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pPr>
      <w:bookmarkStart w:id="2" w:name="_GoBack"/>
      <w:bookmarkEnd w:id="2"/>
      <w:r>
        <w:drawing>
          <wp:anchor distT="0" distB="0" distL="114300" distR="114300" simplePos="0" relativeHeight="251659264" behindDoc="0" locked="0" layoutInCell="1" allowOverlap="1">
            <wp:simplePos x="0" y="0"/>
            <wp:positionH relativeFrom="column">
              <wp:posOffset>-988695</wp:posOffset>
            </wp:positionH>
            <wp:positionV relativeFrom="paragraph">
              <wp:posOffset>3340735</wp:posOffset>
            </wp:positionV>
            <wp:extent cx="7976870" cy="1403350"/>
            <wp:effectExtent l="0" t="0" r="5080" b="6350"/>
            <wp:wrapNone/>
            <wp:docPr id="2122035684" name="Picture 1" descr="A blue and yellow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35684" name="Picture 1" descr="A blue and yellow lines on a black background&#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l="2226" t="8383" r="5575"/>
                    <a:stretch>
                      <a:fillRect/>
                    </a:stretch>
                  </pic:blipFill>
                  <pic:spPr>
                    <a:xfrm>
                      <a:off x="0" y="0"/>
                      <a:ext cx="8012226" cy="1409708"/>
                    </a:xfrm>
                    <a:prstGeom prst="rect">
                      <a:avLst/>
                    </a:prstGeom>
                    <a:ln>
                      <a:noFill/>
                    </a:ln>
                  </pic:spPr>
                </pic:pic>
              </a:graphicData>
            </a:graphic>
          </wp:anchor>
        </w:drawing>
      </w:r>
      <w:r>
        <w:t xml:space="preserve"> </w:t>
      </w:r>
      <w:r>
        <w:drawing>
          <wp:inline distT="0" distB="0" distL="0" distR="0">
            <wp:extent cx="5637530" cy="3272155"/>
            <wp:effectExtent l="0" t="0" r="1270" b="4445"/>
            <wp:docPr id="1275817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7472"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638086" cy="3272301"/>
                    </a:xfrm>
                    <a:prstGeom prst="rect">
                      <a:avLst/>
                    </a:prstGeom>
                    <a:noFill/>
                    <a:ln>
                      <a:noFill/>
                    </a:ln>
                  </pic:spPr>
                </pic:pic>
              </a:graphicData>
            </a:graphic>
          </wp:inline>
        </w:drawing>
      </w:r>
    </w:p>
    <w:p/>
    <w:p/>
    <w:p/>
    <w:p/>
    <w:p>
      <w:pPr>
        <w:rPr>
          <w:rFonts w:ascii="Calibri" w:hAnsi="Calibri" w:cs="Calibri"/>
          <w:b/>
          <w:bCs/>
          <w:color w:val="FFFFFF" w:themeColor="background1"/>
          <w:sz w:val="36"/>
          <w:szCs w:val="36"/>
          <w14:textFill>
            <w14:solidFill>
              <w14:schemeClr w14:val="bg1"/>
            </w14:solidFill>
          </w14:textFill>
        </w:rPr>
      </w:pPr>
      <w:r>
        <w:rPr>
          <w:rFonts w:ascii="Calibri" w:hAnsi="Calibri" w:cs="Calibri"/>
          <w:b/>
          <w:bCs/>
          <w:color w:val="FFFFFF" w:themeColor="background1"/>
          <w:sz w:val="144"/>
          <w:szCs w:val="160"/>
          <w14:textFill>
            <w14:solidFill>
              <w14:schemeClr w14:val="bg1"/>
            </w14:solidFill>
          </w14:textFill>
        </w:rPr>
        <w:t xml:space="preserve">Medical Policy </w:t>
      </w:r>
      <w:r>
        <w:rPr>
          <w:rFonts w:ascii="Calibri" w:hAnsi="Calibri" w:cs="Calibri"/>
          <w:b/>
          <w:bCs/>
          <w:color w:val="FFFFFF" w:themeColor="background1"/>
          <w:sz w:val="36"/>
          <w:szCs w:val="36"/>
          <w14:textFill>
            <w14:solidFill>
              <w14:schemeClr w14:val="bg1"/>
            </w14:solidFill>
          </w14:textFill>
        </w:rPr>
        <w:t>(including medical consent form)</w:t>
      </w:r>
    </w:p>
    <w:p>
      <w:pPr>
        <w:rPr>
          <w:rFonts w:ascii="Calibri" w:hAnsi="Calibri" w:cs="Calibri"/>
          <w:b/>
          <w:bCs/>
          <w:color w:val="FFFFFF" w:themeColor="background1"/>
          <w:sz w:val="52"/>
          <w:szCs w:val="52"/>
          <w14:textFill>
            <w14:solidFill>
              <w14:schemeClr w14:val="bg1"/>
            </w14:solidFill>
          </w14:textFill>
        </w:rPr>
      </w:pPr>
      <w:r>
        <w:rPr>
          <w:rFonts w:ascii="Calibri" w:hAnsi="Calibri" w:cs="Calibri"/>
          <w:b/>
          <w:bCs/>
          <w:color w:val="FFFFFF" w:themeColor="background1"/>
          <w:sz w:val="52"/>
          <w:szCs w:val="52"/>
          <w14:textFill>
            <w14:solidFill>
              <w14:schemeClr w14:val="bg1"/>
            </w14:solidFill>
          </w14:textFill>
        </w:rPr>
        <w:t>November 2024</w:t>
      </w:r>
    </w:p>
    <w:p>
      <w:pPr>
        <w:rPr>
          <w:rFonts w:ascii="Calibri" w:hAnsi="Calibri" w:cs="Calibri"/>
          <w:b/>
          <w:bCs/>
          <w:color w:val="FFFFFF" w:themeColor="background1"/>
          <w:sz w:val="52"/>
          <w:szCs w:val="52"/>
          <w14:textFill>
            <w14:solidFill>
              <w14:schemeClr w14:val="bg1"/>
            </w14:solidFill>
          </w14:textFill>
        </w:rPr>
      </w:pPr>
      <w:r>
        <w:rPr>
          <w:rFonts w:ascii="Calibri" w:hAnsi="Calibri" w:cs="Calibri"/>
          <w:b/>
          <w:bCs/>
          <w:color w:val="FFFFFF" w:themeColor="background1"/>
          <w:sz w:val="52"/>
          <w:szCs w:val="52"/>
          <w14:textFill>
            <w14:solidFill>
              <w14:schemeClr w14:val="bg1"/>
            </w14:solidFill>
          </w14:textFill>
        </w:rPr>
        <w:br w:type="page"/>
      </w:r>
    </w:p>
    <w:p>
      <w:pPr>
        <w:pStyle w:val="80"/>
        <w:rPr>
          <w:rStyle w:val="256"/>
        </w:rPr>
      </w:pPr>
      <w:bookmarkStart w:id="0" w:name="_Toc153807734"/>
      <w:r>
        <w:rPr>
          <w:rStyle w:val="256"/>
        </w:rPr>
        <w:t>Introduction</w:t>
      </w:r>
      <w:bookmarkEnd w:id="0"/>
      <w:r>
        <w:rPr>
          <w:rStyle w:val="256"/>
        </w:rPr>
        <w:tab/>
      </w:r>
    </w:p>
    <w:p>
      <w:pPr>
        <w:rPr>
          <w:lang w:val="en-US"/>
        </w:rPr>
      </w:pPr>
      <w:bookmarkStart w:id="1" w:name="_Hlk182248882"/>
      <w:r>
        <w:rPr>
          <w:lang w:val="en-US"/>
        </w:rPr>
        <w:t xml:space="preserve">Hebrew Primary School fully recognises its responsibility to provide a safe and secure environment and to promote and safeguard the health and safety of each member of the school community, and at the same time being equally mindful of all visitors to the school. </w:t>
      </w:r>
    </w:p>
    <w:p>
      <w:pPr>
        <w:rPr>
          <w:lang w:val="en-US"/>
        </w:rPr>
      </w:pPr>
      <w:r>
        <w:rPr>
          <w:lang w:val="en-US"/>
        </w:rPr>
        <w:t xml:space="preserve">We endeavour to provide the very best possible care for all our pupils. However, despite the best care and preventative measures, accidents can happen. In this case, we will provide the timely and competent administration of first aid. </w:t>
      </w:r>
    </w:p>
    <w:p>
      <w:pPr>
        <w:pStyle w:val="80"/>
        <w:rPr>
          <w:lang w:val="en-US"/>
        </w:rPr>
      </w:pPr>
      <w:r>
        <w:rPr>
          <w:lang w:val="en-US"/>
        </w:rPr>
        <w:t xml:space="preserve">First Aid </w:t>
      </w:r>
    </w:p>
    <w:p>
      <w:pPr>
        <w:rPr>
          <w:lang w:val="en-US"/>
        </w:rPr>
      </w:pPr>
      <w:r>
        <w:rPr>
          <w:lang w:val="en-US"/>
        </w:rPr>
        <w:t>We have facilities for administering First Aid in our school.</w:t>
      </w:r>
      <w:r>
        <w:rPr>
          <w:lang w:val="en-US"/>
        </w:rPr>
        <w:br w:type="textWrapping"/>
      </w:r>
      <w:r>
        <w:rPr>
          <w:lang w:val="en-US"/>
        </w:rPr>
        <w:t xml:space="preserve">We have First Aid trained members of staff and many hold Pediatric First Aid certificates. </w:t>
      </w:r>
    </w:p>
    <w:p>
      <w:pPr>
        <w:rPr>
          <w:lang w:val="en-US"/>
        </w:rPr>
      </w:pPr>
      <w:r>
        <w:rPr>
          <w:lang w:val="en-US"/>
        </w:rPr>
        <w:t>There is at least one qualified First Aider who is available to administer first aid, to deal with any accidents or emergencies, or to help if someone is taken ill during the school day. All Early Years staff are trained in First Aid.</w:t>
      </w:r>
    </w:p>
    <w:p>
      <w:pPr>
        <w:pStyle w:val="80"/>
        <w:rPr>
          <w:lang w:val="en-US"/>
        </w:rPr>
      </w:pPr>
      <w:r>
        <w:rPr>
          <w:lang w:val="en-US"/>
        </w:rPr>
        <w:t xml:space="preserve">First Aid Provision </w:t>
      </w:r>
    </w:p>
    <w:p>
      <w:pPr>
        <w:rPr>
          <w:lang w:val="en-US"/>
        </w:rPr>
      </w:pPr>
      <w:r>
        <w:rPr>
          <w:lang w:val="en-US"/>
        </w:rPr>
        <w:t xml:space="preserve">First Aid boxes are located in the: </w:t>
      </w:r>
    </w:p>
    <w:p>
      <w:pPr>
        <w:numPr>
          <w:ilvl w:val="0"/>
          <w:numId w:val="13"/>
        </w:numPr>
        <w:tabs>
          <w:tab w:val="clear" w:pos="420"/>
        </w:tabs>
        <w:rPr>
          <w:lang w:val="en-US"/>
        </w:rPr>
      </w:pPr>
      <w:r>
        <w:rPr>
          <w:lang w:val="en-US"/>
        </w:rPr>
        <w:t>Main School office</w:t>
      </w:r>
    </w:p>
    <w:p>
      <w:pPr>
        <w:rPr>
          <w:lang w:val="en-US"/>
        </w:rPr>
      </w:pPr>
      <w:r>
        <w:rPr>
          <w:lang w:val="en-US"/>
        </w:rPr>
        <w:t xml:space="preserve">In addition, each classroom is supplied with wet-wipes for cleaning up minor injuries. </w:t>
      </w:r>
    </w:p>
    <w:p>
      <w:pPr>
        <w:rPr>
          <w:lang w:val="en-US"/>
        </w:rPr>
      </w:pPr>
      <w:r>
        <w:rPr>
          <w:lang w:val="en-US"/>
        </w:rPr>
        <w:t xml:space="preserve">The named First Aider, Mrs Sari Chocron is responsible for maintaining the First Aid boxes. Teaching staff and lunch supervisors who are on duty at playtime and lunchtime have charge of first aid equipment at those times. More serious injuries should be reported to the Headteacher or the Deputy Headteacher. </w:t>
      </w:r>
    </w:p>
    <w:p>
      <w:pPr>
        <w:rPr>
          <w:lang w:val="en-US"/>
        </w:rPr>
      </w:pPr>
      <w:r>
        <w:rPr>
          <w:lang w:val="en-US"/>
        </w:rPr>
        <w:t>Telephone extensions are located in the Head-teacher's office, the school office, the staff room, and all classrooms.</w:t>
      </w:r>
    </w:p>
    <w:p>
      <w:pPr>
        <w:rPr>
          <w:rStyle w:val="256"/>
          <w:sz w:val="28"/>
          <w:szCs w:val="28"/>
          <w:lang w:val="en-US"/>
        </w:rPr>
      </w:pPr>
      <w:r>
        <w:rPr>
          <w:rStyle w:val="256"/>
          <w:sz w:val="28"/>
          <w:szCs w:val="28"/>
          <w:lang w:val="en-US"/>
        </w:rPr>
        <w:t xml:space="preserve">Emergency Procedures </w:t>
      </w:r>
    </w:p>
    <w:p>
      <w:pPr>
        <w:pStyle w:val="8"/>
        <w:rPr>
          <w:lang w:val="en-US"/>
        </w:rPr>
      </w:pPr>
      <w:r>
        <w:rPr>
          <w:lang w:val="en-US"/>
        </w:rPr>
        <w:t xml:space="preserve">Accidents </w:t>
      </w:r>
    </w:p>
    <w:p>
      <w:pPr>
        <w:rPr>
          <w:lang w:val="en-US"/>
        </w:rPr>
      </w:pPr>
      <w:r>
        <w:rPr>
          <w:lang w:val="en-US"/>
        </w:rPr>
        <w:t xml:space="preserve">Accidents should, in the first instance, be reported to the Headteacher or the Deputy Headteacher but, if neither is available, to the Secretary or the designated teacher in charge. The person receiving the report will take immediate action with regard to treatment. </w:t>
      </w:r>
    </w:p>
    <w:p>
      <w:pPr>
        <w:rPr>
          <w:lang w:val="en-US"/>
        </w:rPr>
      </w:pPr>
      <w:r>
        <w:rPr>
          <w:lang w:val="en-US"/>
        </w:rPr>
        <w:t>If emergency hospital treatment is considered necessary, they will call an ambulance. If it is considered advisable for the person to attend the casualty department at the hospital, the designated person will, in the case of a child, telephone the parents and, if they are not immediately available, will arrange to take the child to the local hospital. Contact with the parents should be made as soon as possible, ideally as soon as the ambulance has been called.</w:t>
      </w:r>
    </w:p>
    <w:p>
      <w:pPr>
        <w:rPr>
          <w:lang w:val="en-US"/>
        </w:rPr>
      </w:pPr>
      <w:r>
        <w:rPr>
          <w:lang w:val="en-US"/>
        </w:rPr>
        <w:t xml:space="preserve">Forms (kept in the playground first aid kits and the office) recording the accident and signed by the person witnessing the accident or having responsibility at the time of the accident should be completed as soon as possible after the event. </w:t>
      </w:r>
    </w:p>
    <w:p>
      <w:pPr>
        <w:rPr>
          <w:lang w:val="en-US"/>
        </w:rPr>
      </w:pPr>
      <w:r>
        <w:rPr>
          <w:lang w:val="en-US"/>
        </w:rPr>
        <w:t xml:space="preserve">All accidents involving staff, pupils and visitors must be recorded in this way, but staff accidents should also be recorded in the Accident Book kept in the Secretary’s office. Any spillage of body fluids must be reported to the caretaker as soon as possible. </w:t>
      </w:r>
    </w:p>
    <w:p>
      <w:pPr>
        <w:pStyle w:val="8"/>
        <w:rPr>
          <w:lang w:val="en-US"/>
        </w:rPr>
      </w:pPr>
      <w:r>
        <w:rPr>
          <w:lang w:val="en-US"/>
        </w:rPr>
        <w:t xml:space="preserve">Pupils with Special Educational Needs or Disabilities </w:t>
      </w:r>
    </w:p>
    <w:p>
      <w:pPr>
        <w:rPr>
          <w:lang w:val="en-US"/>
        </w:rPr>
      </w:pPr>
      <w:r>
        <w:rPr>
          <w:lang w:val="en-US"/>
        </w:rPr>
        <w:t xml:space="preserve">Appropriate support is given to children with special educational needs or disabilities. The staff are made aware of these children through the SEND register. </w:t>
      </w:r>
    </w:p>
    <w:p>
      <w:pPr>
        <w:pStyle w:val="8"/>
        <w:rPr>
          <w:lang w:val="en-US"/>
        </w:rPr>
      </w:pPr>
      <w:r>
        <w:rPr>
          <w:lang w:val="en-US"/>
        </w:rPr>
        <w:t xml:space="preserve">Recording </w:t>
      </w:r>
    </w:p>
    <w:p>
      <w:pPr>
        <w:rPr>
          <w:lang w:val="en-US"/>
        </w:rPr>
      </w:pPr>
      <w:r>
        <w:rPr>
          <w:lang w:val="en-US"/>
        </w:rPr>
        <w:t xml:space="preserve">We keep records of all accidents and injuries and have a procedure in place for ensuring that they are reviewed regularly in order, where possible, to minimise the likelihood of recurrence. </w:t>
      </w:r>
    </w:p>
    <w:p>
      <w:pPr>
        <w:rPr>
          <w:lang w:val="en-US"/>
        </w:rPr>
      </w:pPr>
      <w:r>
        <w:rPr>
          <w:lang w:val="en-US"/>
        </w:rPr>
        <w:t xml:space="preserve">Any child who has a head injury, no matter how minor-staff MUST inform parents and record they have done so on CPOMS. </w:t>
      </w:r>
    </w:p>
    <w:p>
      <w:pPr>
        <w:rPr>
          <w:lang w:val="en-US"/>
        </w:rPr>
      </w:pPr>
      <w:r>
        <w:rPr>
          <w:lang w:val="en-US"/>
        </w:rPr>
        <w:t xml:space="preserve">We will always contact parents if their child suffers anything more than a trivial injury, or if they become unwell, or if we have any worries or concerns about their health. </w:t>
      </w:r>
    </w:p>
    <w:p>
      <w:pPr>
        <w:pStyle w:val="6"/>
        <w:rPr>
          <w:lang w:val="en-US"/>
        </w:rPr>
      </w:pPr>
      <w:r>
        <w:rPr>
          <w:lang w:val="en-US"/>
        </w:rPr>
        <w:t xml:space="preserve">PROCEDURE FOR ADMINISTERING MEDICINES IN SCHOOL </w:t>
      </w:r>
    </w:p>
    <w:p>
      <w:pPr>
        <w:rPr>
          <w:lang w:val="en-US"/>
        </w:rPr>
      </w:pPr>
      <w:r>
        <w:rPr>
          <w:lang w:val="en-US"/>
        </w:rPr>
        <w:t xml:space="preserve">The school aims to provide support, assistance and a sympathetic attitude towards those pupils with special medical needs and recognizes and accepts that many pupils will need to take medication in school at some time in their school lives, possibly to finish a course of antibiotics or merely to apply a lotion. </w:t>
      </w:r>
    </w:p>
    <w:p>
      <w:pPr>
        <w:rPr>
          <w:lang w:val="en-US"/>
        </w:rPr>
      </w:pPr>
      <w:r>
        <w:rPr>
          <w:lang w:val="en-US"/>
        </w:rPr>
        <w:t xml:space="preserve">The purpose of this policy is to allow pupils to do this and to minimise the need to be absent. </w:t>
      </w:r>
    </w:p>
    <w:p>
      <w:pPr>
        <w:rPr>
          <w:lang w:val="en-US"/>
        </w:rPr>
      </w:pPr>
      <w:r>
        <w:rPr>
          <w:lang w:val="en-US"/>
        </w:rPr>
        <w:t xml:space="preserve">To achieve this, home and school need to liaise closely to ensure that all procedures are acceptable and provide a sound basis for ensuring that children with medical needs receive proper care. </w:t>
      </w:r>
    </w:p>
    <w:p>
      <w:pPr>
        <w:pStyle w:val="7"/>
        <w:rPr>
          <w:lang w:val="en-US"/>
        </w:rPr>
      </w:pPr>
      <w:r>
        <w:rPr>
          <w:lang w:val="en-US"/>
        </w:rPr>
        <w:t>What happens if my child needs to take medicine at school? </w:t>
      </w:r>
    </w:p>
    <w:p>
      <w:pPr>
        <w:rPr>
          <w:lang w:val="en-US"/>
        </w:rPr>
      </w:pPr>
      <w:r>
        <w:rPr>
          <w:lang w:val="en-US"/>
        </w:rPr>
        <w:t>If your child is on a course of antibiotics, or needs daily medication prescribed by a Doctor, please contact Mrs Chocron and she will be responsible for the administration of these. All medication must have a prescription label showing the child’s name and providing instructions for administration. We cannot administer any medication that does not have a prescription label. We will not administer any other medication, unless there are extenuating circumstances.</w:t>
      </w:r>
    </w:p>
    <w:p>
      <w:pPr>
        <w:pStyle w:val="8"/>
        <w:rPr>
          <w:lang w:val="en-US"/>
        </w:rPr>
      </w:pPr>
      <w:r>
        <w:rPr>
          <w:lang w:val="en-US"/>
        </w:rPr>
        <w:t xml:space="preserve">EYFS </w:t>
      </w:r>
    </w:p>
    <w:p>
      <w:pPr>
        <w:rPr>
          <w:lang w:val="en-US"/>
        </w:rPr>
      </w:pPr>
      <w:r>
        <w:rPr>
          <w:lang w:val="en-US"/>
        </w:rPr>
        <w:t xml:space="preserve">Where a child in the EYFS has an asthma inhaler, this is kept in the child’s school bag or with the class teacher. There is a list of asthmatics in the school office, and with the class teachers. </w:t>
      </w:r>
    </w:p>
    <w:p>
      <w:pPr>
        <w:pStyle w:val="10"/>
        <w:rPr>
          <w:lang w:val="en-US"/>
        </w:rPr>
      </w:pPr>
      <w:r>
        <w:rPr>
          <w:lang w:val="en-US"/>
        </w:rPr>
        <w:t xml:space="preserve">Refrigeration </w:t>
      </w:r>
    </w:p>
    <w:p>
      <w:pPr>
        <w:rPr>
          <w:lang w:val="en-US"/>
        </w:rPr>
      </w:pPr>
      <w:r>
        <w:rPr>
          <w:lang w:val="en-US"/>
        </w:rPr>
        <w:t xml:space="preserve">All medication requiring refrigeration will be kept in the nearest staffroom fridge. It is the parent’s or child’s responsibility to collect medication in the evening. </w:t>
      </w:r>
    </w:p>
    <w:p>
      <w:pPr>
        <w:pStyle w:val="10"/>
        <w:rPr>
          <w:lang w:val="en-US"/>
        </w:rPr>
      </w:pPr>
      <w:r>
        <w:rPr>
          <w:lang w:val="en-US"/>
        </w:rPr>
        <w:t xml:space="preserve">Contagious Diseases </w:t>
      </w:r>
    </w:p>
    <w:p>
      <w:pPr>
        <w:rPr>
          <w:lang w:val="en-US"/>
        </w:rPr>
      </w:pPr>
      <w:r>
        <w:rPr>
          <w:lang w:val="en-US"/>
        </w:rPr>
        <w:t xml:space="preserve">Any child who has suffered from a contagious disease will not be permitted back to school whilst the disease is still contagious. The school will refer to the Health and Safety Executive guidelines, a copy of which is available for reference in the school office. </w:t>
      </w:r>
    </w:p>
    <w:p>
      <w:pPr>
        <w:pStyle w:val="10"/>
        <w:rPr>
          <w:lang w:val="en-US"/>
        </w:rPr>
      </w:pPr>
      <w:r>
        <w:rPr>
          <w:lang w:val="en-US"/>
        </w:rPr>
        <w:t>Vomiting and diarrhea</w:t>
      </w:r>
    </w:p>
    <w:p>
      <w:pPr>
        <w:rPr>
          <w:lang w:val="en-US"/>
        </w:rPr>
      </w:pPr>
      <w:r>
        <w:rPr>
          <w:lang w:val="en-US"/>
        </w:rPr>
        <w:t>Any child who has vomited or had diarrhea should not return to school for at least 48 hours to prevent other children form catching any bugs or viruses.</w:t>
      </w:r>
    </w:p>
    <w:p>
      <w:pPr>
        <w:pStyle w:val="10"/>
        <w:rPr>
          <w:lang w:val="en-US"/>
        </w:rPr>
      </w:pPr>
      <w:r>
        <w:rPr>
          <w:lang w:val="en-US"/>
        </w:rPr>
        <w:t>Sticky eyes/conjunctivitis</w:t>
      </w:r>
    </w:p>
    <w:p>
      <w:pPr>
        <w:rPr>
          <w:lang w:val="en-US"/>
        </w:rPr>
      </w:pPr>
      <w:r>
        <w:rPr>
          <w:lang w:val="en-US"/>
        </w:rPr>
        <w:t>We advise that children with conjunctivitis stay home for at least 24 hours from the time the first set of drops/cream are administered.</w:t>
      </w:r>
    </w:p>
    <w:p>
      <w:pPr>
        <w:pStyle w:val="10"/>
        <w:rPr>
          <w:lang w:val="en-US"/>
        </w:rPr>
      </w:pPr>
      <w:r>
        <w:rPr>
          <w:lang w:val="en-US"/>
        </w:rPr>
        <w:t xml:space="preserve">The following should be noted in particular: </w:t>
      </w:r>
    </w:p>
    <w:p>
      <w:pPr>
        <w:rPr>
          <w:lang w:val="en-US"/>
        </w:rPr>
      </w:pPr>
      <w:r>
        <w:rPr>
          <w:lang w:val="en-US"/>
        </w:rPr>
        <w:t xml:space="preserve">Children may not be given medicines to administer themselves. </w:t>
      </w:r>
    </w:p>
    <w:p>
      <w:pPr>
        <w:pStyle w:val="9"/>
        <w:rPr>
          <w:lang w:val="en-US"/>
        </w:rPr>
      </w:pPr>
      <w:r>
        <w:rPr>
          <w:lang w:val="en-US"/>
        </w:rPr>
        <w:t xml:space="preserve">NOTE </w:t>
      </w:r>
    </w:p>
    <w:p>
      <w:pPr>
        <w:rPr>
          <w:lang w:val="en-US"/>
        </w:rPr>
      </w:pPr>
      <w:r>
        <w:rPr>
          <w:lang w:val="en-US"/>
        </w:rPr>
        <w:t xml:space="preserve">Staff may apply sun cream or children may administer the cream themselves under staff supervision. School hats may be worn on the playground at all times as a sun protection. </w:t>
      </w:r>
    </w:p>
    <w:p>
      <w:pPr>
        <w:rPr>
          <w:rStyle w:val="256"/>
          <w:lang w:val="en-US"/>
        </w:rPr>
      </w:pPr>
      <w:r>
        <w:rPr>
          <w:rStyle w:val="256"/>
          <w:lang w:val="en-US"/>
        </w:rPr>
        <w:t xml:space="preserve">CHILDREN WITH SPECIAL MEDICAL CONDITIONS OR LONG-TERM MEDICAL NEEDS </w:t>
      </w:r>
    </w:p>
    <w:p>
      <w:pPr>
        <w:rPr>
          <w:lang w:val="en-US"/>
        </w:rPr>
      </w:pPr>
      <w:r>
        <w:rPr>
          <w:lang w:val="en-US"/>
        </w:rPr>
        <w:t>In order to support fully the needs of children with special medical needs or a long-term illness, the school will liaise closely with home, the medical professionals and any other agency involved in supporting the child and where necessary, a risk assessment will be carried out.</w:t>
      </w:r>
    </w:p>
    <w:p>
      <w:pPr>
        <w:rPr>
          <w:lang w:val="en-US"/>
        </w:rPr>
      </w:pPr>
      <w:r>
        <w:rPr>
          <w:lang w:val="en-US"/>
        </w:rPr>
        <w:t xml:space="preserve">Each case will be treated individually, depending on the child’s particular need. </w:t>
      </w:r>
    </w:p>
    <w:p>
      <w:pPr>
        <w:rPr>
          <w:lang w:val="en-US"/>
        </w:rPr>
      </w:pPr>
      <w:r>
        <w:rPr>
          <w:lang w:val="en-US"/>
        </w:rPr>
        <w:t xml:space="preserve">Care plans are displayed on the noticeboard in the staffroom and given to the staff to keep in their planning files. Staff also have medical lists in their files which are taken on curriculum visits. </w:t>
      </w:r>
    </w:p>
    <w:p>
      <w:pPr>
        <w:pStyle w:val="8"/>
        <w:rPr>
          <w:lang w:val="en-US"/>
        </w:rPr>
      </w:pPr>
      <w:r>
        <w:rPr>
          <w:lang w:val="en-US"/>
        </w:rPr>
        <w:t xml:space="preserve">Allergies </w:t>
      </w:r>
    </w:p>
    <w:p>
      <w:pPr>
        <w:rPr>
          <w:lang w:val="en-US"/>
        </w:rPr>
      </w:pPr>
      <w:r>
        <w:rPr>
          <w:lang w:val="en-US"/>
        </w:rPr>
        <w:t xml:space="preserve">Some children with allergies may be prescribed ‘Epipens’ or antihistamines or other allergy medication. These are kept in the classroom, with a second pen in the office if advised in a clearly labelled box and staff are trained in their administration. </w:t>
      </w:r>
    </w:p>
    <w:p>
      <w:pPr>
        <w:pStyle w:val="8"/>
        <w:rPr>
          <w:lang w:val="en-US"/>
        </w:rPr>
      </w:pPr>
      <w:r>
        <w:rPr>
          <w:lang w:val="en-US"/>
        </w:rPr>
        <w:t xml:space="preserve">Asthma </w:t>
      </w:r>
    </w:p>
    <w:p>
      <w:pPr>
        <w:rPr>
          <w:lang w:val="en-US"/>
        </w:rPr>
      </w:pPr>
      <w:r>
        <w:rPr>
          <w:lang w:val="en-US"/>
        </w:rPr>
        <w:t xml:space="preserve">Hebrew Primary School recognises that asthma is a condition affecting many school children.  Care is taken to ensure that these children can participate fully in school life.  Children have immediate access to inhalers and all school personnel responsible for these children during the course of the day, will be familiar with the condition, and with the arrangements for the child. In the event of the child not responding to the use of the inhaler the child will be taken directly to the casualty department of the nearest hospital and the parents informed. </w:t>
      </w:r>
    </w:p>
    <w:p>
      <w:pPr>
        <w:rPr>
          <w:lang w:val="en-US"/>
        </w:rPr>
      </w:pPr>
      <w:r>
        <w:rPr>
          <w:lang w:val="en-US"/>
        </w:rPr>
        <w:t xml:space="preserve">The school will, at all times, work in partnership with the parents and health professionals so that as far as possible children suffering from asthma will experience the minimum anxiety. </w:t>
      </w:r>
    </w:p>
    <w:p>
      <w:pPr>
        <w:pStyle w:val="10"/>
        <w:rPr>
          <w:lang w:val="en-US"/>
        </w:rPr>
      </w:pPr>
      <w:r>
        <w:rPr>
          <w:lang w:val="en-US"/>
        </w:rPr>
        <w:t xml:space="preserve">Arrangements for Asthmatics during P.E. </w:t>
      </w:r>
    </w:p>
    <w:p>
      <w:pPr>
        <w:rPr>
          <w:lang w:val="en-US"/>
        </w:rPr>
      </w:pPr>
      <w:r>
        <w:rPr>
          <w:lang w:val="en-US"/>
        </w:rPr>
        <w:t xml:space="preserve">Children must take their inhalers to all P.E. lessons. </w:t>
      </w:r>
    </w:p>
    <w:p>
      <w:pPr>
        <w:pStyle w:val="10"/>
        <w:rPr>
          <w:lang w:val="en-US"/>
        </w:rPr>
      </w:pPr>
      <w:r>
        <w:rPr>
          <w:lang w:val="en-US"/>
        </w:rPr>
        <w:t xml:space="preserve">Arrangements for Asthmatics at Break Times </w:t>
      </w:r>
    </w:p>
    <w:p>
      <w:pPr>
        <w:rPr>
          <w:lang w:val="en-US"/>
        </w:rPr>
      </w:pPr>
      <w:r>
        <w:rPr>
          <w:lang w:val="en-US"/>
        </w:rPr>
        <w:t>Inhalers should be in the classroom or in the child’s school bag, which is taken outside at break times under the supervision of staff following the direction of parents. Ideally the inhalers are kept in the front office.</w:t>
      </w:r>
    </w:p>
    <w:p>
      <w:pPr>
        <w:pStyle w:val="10"/>
        <w:rPr>
          <w:lang w:val="en-US"/>
        </w:rPr>
      </w:pPr>
      <w:r>
        <w:rPr>
          <w:lang w:val="en-US"/>
        </w:rPr>
        <w:t xml:space="preserve">Diabetes </w:t>
      </w:r>
    </w:p>
    <w:p>
      <w:pPr>
        <w:rPr>
          <w:lang w:val="en-US"/>
        </w:rPr>
      </w:pPr>
      <w:r>
        <w:rPr>
          <w:lang w:val="en-US"/>
        </w:rPr>
        <w:t xml:space="preserve">Where a child has a diabetes diagnosis, training is given by the diabetes nurse to all staff with responsibility for the child. This is updated regularly. </w:t>
      </w:r>
    </w:p>
    <w:p>
      <w:pPr>
        <w:rPr>
          <w:lang w:val="en-US"/>
        </w:rPr>
      </w:pPr>
      <w:r>
        <w:rPr>
          <w:lang w:val="en-US"/>
        </w:rPr>
        <w:t xml:space="preserve">Members of staff are trained in testing blood sugar levels and supervising the administration of insulin. Medication, testing equipment and the sharps bin are kept securely in the secretary’s office. </w:t>
      </w:r>
    </w:p>
    <w:p>
      <w:pPr>
        <w:pStyle w:val="10"/>
        <w:rPr>
          <w:lang w:val="en-US"/>
        </w:rPr>
      </w:pPr>
      <w:r>
        <w:rPr>
          <w:lang w:val="en-US"/>
        </w:rPr>
        <w:t xml:space="preserve">Epilepsy </w:t>
      </w:r>
    </w:p>
    <w:p>
      <w:pPr>
        <w:rPr>
          <w:lang w:val="en-US"/>
        </w:rPr>
      </w:pPr>
      <w:r>
        <w:rPr>
          <w:lang w:val="en-US"/>
        </w:rPr>
        <w:t xml:space="preserve">Staff are trained in the management of epilepsy and how to deal with a seizure. </w:t>
      </w:r>
    </w:p>
    <w:p>
      <w:pPr>
        <w:pStyle w:val="10"/>
        <w:rPr>
          <w:lang w:val="en-US"/>
        </w:rPr>
      </w:pPr>
      <w:r>
        <w:rPr>
          <w:lang w:val="en-US"/>
        </w:rPr>
        <w:t xml:space="preserve">Staff Medication </w:t>
      </w:r>
    </w:p>
    <w:p>
      <w:pPr>
        <w:rPr>
          <w:lang w:val="en-US"/>
        </w:rPr>
      </w:pPr>
      <w:r>
        <w:rPr>
          <w:lang w:val="en-US"/>
        </w:rPr>
        <w:t xml:space="preserve">Staff must seek medical advice if they are taking medication which may affect their ability to care for children. Staff medicines must be kept locked in individual staff lockers and administered only in the staffroom. </w:t>
      </w:r>
    </w:p>
    <w:p>
      <w:pPr>
        <w:pStyle w:val="10"/>
        <w:rPr>
          <w:lang w:val="en-US"/>
        </w:rPr>
      </w:pPr>
      <w:r>
        <w:rPr>
          <w:lang w:val="en-US"/>
        </w:rPr>
        <w:t xml:space="preserve">Pupils with Special Educational Needs or Disabilities </w:t>
      </w:r>
    </w:p>
    <w:p>
      <w:pPr>
        <w:rPr>
          <w:lang w:val="en-US"/>
        </w:rPr>
      </w:pPr>
      <w:r>
        <w:rPr>
          <w:lang w:val="en-US"/>
        </w:rPr>
        <w:t>Appropriate support is given to children with special educational needs or disabilities. The staff are made aware of these children through the SEND register.</w:t>
      </w:r>
      <w:bookmarkEnd w:id="1"/>
    </w:p>
    <w:p>
      <w:pPr>
        <w:rPr>
          <w:lang w:val="en-US"/>
        </w:rPr>
      </w:pPr>
    </w:p>
    <w:p>
      <w:pPr>
        <w:pStyle w:val="2"/>
      </w:pPr>
      <w:r>
        <w:t>PROCEDURE FOR SICK CHILDREN</w:t>
      </w:r>
    </w:p>
    <w:p>
      <w:pPr>
        <w:rPr>
          <w:b/>
          <w:bCs/>
        </w:rPr>
      </w:pPr>
    </w:p>
    <w:p>
      <w:r>
        <w:t>From time to time, we are requested to dispense medicines</w:t>
      </w:r>
      <w:r>
        <w:rPr>
          <w:lang w:val="en-US"/>
        </w:rPr>
        <w:t xml:space="preserve">.  </w:t>
      </w:r>
      <w:r>
        <w:t xml:space="preserve">These requests fall into two categories: </w:t>
      </w:r>
    </w:p>
    <w:p/>
    <w:p>
      <w:pPr>
        <w:numPr>
          <w:ilvl w:val="0"/>
          <w:numId w:val="14"/>
        </w:numPr>
      </w:pPr>
      <w:r>
        <w:t>Children who are suffering from one-off ailments (coughs, colds, etc)</w:t>
      </w:r>
      <w:r>
        <w:rPr>
          <w:lang w:val="en-US"/>
        </w:rPr>
        <w:t>.</w:t>
      </w:r>
    </w:p>
    <w:p>
      <w:pPr>
        <w:numPr>
          <w:ilvl w:val="0"/>
          <w:numId w:val="14"/>
        </w:numPr>
      </w:pPr>
      <w:r>
        <w:t>Children who require medication on a long-term basis because of the chronic nature of their illness (for example, asthma)</w:t>
      </w:r>
      <w:r>
        <w:rPr>
          <w:lang w:val="en-US"/>
        </w:rPr>
        <w:t xml:space="preserve">.  </w:t>
      </w:r>
      <w:r>
        <w:t>If this is the case, we will discuss with parents on an individual basis</w:t>
      </w:r>
      <w:r>
        <w:rPr>
          <w:lang w:val="en-US"/>
        </w:rPr>
        <w:t>.</w:t>
      </w:r>
    </w:p>
    <w:p>
      <w:pPr>
        <w:rPr>
          <w:lang w:val="en-US"/>
        </w:rPr>
      </w:pPr>
      <w:r>
        <w:t>To enable school to keep ice packs and medications that need to be kept cold our First Aid room has a fridge/freeze</w:t>
      </w:r>
      <w:r>
        <w:rPr>
          <w:lang w:val="en-US"/>
        </w:rPr>
        <w:t>.</w:t>
      </w:r>
    </w:p>
    <w:p/>
    <w:p>
      <w:pPr>
        <w:pStyle w:val="8"/>
      </w:pPr>
      <w:r>
        <w:t>What do we do if your child comes to us feeling unwell?</w:t>
      </w:r>
    </w:p>
    <w:p>
      <w:pPr>
        <w:numPr>
          <w:ilvl w:val="1"/>
          <w:numId w:val="11"/>
        </w:numPr>
      </w:pPr>
      <w:r>
        <w:t>Initially your child’s temperature is taken</w:t>
      </w:r>
      <w:r>
        <w:rPr>
          <w:lang w:val="en-US"/>
        </w:rPr>
        <w:t xml:space="preserve">.  If </w:t>
      </w:r>
      <w:r>
        <w:t>their temperature goes above 37.5°</w:t>
      </w:r>
      <w:r>
        <w:rPr>
          <w:lang w:val="en-US"/>
        </w:rPr>
        <w:t xml:space="preserve"> </w:t>
      </w:r>
      <w:r>
        <w:t xml:space="preserve">we will call you.  </w:t>
      </w:r>
    </w:p>
    <w:p>
      <w:pPr>
        <w:numPr>
          <w:ilvl w:val="1"/>
          <w:numId w:val="11"/>
        </w:numPr>
      </w:pPr>
      <w:r>
        <w:t>If your child’s temperature is 38c°or above, we will ask you to collect your child. In extenuating circumstances, we will administer paracetamol but we prefer not to have to do this. We will ask you to email permission.</w:t>
      </w:r>
    </w:p>
    <w:p>
      <w:pPr>
        <w:numPr>
          <w:ilvl w:val="1"/>
          <w:numId w:val="11"/>
        </w:numPr>
      </w:pPr>
      <w:r>
        <w:t>We will not administer medications that are not prescribed by your doctor.</w:t>
      </w:r>
    </w:p>
    <w:p>
      <w:pPr>
        <w:numPr>
          <w:ilvl w:val="1"/>
          <w:numId w:val="11"/>
        </w:numPr>
      </w:pPr>
      <w:r>
        <w:t>If there have been known issues, for example tooth ache, recovering from an injury, and you want your child to have paracetamol or equivalent for a short period of time (no more than three days), you may come into school to administer the medication yourself.</w:t>
      </w:r>
    </w:p>
    <w:p>
      <w:pPr>
        <w:numPr>
          <w:ilvl w:val="1"/>
          <w:numId w:val="11"/>
        </w:numPr>
      </w:pPr>
      <w:r>
        <w:t xml:space="preserve">If your child is unable to take part in school activities due to illness, even if no temperature is present, we will ask you to pick your child up. </w:t>
      </w:r>
    </w:p>
    <w:p>
      <w:pPr>
        <w:pStyle w:val="8"/>
      </w:pPr>
      <w:r>
        <w:t>When should you keep your child home?</w:t>
      </w:r>
    </w:p>
    <w:p>
      <w:pPr>
        <w:numPr>
          <w:ilvl w:val="1"/>
          <w:numId w:val="11"/>
        </w:numPr>
      </w:pPr>
      <w:r>
        <w:t>Please do not send your child to school with a temperature.</w:t>
      </w:r>
    </w:p>
    <w:p>
      <w:pPr>
        <w:numPr>
          <w:ilvl w:val="1"/>
          <w:numId w:val="11"/>
        </w:numPr>
      </w:pPr>
      <w:r>
        <w:t xml:space="preserve">Please do not send your child to school if they have a runny tummy. </w:t>
      </w:r>
    </w:p>
    <w:p>
      <w:pPr>
        <w:numPr>
          <w:ilvl w:val="1"/>
          <w:numId w:val="11"/>
        </w:numPr>
      </w:pPr>
      <w:r>
        <w:t>Please do not send your child to school if they have been vomiting.</w:t>
      </w:r>
    </w:p>
    <w:p/>
    <w:p>
      <w:r>
        <w:t xml:space="preserve">If your child has either of these conditions, they must remain home for 48 hours. </w:t>
      </w:r>
    </w:p>
    <w:p>
      <w:r>
        <w:t xml:space="preserve">Please see NHS guidelines. </w:t>
      </w:r>
      <w:r>
        <w:fldChar w:fldCharType="begin"/>
      </w:r>
      <w:r>
        <w:instrText xml:space="preserve"> HYPERLINK "https://www.nhs.uk/conditions/diarrhoea-and-vomiting/" </w:instrText>
      </w:r>
      <w:r>
        <w:fldChar w:fldCharType="separate"/>
      </w:r>
      <w:r>
        <w:rPr>
          <w:rStyle w:val="41"/>
        </w:rPr>
        <w:t>https://www.nhs.uk/conditions/diarrhoea-and-vomiting/</w:t>
      </w:r>
      <w:r>
        <w:rPr>
          <w:rStyle w:val="41"/>
        </w:rPr>
        <w:fldChar w:fldCharType="end"/>
      </w:r>
      <w:r>
        <w:t xml:space="preserve"> </w:t>
      </w:r>
    </w:p>
    <w:p/>
    <w:p>
      <w:pPr>
        <w:pStyle w:val="8"/>
      </w:pPr>
      <w:r>
        <w:t>Antibiotics to be administered three times a day</w:t>
      </w:r>
    </w:p>
    <w:p>
      <w:pPr>
        <w:rPr>
          <w:b/>
          <w:bCs/>
        </w:rPr>
      </w:pPr>
      <w:r>
        <w:t>We ask you to give one dose before school, one on pick up and finally at bedtime.</w:t>
      </w:r>
      <w:r>
        <w:br w:type="textWrapping"/>
      </w:r>
      <w:r>
        <w:t xml:space="preserve">We will </w:t>
      </w:r>
      <w:r>
        <w:rPr>
          <w:b/>
          <w:bCs/>
          <w:u w:val="single"/>
        </w:rPr>
        <w:t>not</w:t>
      </w:r>
      <w:r>
        <w:t xml:space="preserve"> administer medication when prescribed three times a day</w:t>
      </w:r>
    </w:p>
    <w:p>
      <w:pPr>
        <w:pStyle w:val="8"/>
      </w:pPr>
      <w:r>
        <w:t>Four times a day</w:t>
      </w:r>
    </w:p>
    <w:p>
      <w:r>
        <w:t xml:space="preserve">We will administer one dose at lunch time. The medication will remain in the first aid room during the school day.  We will record the time we administer the medication.  It is your responsibility to remember to collect the medication at the end of the school day. </w:t>
      </w:r>
    </w:p>
    <w:p>
      <w:pPr>
        <w:rPr>
          <w:b/>
          <w:bCs/>
        </w:rPr>
      </w:pPr>
    </w:p>
    <w:p>
      <w:r>
        <w:rPr>
          <w:b/>
          <w:bCs/>
        </w:rPr>
        <w:t>WE WILL ONLY GIVE MEDICATION IF:</w:t>
      </w:r>
    </w:p>
    <w:p>
      <w:pPr>
        <w:numPr>
          <w:ilvl w:val="0"/>
          <w:numId w:val="11"/>
        </w:numPr>
      </w:pPr>
      <w:r>
        <w:rPr>
          <w:b/>
          <w:bCs/>
        </w:rPr>
        <w:t>IT IS PRESENTED IN ITS ORIGINAL PACKAGING</w:t>
      </w:r>
      <w:r>
        <w:rPr>
          <w:b/>
          <w:bCs/>
          <w:lang w:val="en-US"/>
        </w:rPr>
        <w:t>.</w:t>
      </w:r>
      <w:r>
        <w:rPr>
          <w:b/>
          <w:bCs/>
        </w:rPr>
        <w:t xml:space="preserve"> </w:t>
      </w:r>
    </w:p>
    <w:p>
      <w:pPr>
        <w:numPr>
          <w:ilvl w:val="0"/>
          <w:numId w:val="11"/>
        </w:numPr>
      </w:pPr>
      <w:r>
        <w:rPr>
          <w:b/>
          <w:bCs/>
        </w:rPr>
        <w:t>YOUR CHILDS NAME CLEARLY TYPED ON THE BOX/BOTTLE AS DISPENSED BY YOUR PHARMACIST.</w:t>
      </w:r>
    </w:p>
    <w:p>
      <w:pPr>
        <w:numPr>
          <w:ilvl w:val="0"/>
          <w:numId w:val="11"/>
        </w:numPr>
      </w:pPr>
      <w:r>
        <w:rPr>
          <w:b/>
          <w:bCs/>
        </w:rPr>
        <w:t>YOU HAVE SIGNED A MEDICAL CONSENT FORM.</w:t>
      </w:r>
    </w:p>
    <w:p>
      <w:pPr>
        <w:numPr>
          <w:ilvl w:val="0"/>
          <w:numId w:val="11"/>
        </w:numPr>
      </w:pPr>
      <w:r>
        <w:rPr>
          <w:b/>
          <w:bCs/>
        </w:rPr>
        <w:t>DOSAGE CLEARLY SHOWN.</w:t>
      </w:r>
    </w:p>
    <w:p>
      <w:pPr>
        <w:pStyle w:val="243"/>
      </w:pPr>
      <w:r>
        <w:br w:type="page"/>
      </w:r>
    </w:p>
    <w:p>
      <w:pPr>
        <w:pStyle w:val="3"/>
      </w:pPr>
      <w:r>
        <w:t>MEDICATION CONSENT FORM</w:t>
      </w:r>
    </w:p>
    <w:p/>
    <w:tbl>
      <w:tblPr>
        <w:tblStyle w:val="12"/>
        <w:tblW w:w="8384" w:type="dxa"/>
        <w:tblInd w:w="-289" w:type="dxa"/>
        <w:tblLayout w:type="autofit"/>
        <w:tblCellMar>
          <w:top w:w="113" w:type="dxa"/>
          <w:left w:w="10" w:type="dxa"/>
          <w:bottom w:w="0" w:type="dxa"/>
          <w:right w:w="10" w:type="dxa"/>
        </w:tblCellMar>
      </w:tblPr>
      <w:tblGrid>
        <w:gridCol w:w="3261"/>
        <w:gridCol w:w="5123"/>
      </w:tblGrid>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lang w:val="en-US"/>
              </w:rPr>
            </w:pPr>
            <w:r>
              <w:t>Date</w:t>
            </w:r>
            <w:r>
              <w:rPr>
                <w:lang w:val="en-US"/>
              </w:rPr>
              <w:t>:</w:t>
            </w:r>
          </w:p>
        </w:tc>
        <w:tc>
          <w:tcPr>
            <w:tcW w:w="5123" w:type="dxa"/>
            <w:tcBorders>
              <w:top w:val="single" w:color="auto" w:sz="4" w:space="0"/>
              <w:left w:val="single" w:color="auto" w:sz="4" w:space="0"/>
              <w:bottom w:val="single" w:color="auto" w:sz="4" w:space="0"/>
              <w:right w:val="single" w:color="auto" w:sz="4" w:space="0"/>
            </w:tcBorders>
          </w:tcPr>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lang w:val="en-US"/>
              </w:rPr>
            </w:pPr>
            <w:r>
              <w:t>Child’s Name</w:t>
            </w:r>
            <w:r>
              <w:rPr>
                <w:lang w:val="en-US"/>
              </w:rPr>
              <w:t>:</w:t>
            </w:r>
          </w:p>
        </w:tc>
        <w:tc>
          <w:tcPr>
            <w:tcW w:w="5123" w:type="dxa"/>
            <w:tcBorders>
              <w:top w:val="single" w:color="auto" w:sz="4" w:space="0"/>
              <w:left w:val="single" w:color="auto" w:sz="4" w:space="0"/>
              <w:bottom w:val="single" w:color="auto" w:sz="4" w:space="0"/>
              <w:right w:val="single" w:color="auto" w:sz="4" w:space="0"/>
            </w:tcBorders>
          </w:tcPr>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lang w:val="en-US"/>
              </w:rPr>
            </w:pPr>
            <w:r>
              <w:t>School Year</w:t>
            </w:r>
            <w:r>
              <w:rPr>
                <w:lang w:val="en-US"/>
              </w:rPr>
              <w:t>:</w:t>
            </w:r>
          </w:p>
        </w:tc>
        <w:tc>
          <w:tcPr>
            <w:tcW w:w="5123" w:type="dxa"/>
            <w:tcBorders>
              <w:top w:val="single" w:color="auto" w:sz="4" w:space="0"/>
              <w:left w:val="single" w:color="auto" w:sz="4" w:space="0"/>
              <w:bottom w:val="single" w:color="auto" w:sz="4" w:space="0"/>
              <w:right w:val="single" w:color="auto" w:sz="4" w:space="0"/>
            </w:tcBorders>
          </w:tcPr>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
              <w:t>Name, strength and duration of medication:</w:t>
            </w:r>
          </w:p>
        </w:tc>
        <w:tc>
          <w:tcPr>
            <w:tcW w:w="5123" w:type="dxa"/>
            <w:tcBorders>
              <w:top w:val="single" w:color="auto" w:sz="4" w:space="0"/>
              <w:left w:val="single" w:color="auto" w:sz="4" w:space="0"/>
              <w:bottom w:val="single" w:color="auto" w:sz="4" w:space="0"/>
              <w:right w:val="single" w:color="auto" w:sz="4" w:space="0"/>
            </w:tcBorders>
          </w:tcPr>
          <w:p/>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
              <w:t>How much to give (i.e. dose to be given):</w:t>
            </w:r>
          </w:p>
        </w:tc>
        <w:tc>
          <w:tcPr>
            <w:tcW w:w="5123" w:type="dxa"/>
            <w:tcBorders>
              <w:top w:val="single" w:color="auto" w:sz="4" w:space="0"/>
              <w:left w:val="single" w:color="auto" w:sz="4" w:space="0"/>
              <w:bottom w:val="single" w:color="auto" w:sz="4" w:space="0"/>
              <w:right w:val="single" w:color="auto" w:sz="4" w:space="0"/>
            </w:tcBorders>
          </w:tcPr>
          <w:p/>
          <w:p/>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
              <w:t>When to be given, ie time of day:</w:t>
            </w:r>
          </w:p>
        </w:tc>
        <w:tc>
          <w:tcPr>
            <w:tcW w:w="5123" w:type="dxa"/>
            <w:tcBorders>
              <w:top w:val="single" w:color="auto" w:sz="4" w:space="0"/>
              <w:left w:val="single" w:color="auto" w:sz="4" w:space="0"/>
              <w:bottom w:val="single" w:color="auto" w:sz="4" w:space="0"/>
              <w:right w:val="single" w:color="auto" w:sz="4" w:space="0"/>
            </w:tcBorders>
          </w:tcPr>
          <w:p/>
          <w:p/>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
              <w:t xml:space="preserve">Why is it needed: </w:t>
            </w:r>
          </w:p>
        </w:tc>
        <w:tc>
          <w:tcPr>
            <w:tcW w:w="5123" w:type="dxa"/>
            <w:tcBorders>
              <w:top w:val="single" w:color="auto" w:sz="4" w:space="0"/>
              <w:left w:val="single" w:color="auto" w:sz="4" w:space="0"/>
              <w:bottom w:val="single" w:color="auto" w:sz="4" w:space="0"/>
              <w:right w:val="single" w:color="auto" w:sz="4" w:space="0"/>
            </w:tcBorders>
          </w:tcPr>
          <w:p/>
        </w:tc>
      </w:tr>
      <w:tr>
        <w:tc>
          <w:tcPr>
            <w:tcW w:w="32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
              <w:t>Any other instructions:</w:t>
            </w:r>
          </w:p>
        </w:tc>
        <w:tc>
          <w:tcPr>
            <w:tcW w:w="5123" w:type="dxa"/>
            <w:tcBorders>
              <w:top w:val="single" w:color="auto" w:sz="4" w:space="0"/>
              <w:left w:val="single" w:color="auto" w:sz="4" w:space="0"/>
              <w:bottom w:val="single" w:color="auto" w:sz="4" w:space="0"/>
              <w:right w:val="single" w:color="auto" w:sz="4" w:space="0"/>
            </w:tcBorders>
          </w:tcPr>
          <w:p/>
          <w:p/>
          <w:p/>
        </w:tc>
      </w:tr>
    </w:tbl>
    <w:p>
      <w:pPr>
        <w:rPr>
          <w:b/>
          <w:bCs/>
        </w:rPr>
      </w:pPr>
      <w:r>
        <w:rPr>
          <w:b/>
          <w:bCs/>
        </w:rPr>
        <w:t xml:space="preserve"> </w:t>
      </w:r>
    </w:p>
    <w:p>
      <w:pPr>
        <w:rPr>
          <w:b/>
          <w:bCs/>
        </w:rPr>
      </w:pPr>
      <w:r>
        <w:rPr>
          <w:b/>
          <w:bCs/>
        </w:rPr>
        <w:t xml:space="preserve">MEDICATION </w:t>
      </w:r>
      <w:r>
        <w:rPr>
          <w:b/>
          <w:bCs/>
          <w:u w:val="single"/>
        </w:rPr>
        <w:t>MUST</w:t>
      </w:r>
      <w:r>
        <w:rPr>
          <w:b/>
          <w:bCs/>
        </w:rPr>
        <w:t xml:space="preserve"> BE IN ITS ORIGINAL CONTAINER, AS</w:t>
      </w:r>
    </w:p>
    <w:p>
      <w:pPr>
        <w:rPr>
          <w:b/>
          <w:bCs/>
        </w:rPr>
      </w:pPr>
      <w:r>
        <w:rPr>
          <w:b/>
          <w:bCs/>
        </w:rPr>
        <w:t>DISPENSED BY THE PHARMACY</w:t>
      </w:r>
    </w:p>
    <w:p/>
    <w:p>
      <w:pPr>
        <w:rPr>
          <w:b/>
          <w:bCs/>
        </w:rPr>
      </w:pPr>
    </w:p>
    <w:p>
      <w:r>
        <w:rPr>
          <w:b/>
          <w:bCs/>
        </w:rPr>
        <w:t>NB: If more than one medication is to be given, a separate form should be completed for each.</w:t>
      </w:r>
    </w:p>
    <w:p>
      <w:pPr>
        <w:rPr>
          <w:lang w:val="en-US"/>
        </w:rPr>
      </w:pPr>
    </w:p>
    <w:p/>
    <w:sectPr>
      <w:headerReference r:id="rId6" w:type="first"/>
      <w:footerReference r:id="rId9" w:type="first"/>
      <w:headerReference r:id="rId4" w:type="default"/>
      <w:footerReference r:id="rId7" w:type="default"/>
      <w:headerReference r:id="rId5" w:type="even"/>
      <w:footerReference r:id="rId8" w:type="even"/>
      <w:pgSz w:w="11906" w:h="16838"/>
      <w:pgMar w:top="2357" w:right="1440" w:bottom="1804" w:left="1440" w:header="851" w:footer="14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Aptos">
    <w:altName w:val="苹方-简"/>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苹方-简"/>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Consolas">
    <w:altName w:val="苹方-简"/>
    <w:panose1 w:val="020B0609020204030204"/>
    <w:charset w:val="00"/>
    <w:family w:val="modern"/>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hanging="1440"/>
      <w:jc w:val="right"/>
      <w:rPr>
        <w:color w:val="FFFFFF" w:themeColor="background1"/>
        <w14:textFill>
          <w14:solidFill>
            <w14:schemeClr w14:val="bg1"/>
          </w14:solidFill>
        </w14:textFill>
      </w:rPr>
    </w:pPr>
    <w:r>
      <w:rPr>
        <w:color w:val="FFFFFF" w:themeColor="background1"/>
        <w14:textFill>
          <w14:solidFill>
            <w14:schemeClr w14:val="bg1"/>
          </w14:solidFill>
        </w14:textFill>
      </w:rPr>
      <w:drawing>
        <wp:anchor distT="0" distB="0" distL="114300" distR="114300" simplePos="0" relativeHeight="251660288" behindDoc="1" locked="0" layoutInCell="1" allowOverlap="1">
          <wp:simplePos x="0" y="0"/>
          <wp:positionH relativeFrom="column">
            <wp:posOffset>-914400</wp:posOffset>
          </wp:positionH>
          <wp:positionV relativeFrom="paragraph">
            <wp:posOffset>-749935</wp:posOffset>
          </wp:positionV>
          <wp:extent cx="7562850" cy="1078865"/>
          <wp:effectExtent l="0" t="0" r="0" b="6985"/>
          <wp:wrapNone/>
          <wp:docPr id="871502682" name="Picture 2"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02682"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850" cy="1078865"/>
                  </a:xfrm>
                  <a:prstGeom prst="rect">
                    <a:avLst/>
                  </a:prstGeom>
                </pic:spPr>
              </pic:pic>
            </a:graphicData>
          </a:graphic>
        </wp:anchor>
      </w:drawing>
    </w:r>
    <w:r>
      <w:rPr>
        <w:color w:val="FFFFFF" w:themeColor="background1"/>
        <w14:textFill>
          <w14:solidFill>
            <w14:schemeClr w14:val="bg1"/>
          </w14:solidFill>
        </w14:textFill>
      </w:rPr>
      <w:t xml:space="preserve">Page </w:t>
    </w:r>
    <w:r>
      <w:rPr>
        <w:b/>
        <w:bCs/>
        <w:color w:val="FFFFFF" w:themeColor="background1"/>
        <w14:textFill>
          <w14:solidFill>
            <w14:schemeClr w14:val="bg1"/>
          </w14:solidFill>
        </w14:textFill>
      </w:rPr>
      <w:fldChar w:fldCharType="begin"/>
    </w:r>
    <w:r>
      <w:rPr>
        <w:b/>
        <w:bCs/>
        <w:color w:val="FFFFFF" w:themeColor="background1"/>
        <w14:textFill>
          <w14:solidFill>
            <w14:schemeClr w14:val="bg1"/>
          </w14:solidFill>
        </w14:textFill>
      </w:rPr>
      <w:instrText xml:space="preserve"> PAGE  \* Arabic  \* MERGEFORMAT </w:instrText>
    </w:r>
    <w:r>
      <w:rPr>
        <w:b/>
        <w:bCs/>
        <w:color w:val="FFFFFF" w:themeColor="background1"/>
        <w14:textFill>
          <w14:solidFill>
            <w14:schemeClr w14:val="bg1"/>
          </w14:solidFill>
        </w14:textFill>
      </w:rPr>
      <w:fldChar w:fldCharType="separate"/>
    </w:r>
    <w:r>
      <w:rPr>
        <w:b/>
        <w:bCs/>
        <w:color w:val="FFFFFF" w:themeColor="background1"/>
        <w14:textFill>
          <w14:solidFill>
            <w14:schemeClr w14:val="bg1"/>
          </w14:solidFill>
        </w14:textFill>
      </w:rPr>
      <w:t>1</w:t>
    </w:r>
    <w:r>
      <w:rPr>
        <w:b/>
        <w:bCs/>
        <w:color w:val="FFFFFF" w:themeColor="background1"/>
        <w14:textFill>
          <w14:solidFill>
            <w14:schemeClr w14:val="bg1"/>
          </w14:solidFill>
        </w14:textFill>
      </w:rPr>
      <w:fldChar w:fldCharType="end"/>
    </w:r>
    <w:r>
      <w:rPr>
        <w:color w:val="FFFFFF" w:themeColor="background1"/>
        <w14:textFill>
          <w14:solidFill>
            <w14:schemeClr w14:val="bg1"/>
          </w14:solidFill>
        </w14:textFill>
      </w:rPr>
      <w:t xml:space="preserve"> of </w:t>
    </w:r>
    <w:r>
      <w:rPr>
        <w:b/>
        <w:bCs/>
        <w:color w:val="FFFFFF" w:themeColor="background1"/>
        <w14:textFill>
          <w14:solidFill>
            <w14:schemeClr w14:val="bg1"/>
          </w14:solidFill>
        </w14:textFill>
      </w:rPr>
      <w:fldChar w:fldCharType="begin"/>
    </w:r>
    <w:r>
      <w:rPr>
        <w:b/>
        <w:bCs/>
        <w:color w:val="FFFFFF" w:themeColor="background1"/>
        <w14:textFill>
          <w14:solidFill>
            <w14:schemeClr w14:val="bg1"/>
          </w14:solidFill>
        </w14:textFill>
      </w:rPr>
      <w:instrText xml:space="preserve"> NUMPAGES  \* Arabic  \* MERGEFORMAT </w:instrText>
    </w:r>
    <w:r>
      <w:rPr>
        <w:b/>
        <w:bCs/>
        <w:color w:val="FFFFFF" w:themeColor="background1"/>
        <w14:textFill>
          <w14:solidFill>
            <w14:schemeClr w14:val="bg1"/>
          </w14:solidFill>
        </w14:textFill>
      </w:rPr>
      <w:fldChar w:fldCharType="separate"/>
    </w:r>
    <w:r>
      <w:rPr>
        <w:b/>
        <w:bCs/>
        <w:color w:val="FFFFFF" w:themeColor="background1"/>
        <w14:textFill>
          <w14:solidFill>
            <w14:schemeClr w14:val="bg1"/>
          </w14:solidFill>
        </w14:textFill>
      </w:rPr>
      <w:t>2</w:t>
    </w:r>
    <w:r>
      <w:rPr>
        <w:b/>
        <w:bCs/>
        <w:color w:val="FFFFFF" w:themeColor="background1"/>
        <w14:textFill>
          <w14:solidFill>
            <w14:schemeClr w14:val="bg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drawing>
        <wp:inline distT="0" distB="0" distL="0" distR="0">
          <wp:extent cx="1513205" cy="749300"/>
          <wp:effectExtent l="0" t="0" r="0" b="0"/>
          <wp:docPr id="57784033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40331"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0622" cy="75317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g">
          <w:drawing>
            <wp:anchor distT="0" distB="0" distL="114300" distR="114300" simplePos="0" relativeHeight="251661312" behindDoc="0" locked="0" layoutInCell="1" allowOverlap="1">
              <wp:simplePos x="0" y="0"/>
              <wp:positionH relativeFrom="column">
                <wp:posOffset>-988695</wp:posOffset>
              </wp:positionH>
              <wp:positionV relativeFrom="paragraph">
                <wp:posOffset>4350385</wp:posOffset>
              </wp:positionV>
              <wp:extent cx="7687310" cy="5888990"/>
              <wp:effectExtent l="0" t="0" r="8890" b="0"/>
              <wp:wrapNone/>
              <wp:docPr id="236327872" name="Group 1"/>
              <wp:cNvGraphicFramePr/>
              <a:graphic xmlns:a="http://schemas.openxmlformats.org/drawingml/2006/main">
                <a:graphicData uri="http://schemas.microsoft.com/office/word/2010/wordprocessingGroup">
                  <wpg:wgp>
                    <wpg:cNvGrpSpPr/>
                    <wpg:grpSpPr>
                      <a:xfrm>
                        <a:off x="0" y="0"/>
                        <a:ext cx="7687340" cy="5889101"/>
                        <a:chOff x="-85061" y="0"/>
                        <a:chExt cx="7687340" cy="5889101"/>
                      </a:xfrm>
                    </wpg:grpSpPr>
                    <pic:pic xmlns:pic="http://schemas.openxmlformats.org/drawingml/2006/picture">
                      <pic:nvPicPr>
                        <pic:cNvPr id="88467262"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69140"/>
                        <a:stretch>
                          <a:fillRect/>
                        </a:stretch>
                      </pic:blipFill>
                      <pic:spPr>
                        <a:xfrm>
                          <a:off x="-85061" y="669717"/>
                          <a:ext cx="7687340" cy="5219384"/>
                        </a:xfrm>
                        <a:prstGeom prst="rect">
                          <a:avLst/>
                        </a:prstGeom>
                        <a:ln>
                          <a:noFill/>
                        </a:ln>
                      </pic:spPr>
                    </pic:pic>
                    <pic:pic xmlns:pic="http://schemas.openxmlformats.org/drawingml/2006/picture">
                      <pic:nvPicPr>
                        <pic:cNvPr id="301026744"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817245"/>
                        </a:xfrm>
                        <a:prstGeom prst="rect">
                          <a:avLst/>
                        </a:prstGeom>
                      </pic:spPr>
                    </pic:pic>
                  </wpg:wgp>
                </a:graphicData>
              </a:graphic>
            </wp:anchor>
          </w:drawing>
        </mc:Choice>
        <mc:Fallback>
          <w:pict>
            <v:group id="Group 1" o:spid="_x0000_s1026" o:spt="203" style="position:absolute;left:0pt;margin-left:-77.85pt;margin-top:342.55pt;height:463.7pt;width:605.3pt;z-index:251661312;mso-width-relative:page;mso-height-relative:page;" coordorigin="-85061,0" coordsize="7687340,5889101" o:gfxdata="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">
              <o:lock v:ext="edit" aspectratio="f"/>
              <v:shape id="Picture 2" o:spid="_x0000_s1026" o:spt="75" alt="A blue and white rectangle&#10;&#10;Description automatically generated" type="#_x0000_t75" style="position:absolute;left:-85061;top:669717;height:5219384;width:7687340;" filled="f" o:preferrelative="t" stroked="f" coordsize="21600,21600" o:gfxdata="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24thVMMAAADhAAAADwAAAAAAAAABACAAAAA4AAAAZHJzL2Rv&#10;d25yZXYueG1sUEsBAhQAFAAAAAgAh07iQDMvBZ47AAAAOQAAABAAAAAAAAAAAQAgAAAAKAEAAGRy&#10;cy9zaGFwZXhtbC54bWxQSwUGAAAAAAYABgBbAQAA0gMAAAAA&#10;">
                <v:fill on="f" focussize="0,0"/>
                <v:stroke on="f"/>
                <v:imagedata r:id="rId1" croptop="45312f" o:title=""/>
                <o:lock v:ext="edit" aspectratio="t"/>
              </v:shape>
              <v:shape id="Picture 2" o:spid="_x0000_s1026" o:spt="75" alt="A blue and white rectangle&#10;&#10;Description automatically generated" type="#_x0000_t75" style="position:absolute;left:0;top:0;height:817245;width:7543800;" filled="f" o:preferrelative="t" stroked="f" coordsize="21600,21600" o:gfxdata="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oQViOMMAAADiAAAADwAAAAAAAAABACAAAAA4AAAAZHJzL2Rv&#10;d25yZXYueG1sUEsBAhQAFAAAAAgAh07iQDMvBZ47AAAAOQAAABAAAAAAAAAAAQAgAAAAKAEAAGRy&#10;cy9zaGFwZXhtbC54bWxQSwUGAAAAAAYABgBbAQAA0gMAAAAA&#10;">
                <v:fill on="f" focussize="0,0"/>
                <v:stroke on="f"/>
                <v:imagedata r:id="rId1"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9px;height:332px" o:bullet="t">
        <v:imagedata r:id="rId1" o:title=""/>
      </v:shape>
    </w:pict>
  </w:numPicBullet>
  <w:abstractNum w:abstractNumId="0">
    <w:nsid w:val="9FD7D529"/>
    <w:multiLevelType w:val="singleLevel"/>
    <w:tmpl w:val="9FD7D529"/>
    <w:lvl w:ilvl="0" w:tentative="0">
      <w:start w:val="1"/>
      <w:numFmt w:val="bullet"/>
      <w:lvlText w:val=""/>
      <w:lvlJc w:val="left"/>
      <w:pPr>
        <w:tabs>
          <w:tab w:val="left" w:pos="420"/>
        </w:tabs>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1">
    <w:nsid w:val="78C26F47"/>
    <w:multiLevelType w:val="multilevel"/>
    <w:tmpl w:val="78C26F47"/>
    <w:lvl w:ilvl="0" w:tentative="0">
      <w:start w:val="1"/>
      <w:numFmt w:val="bullet"/>
      <w:pStyle w:val="24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5A4EB7"/>
    <w:multiLevelType w:val="multilevel"/>
    <w:tmpl w:val="795A4EB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C3436B1"/>
    <w:multiLevelType w:val="multilevel"/>
    <w:tmpl w:val="7C3436B1"/>
    <w:lvl w:ilvl="0" w:tentative="0">
      <w:start w:val="1"/>
      <w:numFmt w:val="bullet"/>
      <w:pStyle w:val="397"/>
      <w:lvlText w:val=""/>
      <w:lvlPicBulletId w:val="0"/>
      <w:lvlJc w:val="left"/>
      <w:pPr>
        <w:ind w:left="340" w:hanging="170"/>
      </w:pPr>
      <w:rPr>
        <w:rFonts w:hint="default" w:ascii="Symbol" w:hAnsi="Symbol"/>
        <w:color w:val="auto"/>
      </w:rPr>
    </w:lvl>
    <w:lvl w:ilvl="1" w:tentative="0">
      <w:start w:val="1"/>
      <w:numFmt w:val="bullet"/>
      <w:lvlText w:val="o"/>
      <w:lvlJc w:val="left"/>
      <w:pPr>
        <w:ind w:left="1270" w:hanging="360"/>
      </w:pPr>
      <w:rPr>
        <w:rFonts w:hint="default" w:ascii="Courier New" w:hAnsi="Courier New" w:cs="Courier New"/>
      </w:rPr>
    </w:lvl>
    <w:lvl w:ilvl="2" w:tentative="0">
      <w:start w:val="1"/>
      <w:numFmt w:val="bullet"/>
      <w:lvlText w:val=""/>
      <w:lvlJc w:val="left"/>
      <w:pPr>
        <w:ind w:left="1990" w:hanging="360"/>
      </w:pPr>
      <w:rPr>
        <w:rFonts w:hint="default" w:ascii="Wingdings" w:hAnsi="Wingdings"/>
      </w:rPr>
    </w:lvl>
    <w:lvl w:ilvl="3" w:tentative="0">
      <w:start w:val="1"/>
      <w:numFmt w:val="bullet"/>
      <w:lvlText w:val=""/>
      <w:lvlJc w:val="left"/>
      <w:pPr>
        <w:ind w:left="2710" w:hanging="360"/>
      </w:pPr>
      <w:rPr>
        <w:rFonts w:hint="default" w:ascii="Symbol" w:hAnsi="Symbol"/>
      </w:rPr>
    </w:lvl>
    <w:lvl w:ilvl="4" w:tentative="0">
      <w:start w:val="1"/>
      <w:numFmt w:val="bullet"/>
      <w:lvlText w:val="o"/>
      <w:lvlJc w:val="left"/>
      <w:pPr>
        <w:ind w:left="3430" w:hanging="360"/>
      </w:pPr>
      <w:rPr>
        <w:rFonts w:hint="default" w:ascii="Courier New" w:hAnsi="Courier New" w:cs="Courier New"/>
      </w:rPr>
    </w:lvl>
    <w:lvl w:ilvl="5" w:tentative="0">
      <w:start w:val="1"/>
      <w:numFmt w:val="bullet"/>
      <w:lvlText w:val=""/>
      <w:lvlJc w:val="left"/>
      <w:pPr>
        <w:ind w:left="4150" w:hanging="360"/>
      </w:pPr>
      <w:rPr>
        <w:rFonts w:hint="default" w:ascii="Wingdings" w:hAnsi="Wingdings"/>
      </w:rPr>
    </w:lvl>
    <w:lvl w:ilvl="6" w:tentative="0">
      <w:start w:val="1"/>
      <w:numFmt w:val="bullet"/>
      <w:lvlText w:val=""/>
      <w:lvlJc w:val="left"/>
      <w:pPr>
        <w:ind w:left="4870" w:hanging="360"/>
      </w:pPr>
      <w:rPr>
        <w:rFonts w:hint="default" w:ascii="Symbol" w:hAnsi="Symbol"/>
      </w:rPr>
    </w:lvl>
    <w:lvl w:ilvl="7" w:tentative="0">
      <w:start w:val="1"/>
      <w:numFmt w:val="bullet"/>
      <w:lvlText w:val="o"/>
      <w:lvlJc w:val="left"/>
      <w:pPr>
        <w:ind w:left="5590" w:hanging="360"/>
      </w:pPr>
      <w:rPr>
        <w:rFonts w:hint="default" w:ascii="Courier New" w:hAnsi="Courier New" w:cs="Courier New"/>
      </w:rPr>
    </w:lvl>
    <w:lvl w:ilvl="8" w:tentative="0">
      <w:start w:val="1"/>
      <w:numFmt w:val="bullet"/>
      <w:lvlText w:val=""/>
      <w:lvlJc w:val="left"/>
      <w:pPr>
        <w:ind w:left="631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A"/>
    <w:rsid w:val="00007117"/>
    <w:rsid w:val="000124C5"/>
    <w:rsid w:val="00013F6A"/>
    <w:rsid w:val="00015723"/>
    <w:rsid w:val="000341C0"/>
    <w:rsid w:val="00050A62"/>
    <w:rsid w:val="00061DB0"/>
    <w:rsid w:val="000732E6"/>
    <w:rsid w:val="00074786"/>
    <w:rsid w:val="000766C0"/>
    <w:rsid w:val="000B2E0B"/>
    <w:rsid w:val="000C1418"/>
    <w:rsid w:val="000C5C69"/>
    <w:rsid w:val="000C625D"/>
    <w:rsid w:val="000C6997"/>
    <w:rsid w:val="000D03B8"/>
    <w:rsid w:val="000D55B1"/>
    <w:rsid w:val="000F1763"/>
    <w:rsid w:val="000F17FA"/>
    <w:rsid w:val="000F4396"/>
    <w:rsid w:val="000F6E14"/>
    <w:rsid w:val="0010685A"/>
    <w:rsid w:val="00144377"/>
    <w:rsid w:val="00152B6B"/>
    <w:rsid w:val="00155B76"/>
    <w:rsid w:val="001649A0"/>
    <w:rsid w:val="001661BD"/>
    <w:rsid w:val="00173248"/>
    <w:rsid w:val="0019576C"/>
    <w:rsid w:val="0019750C"/>
    <w:rsid w:val="001A1FB8"/>
    <w:rsid w:val="001C3EF6"/>
    <w:rsid w:val="001D4F79"/>
    <w:rsid w:val="00211DB1"/>
    <w:rsid w:val="002304A5"/>
    <w:rsid w:val="00237C8C"/>
    <w:rsid w:val="00253081"/>
    <w:rsid w:val="00253B14"/>
    <w:rsid w:val="00254816"/>
    <w:rsid w:val="00266795"/>
    <w:rsid w:val="00272D26"/>
    <w:rsid w:val="00282AB5"/>
    <w:rsid w:val="00284E06"/>
    <w:rsid w:val="00293CD5"/>
    <w:rsid w:val="002B25CA"/>
    <w:rsid w:val="002B46E2"/>
    <w:rsid w:val="002B7499"/>
    <w:rsid w:val="002D5B65"/>
    <w:rsid w:val="00302685"/>
    <w:rsid w:val="00302A03"/>
    <w:rsid w:val="00307512"/>
    <w:rsid w:val="003076AD"/>
    <w:rsid w:val="0032350B"/>
    <w:rsid w:val="003262E0"/>
    <w:rsid w:val="0034144A"/>
    <w:rsid w:val="00341E3E"/>
    <w:rsid w:val="003463B8"/>
    <w:rsid w:val="003565BB"/>
    <w:rsid w:val="00362304"/>
    <w:rsid w:val="0036247C"/>
    <w:rsid w:val="00380D42"/>
    <w:rsid w:val="00394B13"/>
    <w:rsid w:val="00394FEB"/>
    <w:rsid w:val="003A26A4"/>
    <w:rsid w:val="003A3236"/>
    <w:rsid w:val="003C340F"/>
    <w:rsid w:val="003C3E8F"/>
    <w:rsid w:val="003D16F8"/>
    <w:rsid w:val="003D1E5F"/>
    <w:rsid w:val="00400C88"/>
    <w:rsid w:val="00403D89"/>
    <w:rsid w:val="00403FFA"/>
    <w:rsid w:val="00405EDB"/>
    <w:rsid w:val="0041509F"/>
    <w:rsid w:val="00423725"/>
    <w:rsid w:val="00423D16"/>
    <w:rsid w:val="00436968"/>
    <w:rsid w:val="00460354"/>
    <w:rsid w:val="004609F7"/>
    <w:rsid w:val="00462C65"/>
    <w:rsid w:val="0046415B"/>
    <w:rsid w:val="0047347D"/>
    <w:rsid w:val="004742E9"/>
    <w:rsid w:val="004749CB"/>
    <w:rsid w:val="00474B3C"/>
    <w:rsid w:val="00494E99"/>
    <w:rsid w:val="004C25A8"/>
    <w:rsid w:val="004C5189"/>
    <w:rsid w:val="004D1B47"/>
    <w:rsid w:val="004D70CB"/>
    <w:rsid w:val="004E095E"/>
    <w:rsid w:val="004E19AA"/>
    <w:rsid w:val="004E2EA9"/>
    <w:rsid w:val="004E38CE"/>
    <w:rsid w:val="004F0CD6"/>
    <w:rsid w:val="004F1B94"/>
    <w:rsid w:val="00507F7C"/>
    <w:rsid w:val="00510944"/>
    <w:rsid w:val="0052506F"/>
    <w:rsid w:val="00532D90"/>
    <w:rsid w:val="00547098"/>
    <w:rsid w:val="005557DA"/>
    <w:rsid w:val="00565435"/>
    <w:rsid w:val="0056657A"/>
    <w:rsid w:val="005668F7"/>
    <w:rsid w:val="0057745C"/>
    <w:rsid w:val="005950B2"/>
    <w:rsid w:val="00597899"/>
    <w:rsid w:val="005A2C5B"/>
    <w:rsid w:val="005A733A"/>
    <w:rsid w:val="005C7CAA"/>
    <w:rsid w:val="005F3B4C"/>
    <w:rsid w:val="0060541A"/>
    <w:rsid w:val="006055C7"/>
    <w:rsid w:val="00610092"/>
    <w:rsid w:val="00614056"/>
    <w:rsid w:val="0062161F"/>
    <w:rsid w:val="00622DAB"/>
    <w:rsid w:val="0062516C"/>
    <w:rsid w:val="006301E6"/>
    <w:rsid w:val="00652B27"/>
    <w:rsid w:val="00655A2F"/>
    <w:rsid w:val="006655CC"/>
    <w:rsid w:val="00673C13"/>
    <w:rsid w:val="00680049"/>
    <w:rsid w:val="00685421"/>
    <w:rsid w:val="0068762E"/>
    <w:rsid w:val="006A1122"/>
    <w:rsid w:val="006B69AE"/>
    <w:rsid w:val="006D5BBA"/>
    <w:rsid w:val="006E0678"/>
    <w:rsid w:val="006F5D0A"/>
    <w:rsid w:val="0071145B"/>
    <w:rsid w:val="0071265B"/>
    <w:rsid w:val="00713FB6"/>
    <w:rsid w:val="00745CC1"/>
    <w:rsid w:val="007667B0"/>
    <w:rsid w:val="00772A67"/>
    <w:rsid w:val="00791288"/>
    <w:rsid w:val="00793CD3"/>
    <w:rsid w:val="00797AC3"/>
    <w:rsid w:val="007A2B07"/>
    <w:rsid w:val="007E0F95"/>
    <w:rsid w:val="007E370E"/>
    <w:rsid w:val="007F7EA3"/>
    <w:rsid w:val="0080329F"/>
    <w:rsid w:val="00803986"/>
    <w:rsid w:val="00831558"/>
    <w:rsid w:val="00856F98"/>
    <w:rsid w:val="00881B5A"/>
    <w:rsid w:val="00885D16"/>
    <w:rsid w:val="00886E36"/>
    <w:rsid w:val="00892D6F"/>
    <w:rsid w:val="008A7BF0"/>
    <w:rsid w:val="008B0151"/>
    <w:rsid w:val="008B4ADA"/>
    <w:rsid w:val="008B74C1"/>
    <w:rsid w:val="008C11B9"/>
    <w:rsid w:val="008F334F"/>
    <w:rsid w:val="00902570"/>
    <w:rsid w:val="00924B24"/>
    <w:rsid w:val="009358E7"/>
    <w:rsid w:val="00937994"/>
    <w:rsid w:val="0094499D"/>
    <w:rsid w:val="009572F0"/>
    <w:rsid w:val="00987325"/>
    <w:rsid w:val="009B6C0E"/>
    <w:rsid w:val="009D0D5D"/>
    <w:rsid w:val="009D4309"/>
    <w:rsid w:val="009D6568"/>
    <w:rsid w:val="009E5C5D"/>
    <w:rsid w:val="009F20C2"/>
    <w:rsid w:val="00A06DF7"/>
    <w:rsid w:val="00A14F25"/>
    <w:rsid w:val="00A20711"/>
    <w:rsid w:val="00A23725"/>
    <w:rsid w:val="00A26D2D"/>
    <w:rsid w:val="00A27096"/>
    <w:rsid w:val="00A3620E"/>
    <w:rsid w:val="00A54284"/>
    <w:rsid w:val="00A61F19"/>
    <w:rsid w:val="00A667E3"/>
    <w:rsid w:val="00A84FFB"/>
    <w:rsid w:val="00A90D7D"/>
    <w:rsid w:val="00A91AF1"/>
    <w:rsid w:val="00A93941"/>
    <w:rsid w:val="00AB1D98"/>
    <w:rsid w:val="00AB310E"/>
    <w:rsid w:val="00AB42DA"/>
    <w:rsid w:val="00AD1EBB"/>
    <w:rsid w:val="00AE07B5"/>
    <w:rsid w:val="00AF335B"/>
    <w:rsid w:val="00AF33AE"/>
    <w:rsid w:val="00B0354F"/>
    <w:rsid w:val="00B235D2"/>
    <w:rsid w:val="00B30137"/>
    <w:rsid w:val="00B32CF7"/>
    <w:rsid w:val="00B36B48"/>
    <w:rsid w:val="00B42F31"/>
    <w:rsid w:val="00B62C73"/>
    <w:rsid w:val="00B63BBE"/>
    <w:rsid w:val="00B71A33"/>
    <w:rsid w:val="00B71DB7"/>
    <w:rsid w:val="00B74008"/>
    <w:rsid w:val="00B95E3E"/>
    <w:rsid w:val="00BA0BE9"/>
    <w:rsid w:val="00BA312C"/>
    <w:rsid w:val="00BC2542"/>
    <w:rsid w:val="00BE1139"/>
    <w:rsid w:val="00BE39F8"/>
    <w:rsid w:val="00C078A1"/>
    <w:rsid w:val="00C10CED"/>
    <w:rsid w:val="00C35086"/>
    <w:rsid w:val="00C5110E"/>
    <w:rsid w:val="00C56914"/>
    <w:rsid w:val="00C72541"/>
    <w:rsid w:val="00C749ED"/>
    <w:rsid w:val="00C80A33"/>
    <w:rsid w:val="00C84C50"/>
    <w:rsid w:val="00CD5007"/>
    <w:rsid w:val="00CE768B"/>
    <w:rsid w:val="00CE7826"/>
    <w:rsid w:val="00D14342"/>
    <w:rsid w:val="00D15154"/>
    <w:rsid w:val="00D16957"/>
    <w:rsid w:val="00D3026D"/>
    <w:rsid w:val="00D305B9"/>
    <w:rsid w:val="00D3076A"/>
    <w:rsid w:val="00D30DA6"/>
    <w:rsid w:val="00D4049D"/>
    <w:rsid w:val="00D41ABD"/>
    <w:rsid w:val="00D45B58"/>
    <w:rsid w:val="00D51E99"/>
    <w:rsid w:val="00D83DC4"/>
    <w:rsid w:val="00D91587"/>
    <w:rsid w:val="00D96354"/>
    <w:rsid w:val="00DB168C"/>
    <w:rsid w:val="00DB2937"/>
    <w:rsid w:val="00DB59B7"/>
    <w:rsid w:val="00DC2CFC"/>
    <w:rsid w:val="00DD083E"/>
    <w:rsid w:val="00DD3405"/>
    <w:rsid w:val="00DD7DE1"/>
    <w:rsid w:val="00DF6AB2"/>
    <w:rsid w:val="00E05D9E"/>
    <w:rsid w:val="00E14A69"/>
    <w:rsid w:val="00E16F5D"/>
    <w:rsid w:val="00E22F51"/>
    <w:rsid w:val="00E25D78"/>
    <w:rsid w:val="00E310E8"/>
    <w:rsid w:val="00E54354"/>
    <w:rsid w:val="00E641C1"/>
    <w:rsid w:val="00E90916"/>
    <w:rsid w:val="00E920F0"/>
    <w:rsid w:val="00E965D0"/>
    <w:rsid w:val="00EB1ACA"/>
    <w:rsid w:val="00EC02DB"/>
    <w:rsid w:val="00EC71F9"/>
    <w:rsid w:val="00ED0EE1"/>
    <w:rsid w:val="00EF49D1"/>
    <w:rsid w:val="00F044BE"/>
    <w:rsid w:val="00F04629"/>
    <w:rsid w:val="00F12F29"/>
    <w:rsid w:val="00F209B4"/>
    <w:rsid w:val="00F30CBA"/>
    <w:rsid w:val="00F33654"/>
    <w:rsid w:val="00F457E9"/>
    <w:rsid w:val="00F46805"/>
    <w:rsid w:val="00F5064B"/>
    <w:rsid w:val="00F56202"/>
    <w:rsid w:val="00F7120E"/>
    <w:rsid w:val="00FA3F0F"/>
    <w:rsid w:val="00FB4ADC"/>
    <w:rsid w:val="00FC6170"/>
    <w:rsid w:val="00FC6E48"/>
    <w:rsid w:val="00FE54E2"/>
    <w:rsid w:val="00FE6BCC"/>
    <w:rsid w:val="00FF2AB7"/>
    <w:rsid w:val="00FF42C2"/>
    <w:rsid w:val="FFDD74F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semiHidden="0" w:name="Default Paragraph Font"/>
    <w:lsdException w:qFormat="1" w:uiPriority="99" w:semiHidden="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39" w:semiHidden="0" w:name="Table Grid"/>
    <w:lsdException w:qFormat="1" w:uiPriority="99" w:name="Table Theme"/>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spacing w:after="120"/>
      <w:jc w:val="both"/>
    </w:pPr>
    <w:rPr>
      <w:rFonts w:ascii="Calibri Light" w:hAnsi="Calibri Light" w:eastAsiaTheme="minorHAnsi" w:cstheme="minorBidi"/>
      <w:color w:val="1E1E29"/>
      <w:kern w:val="2"/>
      <w:sz w:val="22"/>
      <w:szCs w:val="24"/>
      <w:lang w:val="en-GB" w:eastAsia="en-US" w:bidi="ar-SA"/>
      <w14:ligatures w14:val="standardContextual"/>
    </w:rPr>
  </w:style>
  <w:style w:type="paragraph" w:styleId="2">
    <w:name w:val="heading 1"/>
    <w:basedOn w:val="1"/>
    <w:next w:val="1"/>
    <w:link w:val="239"/>
    <w:qFormat/>
    <w:uiPriority w:val="9"/>
    <w:pPr>
      <w:keepNext/>
      <w:keepLines/>
      <w:spacing w:before="240"/>
      <w:outlineLvl w:val="0"/>
    </w:pPr>
    <w:rPr>
      <w:rFonts w:eastAsiaTheme="majorEastAsia" w:cstheme="majorBidi"/>
      <w:color w:val="0068B3" w:themeColor="text1"/>
      <w:sz w:val="60"/>
      <w:szCs w:val="32"/>
      <w14:textFill>
        <w14:solidFill>
          <w14:schemeClr w14:val="tx1"/>
        </w14:solidFill>
      </w14:textFill>
    </w:rPr>
  </w:style>
  <w:style w:type="paragraph" w:styleId="3">
    <w:name w:val="heading 2"/>
    <w:basedOn w:val="1"/>
    <w:next w:val="1"/>
    <w:link w:val="237"/>
    <w:unhideWhenUsed/>
    <w:qFormat/>
    <w:uiPriority w:val="9"/>
    <w:pPr>
      <w:keepNext/>
      <w:keepLines/>
      <w:spacing w:before="120"/>
      <w:outlineLvl w:val="1"/>
    </w:pPr>
    <w:rPr>
      <w:rFonts w:eastAsiaTheme="majorEastAsia" w:cstheme="majorBidi"/>
      <w:color w:val="0068B3" w:themeColor="text1"/>
      <w:sz w:val="36"/>
      <w:szCs w:val="26"/>
      <w14:textFill>
        <w14:solidFill>
          <w14:schemeClr w14:val="tx1"/>
        </w14:solidFill>
      </w14:textFill>
    </w:rPr>
  </w:style>
  <w:style w:type="paragraph" w:styleId="4">
    <w:name w:val="heading 3"/>
    <w:basedOn w:val="1"/>
    <w:next w:val="1"/>
    <w:link w:val="244"/>
    <w:unhideWhenUsed/>
    <w:qFormat/>
    <w:uiPriority w:val="9"/>
    <w:pPr>
      <w:keepNext/>
      <w:keepLines/>
      <w:spacing w:before="40"/>
      <w:outlineLvl w:val="2"/>
    </w:pPr>
    <w:rPr>
      <w:rFonts w:eastAsiaTheme="majorEastAsia" w:cstheme="majorBidi"/>
      <w:color w:val="24BAE0" w:themeColor="text2"/>
      <w:sz w:val="36"/>
      <w14:textFill>
        <w14:solidFill>
          <w14:schemeClr w14:val="tx2"/>
        </w14:solidFill>
      </w14:textFill>
    </w:rPr>
  </w:style>
  <w:style w:type="paragraph" w:styleId="5">
    <w:name w:val="heading 4"/>
    <w:basedOn w:val="1"/>
    <w:next w:val="1"/>
    <w:link w:val="245"/>
    <w:unhideWhenUsed/>
    <w:qFormat/>
    <w:uiPriority w:val="9"/>
    <w:pPr>
      <w:keepNext/>
      <w:keepLines/>
      <w:spacing w:before="40"/>
      <w:outlineLvl w:val="3"/>
    </w:pPr>
    <w:rPr>
      <w:rFonts w:eastAsiaTheme="majorEastAsia" w:cstheme="majorBidi"/>
      <w:iCs/>
      <w:color w:val="000000" w:themeColor="accent4"/>
      <w:sz w:val="36"/>
      <w14:textFill>
        <w14:solidFill>
          <w14:schemeClr w14:val="accent4"/>
        </w14:solidFill>
      </w14:textFill>
    </w:rPr>
  </w:style>
  <w:style w:type="paragraph" w:styleId="6">
    <w:name w:val="heading 5"/>
    <w:basedOn w:val="1"/>
    <w:next w:val="1"/>
    <w:link w:val="247"/>
    <w:unhideWhenUsed/>
    <w:qFormat/>
    <w:uiPriority w:val="9"/>
    <w:pPr>
      <w:keepNext/>
      <w:keepLines/>
      <w:spacing w:before="80" w:after="40"/>
      <w:outlineLvl w:val="4"/>
    </w:pPr>
    <w:rPr>
      <w:rFonts w:asciiTheme="minorHAnsi" w:hAnsiTheme="minorHAnsi" w:eastAsiaTheme="majorEastAsia" w:cstheme="majorBidi"/>
      <w:color w:val="004E86" w:themeColor="accent1" w:themeShade="BF"/>
    </w:rPr>
  </w:style>
  <w:style w:type="paragraph" w:styleId="7">
    <w:name w:val="heading 6"/>
    <w:basedOn w:val="1"/>
    <w:next w:val="1"/>
    <w:link w:val="248"/>
    <w:unhideWhenUsed/>
    <w:qFormat/>
    <w:uiPriority w:val="9"/>
    <w:pPr>
      <w:keepNext/>
      <w:keepLines/>
      <w:spacing w:before="40"/>
      <w:outlineLvl w:val="5"/>
    </w:pPr>
    <w:rPr>
      <w:rFonts w:asciiTheme="minorHAnsi" w:hAnsiTheme="minorHAnsi" w:eastAsiaTheme="majorEastAsia" w:cstheme="majorBidi"/>
      <w:i/>
      <w:iCs/>
      <w:color w:val="28A5FF" w:themeColor="text1" w:themeTint="A6"/>
      <w14:textFill>
        <w14:solidFill>
          <w14:schemeClr w14:val="tx1">
            <w14:lumMod w14:val="65000"/>
            <w14:lumOff w14:val="35000"/>
          </w14:schemeClr>
        </w14:solidFill>
      </w14:textFill>
    </w:rPr>
  </w:style>
  <w:style w:type="paragraph" w:styleId="8">
    <w:name w:val="heading 7"/>
    <w:basedOn w:val="1"/>
    <w:next w:val="1"/>
    <w:link w:val="249"/>
    <w:unhideWhenUsed/>
    <w:qFormat/>
    <w:uiPriority w:val="9"/>
    <w:pPr>
      <w:keepNext/>
      <w:keepLines/>
      <w:spacing w:before="40"/>
      <w:outlineLvl w:val="6"/>
    </w:pPr>
    <w:rPr>
      <w:rFonts w:asciiTheme="minorHAnsi" w:hAnsiTheme="minorHAnsi" w:eastAsiaTheme="majorEastAsia" w:cstheme="majorBidi"/>
      <w:color w:val="28A5FF" w:themeColor="text1" w:themeTint="A6"/>
      <w14:textFill>
        <w14:solidFill>
          <w14:schemeClr w14:val="tx1">
            <w14:lumMod w14:val="65000"/>
            <w14:lumOff w14:val="35000"/>
          </w14:schemeClr>
        </w14:solidFill>
      </w14:textFill>
    </w:rPr>
  </w:style>
  <w:style w:type="paragraph" w:styleId="9">
    <w:name w:val="heading 8"/>
    <w:basedOn w:val="1"/>
    <w:next w:val="1"/>
    <w:link w:val="250"/>
    <w:unhideWhenUsed/>
    <w:qFormat/>
    <w:uiPriority w:val="9"/>
    <w:pPr>
      <w:keepNext/>
      <w:keepLines/>
      <w:outlineLvl w:val="7"/>
    </w:pPr>
    <w:rPr>
      <w:rFonts w:asciiTheme="minorHAnsi" w:hAnsiTheme="minorHAnsi" w:eastAsiaTheme="majorEastAsia" w:cstheme="majorBidi"/>
      <w:i/>
      <w:iCs/>
      <w:color w:val="0085E5" w:themeColor="text1" w:themeTint="D9"/>
      <w14:textFill>
        <w14:solidFill>
          <w14:schemeClr w14:val="tx1">
            <w14:lumMod w14:val="85000"/>
            <w14:lumOff w14:val="15000"/>
          </w14:schemeClr>
        </w14:solidFill>
      </w14:textFill>
    </w:rPr>
  </w:style>
  <w:style w:type="paragraph" w:styleId="10">
    <w:name w:val="heading 9"/>
    <w:basedOn w:val="1"/>
    <w:next w:val="1"/>
    <w:link w:val="251"/>
    <w:unhideWhenUsed/>
    <w:qFormat/>
    <w:uiPriority w:val="9"/>
    <w:pPr>
      <w:keepNext/>
      <w:keepLines/>
      <w:outlineLvl w:val="8"/>
    </w:pPr>
    <w:rPr>
      <w:rFonts w:asciiTheme="minorHAnsi" w:hAnsiTheme="minorHAnsi" w:eastAsiaTheme="majorEastAsia" w:cstheme="majorBidi"/>
      <w:color w:val="0085E5"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65"/>
    <w:semiHidden/>
    <w:unhideWhenUsed/>
    <w:qFormat/>
    <w:uiPriority w:val="99"/>
    <w:pPr>
      <w:spacing w:after="0"/>
    </w:pPr>
    <w:rPr>
      <w:rFonts w:ascii="Segoe UI" w:hAnsi="Segoe UI" w:cs="Segoe UI"/>
      <w:sz w:val="18"/>
      <w:szCs w:val="18"/>
    </w:rPr>
  </w:style>
  <w:style w:type="paragraph" w:styleId="14">
    <w:name w:val="Block Text"/>
    <w:basedOn w:val="1"/>
    <w:semiHidden/>
    <w:unhideWhenUsed/>
    <w:qFormat/>
    <w:uiPriority w:val="99"/>
    <w:pPr>
      <w:pBdr>
        <w:top w:val="single" w:color="0068B3" w:themeColor="accent1" w:sz="2" w:space="10"/>
        <w:left w:val="single" w:color="0068B3" w:themeColor="accent1" w:sz="2" w:space="10"/>
        <w:bottom w:val="single" w:color="0068B3" w:themeColor="accent1" w:sz="2" w:space="10"/>
        <w:right w:val="single" w:color="0068B3" w:themeColor="accent1" w:sz="2" w:space="10"/>
      </w:pBdr>
      <w:ind w:left="1152" w:right="1152"/>
    </w:pPr>
    <w:rPr>
      <w:rFonts w:asciiTheme="minorHAnsi" w:hAnsiTheme="minorHAnsi" w:eastAsiaTheme="minorEastAsia"/>
      <w:i/>
      <w:iCs/>
      <w:color w:val="0068B3" w:themeColor="accent1"/>
      <w14:textFill>
        <w14:solidFill>
          <w14:schemeClr w14:val="accent1"/>
        </w14:solidFill>
      </w14:textFill>
    </w:rPr>
  </w:style>
  <w:style w:type="paragraph" w:styleId="15">
    <w:name w:val="Body Text"/>
    <w:basedOn w:val="1"/>
    <w:link w:val="267"/>
    <w:unhideWhenUsed/>
    <w:qFormat/>
    <w:uiPriority w:val="99"/>
  </w:style>
  <w:style w:type="paragraph" w:styleId="16">
    <w:name w:val="Body Text 2"/>
    <w:basedOn w:val="1"/>
    <w:link w:val="268"/>
    <w:semiHidden/>
    <w:unhideWhenUsed/>
    <w:qFormat/>
    <w:uiPriority w:val="99"/>
    <w:pPr>
      <w:spacing w:line="480" w:lineRule="auto"/>
    </w:pPr>
  </w:style>
  <w:style w:type="paragraph" w:styleId="17">
    <w:name w:val="Body Text 3"/>
    <w:basedOn w:val="1"/>
    <w:link w:val="269"/>
    <w:semiHidden/>
    <w:unhideWhenUsed/>
    <w:qFormat/>
    <w:uiPriority w:val="99"/>
    <w:rPr>
      <w:sz w:val="16"/>
      <w:szCs w:val="16"/>
    </w:rPr>
  </w:style>
  <w:style w:type="paragraph" w:styleId="18">
    <w:name w:val="Body Text First Indent"/>
    <w:basedOn w:val="15"/>
    <w:link w:val="270"/>
    <w:semiHidden/>
    <w:unhideWhenUsed/>
    <w:qFormat/>
    <w:uiPriority w:val="99"/>
    <w:pPr>
      <w:ind w:firstLine="360"/>
    </w:pPr>
  </w:style>
  <w:style w:type="paragraph" w:styleId="19">
    <w:name w:val="Body Text Indent"/>
    <w:basedOn w:val="1"/>
    <w:link w:val="271"/>
    <w:semiHidden/>
    <w:unhideWhenUsed/>
    <w:qFormat/>
    <w:uiPriority w:val="99"/>
    <w:pPr>
      <w:ind w:left="283"/>
    </w:pPr>
  </w:style>
  <w:style w:type="paragraph" w:styleId="20">
    <w:name w:val="Body Text First Indent 2"/>
    <w:basedOn w:val="19"/>
    <w:link w:val="272"/>
    <w:semiHidden/>
    <w:unhideWhenUsed/>
    <w:qFormat/>
    <w:uiPriority w:val="99"/>
    <w:pPr>
      <w:ind w:left="360" w:firstLine="360"/>
    </w:pPr>
  </w:style>
  <w:style w:type="paragraph" w:styleId="21">
    <w:name w:val="Body Text Indent 2"/>
    <w:basedOn w:val="1"/>
    <w:link w:val="273"/>
    <w:semiHidden/>
    <w:unhideWhenUsed/>
    <w:qFormat/>
    <w:uiPriority w:val="99"/>
    <w:pPr>
      <w:spacing w:line="480" w:lineRule="auto"/>
      <w:ind w:left="283"/>
    </w:pPr>
  </w:style>
  <w:style w:type="paragraph" w:styleId="22">
    <w:name w:val="Body Text Indent 3"/>
    <w:basedOn w:val="1"/>
    <w:link w:val="274"/>
    <w:semiHidden/>
    <w:unhideWhenUsed/>
    <w:qFormat/>
    <w:uiPriority w:val="99"/>
    <w:pPr>
      <w:ind w:left="283"/>
    </w:pPr>
    <w:rPr>
      <w:sz w:val="16"/>
      <w:szCs w:val="16"/>
    </w:rPr>
  </w:style>
  <w:style w:type="paragraph" w:styleId="23">
    <w:name w:val="caption"/>
    <w:basedOn w:val="1"/>
    <w:next w:val="1"/>
    <w:semiHidden/>
    <w:unhideWhenUsed/>
    <w:qFormat/>
    <w:uiPriority w:val="35"/>
    <w:pPr>
      <w:spacing w:after="200"/>
    </w:pPr>
    <w:rPr>
      <w:i/>
      <w:iCs/>
      <w:color w:val="24BAE0" w:themeColor="text2"/>
      <w:sz w:val="18"/>
      <w:szCs w:val="18"/>
      <w14:textFill>
        <w14:solidFill>
          <w14:schemeClr w14:val="tx2"/>
        </w14:solidFill>
      </w14:textFill>
    </w:rPr>
  </w:style>
  <w:style w:type="paragraph" w:styleId="24">
    <w:name w:val="Closing"/>
    <w:basedOn w:val="1"/>
    <w:link w:val="275"/>
    <w:semiHidden/>
    <w:unhideWhenUsed/>
    <w:qFormat/>
    <w:uiPriority w:val="99"/>
    <w:pPr>
      <w:spacing w:after="0"/>
      <w:ind w:left="4252"/>
    </w:pPr>
  </w:style>
  <w:style w:type="character" w:styleId="25">
    <w:name w:val="annotation reference"/>
    <w:basedOn w:val="11"/>
    <w:semiHidden/>
    <w:unhideWhenUsed/>
    <w:qFormat/>
    <w:uiPriority w:val="99"/>
    <w:rPr>
      <w:sz w:val="16"/>
      <w:szCs w:val="16"/>
    </w:rPr>
  </w:style>
  <w:style w:type="paragraph" w:styleId="26">
    <w:name w:val="annotation text"/>
    <w:basedOn w:val="1"/>
    <w:link w:val="276"/>
    <w:unhideWhenUsed/>
    <w:qFormat/>
    <w:uiPriority w:val="99"/>
    <w:rPr>
      <w:sz w:val="20"/>
      <w:szCs w:val="20"/>
    </w:rPr>
  </w:style>
  <w:style w:type="paragraph" w:styleId="27">
    <w:name w:val="annotation subject"/>
    <w:basedOn w:val="26"/>
    <w:next w:val="26"/>
    <w:link w:val="277"/>
    <w:semiHidden/>
    <w:unhideWhenUsed/>
    <w:qFormat/>
    <w:uiPriority w:val="99"/>
    <w:rPr>
      <w:b/>
      <w:bCs/>
    </w:rPr>
  </w:style>
  <w:style w:type="paragraph" w:styleId="28">
    <w:name w:val="Date"/>
    <w:basedOn w:val="1"/>
    <w:next w:val="1"/>
    <w:link w:val="278"/>
    <w:semiHidden/>
    <w:unhideWhenUsed/>
    <w:qFormat/>
    <w:uiPriority w:val="99"/>
  </w:style>
  <w:style w:type="paragraph" w:styleId="29">
    <w:name w:val="Document Map"/>
    <w:basedOn w:val="1"/>
    <w:link w:val="279"/>
    <w:semiHidden/>
    <w:unhideWhenUsed/>
    <w:qFormat/>
    <w:uiPriority w:val="99"/>
    <w:pPr>
      <w:spacing w:after="0"/>
    </w:pPr>
    <w:rPr>
      <w:rFonts w:ascii="Segoe UI" w:hAnsi="Segoe UI" w:cs="Segoe UI"/>
      <w:sz w:val="16"/>
      <w:szCs w:val="16"/>
    </w:rPr>
  </w:style>
  <w:style w:type="paragraph" w:styleId="30">
    <w:name w:val="E-mail Signature"/>
    <w:basedOn w:val="1"/>
    <w:link w:val="280"/>
    <w:semiHidden/>
    <w:unhideWhenUsed/>
    <w:qFormat/>
    <w:uiPriority w:val="99"/>
    <w:pPr>
      <w:spacing w:after="0"/>
    </w:pPr>
  </w:style>
  <w:style w:type="character" w:styleId="31">
    <w:name w:val="Emphasis"/>
    <w:basedOn w:val="11"/>
    <w:qFormat/>
    <w:uiPriority w:val="20"/>
    <w:rPr>
      <w:rFonts w:ascii="Calibri Light" w:hAnsi="Calibri Light"/>
      <w:b/>
      <w:iCs/>
      <w:color w:val="0068B3" w:themeColor="text1"/>
      <w:sz w:val="22"/>
      <w14:textFill>
        <w14:solidFill>
          <w14:schemeClr w14:val="tx1"/>
        </w14:solidFill>
      </w14:textFill>
    </w:rPr>
  </w:style>
  <w:style w:type="paragraph" w:styleId="32">
    <w:name w:val="endnote text"/>
    <w:basedOn w:val="1"/>
    <w:link w:val="281"/>
    <w:semiHidden/>
    <w:unhideWhenUsed/>
    <w:qFormat/>
    <w:uiPriority w:val="99"/>
    <w:pPr>
      <w:spacing w:after="0"/>
    </w:pPr>
    <w:rPr>
      <w:sz w:val="20"/>
      <w:szCs w:val="20"/>
    </w:rPr>
  </w:style>
  <w:style w:type="paragraph" w:styleId="33">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rPr>
  </w:style>
  <w:style w:type="paragraph" w:styleId="34">
    <w:name w:val="envelope return"/>
    <w:basedOn w:val="1"/>
    <w:semiHidden/>
    <w:unhideWhenUsed/>
    <w:qFormat/>
    <w:uiPriority w:val="99"/>
    <w:pPr>
      <w:spacing w:after="0"/>
    </w:pPr>
    <w:rPr>
      <w:rFonts w:asciiTheme="majorHAnsi" w:hAnsiTheme="majorHAnsi" w:eastAsiaTheme="majorEastAsia" w:cstheme="majorBidi"/>
      <w:sz w:val="20"/>
      <w:szCs w:val="20"/>
    </w:rPr>
  </w:style>
  <w:style w:type="character" w:styleId="35">
    <w:name w:val="FollowedHyperlink"/>
    <w:basedOn w:val="11"/>
    <w:semiHidden/>
    <w:unhideWhenUsed/>
    <w:qFormat/>
    <w:uiPriority w:val="99"/>
    <w:rPr>
      <w:color w:val="24BAE0" w:themeColor="followedHyperlink"/>
      <w:u w:val="single"/>
      <w14:textFill>
        <w14:solidFill>
          <w14:schemeClr w14:val="folHlink"/>
        </w14:solidFill>
      </w14:textFill>
    </w:rPr>
  </w:style>
  <w:style w:type="paragraph" w:styleId="36">
    <w:name w:val="footer"/>
    <w:basedOn w:val="1"/>
    <w:link w:val="258"/>
    <w:unhideWhenUsed/>
    <w:qFormat/>
    <w:uiPriority w:val="99"/>
    <w:pPr>
      <w:tabs>
        <w:tab w:val="center" w:pos="4513"/>
        <w:tab w:val="right" w:pos="9026"/>
      </w:tabs>
    </w:pPr>
  </w:style>
  <w:style w:type="paragraph" w:styleId="37">
    <w:name w:val="footnote text"/>
    <w:basedOn w:val="1"/>
    <w:link w:val="282"/>
    <w:semiHidden/>
    <w:unhideWhenUsed/>
    <w:qFormat/>
    <w:uiPriority w:val="99"/>
    <w:pPr>
      <w:spacing w:after="0"/>
    </w:pPr>
    <w:rPr>
      <w:sz w:val="20"/>
      <w:szCs w:val="20"/>
    </w:rPr>
  </w:style>
  <w:style w:type="paragraph" w:styleId="38">
    <w:name w:val="header"/>
    <w:basedOn w:val="1"/>
    <w:link w:val="257"/>
    <w:unhideWhenUsed/>
    <w:qFormat/>
    <w:uiPriority w:val="99"/>
    <w:pPr>
      <w:tabs>
        <w:tab w:val="center" w:pos="4513"/>
        <w:tab w:val="right" w:pos="9026"/>
      </w:tabs>
    </w:pPr>
  </w:style>
  <w:style w:type="paragraph" w:styleId="39">
    <w:name w:val="HTML Address"/>
    <w:basedOn w:val="1"/>
    <w:link w:val="332"/>
    <w:semiHidden/>
    <w:unhideWhenUsed/>
    <w:qFormat/>
    <w:uiPriority w:val="99"/>
    <w:pPr>
      <w:spacing w:after="0"/>
    </w:pPr>
    <w:rPr>
      <w:i/>
      <w:iCs/>
    </w:rPr>
  </w:style>
  <w:style w:type="paragraph" w:styleId="40">
    <w:name w:val="HTML Preformatted"/>
    <w:basedOn w:val="1"/>
    <w:link w:val="333"/>
    <w:semiHidden/>
    <w:unhideWhenUsed/>
    <w:qFormat/>
    <w:uiPriority w:val="99"/>
    <w:pPr>
      <w:spacing w:after="0"/>
    </w:pPr>
    <w:rPr>
      <w:rFonts w:ascii="Consolas" w:hAnsi="Consolas"/>
      <w:sz w:val="20"/>
      <w:szCs w:val="20"/>
    </w:rPr>
  </w:style>
  <w:style w:type="character" w:styleId="41">
    <w:name w:val="Hyperlink"/>
    <w:unhideWhenUsed/>
    <w:qFormat/>
    <w:uiPriority w:val="99"/>
    <w:rPr>
      <w:color w:val="0072CC"/>
      <w:u w:val="single"/>
    </w:rPr>
  </w:style>
  <w:style w:type="paragraph" w:styleId="42">
    <w:name w:val="index 1"/>
    <w:basedOn w:val="1"/>
    <w:next w:val="1"/>
    <w:semiHidden/>
    <w:unhideWhenUsed/>
    <w:qFormat/>
    <w:uiPriority w:val="99"/>
    <w:pPr>
      <w:spacing w:after="0"/>
      <w:ind w:left="220" w:hanging="220"/>
    </w:pPr>
  </w:style>
  <w:style w:type="paragraph" w:styleId="43">
    <w:name w:val="index 2"/>
    <w:basedOn w:val="1"/>
    <w:next w:val="1"/>
    <w:semiHidden/>
    <w:unhideWhenUsed/>
    <w:qFormat/>
    <w:uiPriority w:val="99"/>
    <w:pPr>
      <w:spacing w:after="0"/>
      <w:ind w:left="440" w:hanging="220"/>
    </w:pPr>
  </w:style>
  <w:style w:type="paragraph" w:styleId="44">
    <w:name w:val="index 3"/>
    <w:basedOn w:val="1"/>
    <w:next w:val="1"/>
    <w:semiHidden/>
    <w:unhideWhenUsed/>
    <w:qFormat/>
    <w:uiPriority w:val="99"/>
    <w:pPr>
      <w:spacing w:after="0"/>
      <w:ind w:left="660" w:hanging="220"/>
    </w:pPr>
  </w:style>
  <w:style w:type="paragraph" w:styleId="45">
    <w:name w:val="index 4"/>
    <w:basedOn w:val="1"/>
    <w:next w:val="1"/>
    <w:semiHidden/>
    <w:unhideWhenUsed/>
    <w:qFormat/>
    <w:uiPriority w:val="99"/>
    <w:pPr>
      <w:spacing w:after="0"/>
      <w:ind w:left="880" w:hanging="220"/>
    </w:pPr>
  </w:style>
  <w:style w:type="paragraph" w:styleId="46">
    <w:name w:val="index 5"/>
    <w:basedOn w:val="1"/>
    <w:next w:val="1"/>
    <w:semiHidden/>
    <w:unhideWhenUsed/>
    <w:qFormat/>
    <w:uiPriority w:val="99"/>
    <w:pPr>
      <w:spacing w:after="0"/>
      <w:ind w:left="1100" w:hanging="220"/>
    </w:pPr>
  </w:style>
  <w:style w:type="paragraph" w:styleId="47">
    <w:name w:val="index 6"/>
    <w:basedOn w:val="1"/>
    <w:next w:val="1"/>
    <w:semiHidden/>
    <w:unhideWhenUsed/>
    <w:qFormat/>
    <w:uiPriority w:val="99"/>
    <w:pPr>
      <w:spacing w:after="0"/>
      <w:ind w:left="1320" w:hanging="220"/>
    </w:pPr>
  </w:style>
  <w:style w:type="paragraph" w:styleId="48">
    <w:name w:val="index 7"/>
    <w:basedOn w:val="1"/>
    <w:next w:val="1"/>
    <w:semiHidden/>
    <w:unhideWhenUsed/>
    <w:qFormat/>
    <w:uiPriority w:val="99"/>
    <w:pPr>
      <w:spacing w:after="0"/>
      <w:ind w:left="1540" w:hanging="220"/>
    </w:pPr>
  </w:style>
  <w:style w:type="paragraph" w:styleId="49">
    <w:name w:val="index 8"/>
    <w:basedOn w:val="1"/>
    <w:next w:val="1"/>
    <w:semiHidden/>
    <w:unhideWhenUsed/>
    <w:qFormat/>
    <w:uiPriority w:val="99"/>
    <w:pPr>
      <w:spacing w:after="0"/>
      <w:ind w:left="1760" w:hanging="220"/>
    </w:pPr>
  </w:style>
  <w:style w:type="paragraph" w:styleId="50">
    <w:name w:val="index 9"/>
    <w:basedOn w:val="1"/>
    <w:next w:val="1"/>
    <w:semiHidden/>
    <w:unhideWhenUsed/>
    <w:qFormat/>
    <w:uiPriority w:val="99"/>
    <w:pPr>
      <w:spacing w:after="0"/>
      <w:ind w:left="1980" w:hanging="220"/>
    </w:pPr>
  </w:style>
  <w:style w:type="paragraph" w:styleId="51">
    <w:name w:val="index heading"/>
    <w:basedOn w:val="1"/>
    <w:next w:val="42"/>
    <w:semiHidden/>
    <w:unhideWhenUsed/>
    <w:qFormat/>
    <w:uiPriority w:val="99"/>
    <w:rPr>
      <w:rFonts w:asciiTheme="majorHAnsi" w:hAnsiTheme="majorHAnsi" w:eastAsiaTheme="majorEastAsia" w:cstheme="majorBidi"/>
      <w:b/>
      <w:bCs/>
    </w:rPr>
  </w:style>
  <w:style w:type="paragraph" w:styleId="52">
    <w:name w:val="List"/>
    <w:basedOn w:val="1"/>
    <w:semiHidden/>
    <w:unhideWhenUsed/>
    <w:qFormat/>
    <w:uiPriority w:val="99"/>
    <w:pPr>
      <w:ind w:left="283" w:hanging="283"/>
      <w:contextualSpacing/>
    </w:pPr>
  </w:style>
  <w:style w:type="paragraph" w:styleId="53">
    <w:name w:val="List 2"/>
    <w:basedOn w:val="1"/>
    <w:semiHidden/>
    <w:unhideWhenUsed/>
    <w:qFormat/>
    <w:uiPriority w:val="99"/>
    <w:pPr>
      <w:ind w:left="566" w:hanging="283"/>
      <w:contextualSpacing/>
    </w:pPr>
  </w:style>
  <w:style w:type="paragraph" w:styleId="54">
    <w:name w:val="List 3"/>
    <w:basedOn w:val="1"/>
    <w:semiHidden/>
    <w:unhideWhenUsed/>
    <w:qFormat/>
    <w:uiPriority w:val="99"/>
    <w:pPr>
      <w:ind w:left="849" w:hanging="283"/>
      <w:contextualSpacing/>
    </w:pPr>
  </w:style>
  <w:style w:type="paragraph" w:styleId="55">
    <w:name w:val="List 4"/>
    <w:basedOn w:val="1"/>
    <w:semiHidden/>
    <w:unhideWhenUsed/>
    <w:qFormat/>
    <w:uiPriority w:val="99"/>
    <w:pPr>
      <w:ind w:left="1132" w:hanging="283"/>
      <w:contextualSpacing/>
    </w:pPr>
  </w:style>
  <w:style w:type="paragraph" w:styleId="56">
    <w:name w:val="List 5"/>
    <w:basedOn w:val="1"/>
    <w:semiHidden/>
    <w:unhideWhenUsed/>
    <w:qFormat/>
    <w:uiPriority w:val="99"/>
    <w:pPr>
      <w:ind w:left="1415" w:hanging="283"/>
      <w:contextualSpacing/>
    </w:pPr>
  </w:style>
  <w:style w:type="paragraph" w:styleId="57">
    <w:name w:val="List Bullet"/>
    <w:basedOn w:val="1"/>
    <w:semiHidden/>
    <w:unhideWhenUsed/>
    <w:qFormat/>
    <w:uiPriority w:val="99"/>
    <w:pPr>
      <w:numPr>
        <w:ilvl w:val="0"/>
        <w:numId w:val="1"/>
      </w:numPr>
      <w:contextualSpacing/>
    </w:pPr>
  </w:style>
  <w:style w:type="paragraph" w:styleId="58">
    <w:name w:val="List Bullet 2"/>
    <w:basedOn w:val="1"/>
    <w:semiHidden/>
    <w:unhideWhenUsed/>
    <w:qFormat/>
    <w:uiPriority w:val="99"/>
    <w:pPr>
      <w:numPr>
        <w:ilvl w:val="0"/>
        <w:numId w:val="2"/>
      </w:numPr>
      <w:contextualSpacing/>
    </w:pPr>
  </w:style>
  <w:style w:type="paragraph" w:styleId="59">
    <w:name w:val="List Bullet 3"/>
    <w:basedOn w:val="1"/>
    <w:semiHidden/>
    <w:unhideWhenUsed/>
    <w:qFormat/>
    <w:uiPriority w:val="99"/>
    <w:pPr>
      <w:numPr>
        <w:ilvl w:val="0"/>
        <w:numId w:val="3"/>
      </w:numPr>
      <w:contextualSpacing/>
    </w:pPr>
  </w:style>
  <w:style w:type="paragraph" w:styleId="60">
    <w:name w:val="List Bullet 4"/>
    <w:basedOn w:val="1"/>
    <w:semiHidden/>
    <w:unhideWhenUsed/>
    <w:qFormat/>
    <w:uiPriority w:val="99"/>
    <w:pPr>
      <w:numPr>
        <w:ilvl w:val="0"/>
        <w:numId w:val="4"/>
      </w:numPr>
      <w:contextualSpacing/>
    </w:pPr>
  </w:style>
  <w:style w:type="paragraph" w:styleId="61">
    <w:name w:val="List Bullet 5"/>
    <w:basedOn w:val="1"/>
    <w:semiHidden/>
    <w:unhideWhenUsed/>
    <w:qFormat/>
    <w:uiPriority w:val="99"/>
    <w:pPr>
      <w:numPr>
        <w:ilvl w:val="0"/>
        <w:numId w:val="5"/>
      </w:numPr>
      <w:contextualSpacing/>
    </w:pPr>
  </w:style>
  <w:style w:type="paragraph" w:styleId="62">
    <w:name w:val="List Continue"/>
    <w:basedOn w:val="1"/>
    <w:semiHidden/>
    <w:unhideWhenUsed/>
    <w:qFormat/>
    <w:uiPriority w:val="99"/>
    <w:pPr>
      <w:ind w:left="283"/>
      <w:contextualSpacing/>
    </w:pPr>
  </w:style>
  <w:style w:type="paragraph" w:styleId="63">
    <w:name w:val="List Continue 2"/>
    <w:basedOn w:val="1"/>
    <w:semiHidden/>
    <w:unhideWhenUsed/>
    <w:qFormat/>
    <w:uiPriority w:val="99"/>
    <w:pPr>
      <w:ind w:left="566"/>
      <w:contextualSpacing/>
    </w:pPr>
  </w:style>
  <w:style w:type="paragraph" w:styleId="64">
    <w:name w:val="List Continue 3"/>
    <w:basedOn w:val="1"/>
    <w:semiHidden/>
    <w:unhideWhenUsed/>
    <w:qFormat/>
    <w:uiPriority w:val="99"/>
    <w:pPr>
      <w:ind w:left="849"/>
      <w:contextualSpacing/>
    </w:pPr>
  </w:style>
  <w:style w:type="paragraph" w:styleId="65">
    <w:name w:val="List Continue 4"/>
    <w:basedOn w:val="1"/>
    <w:semiHidden/>
    <w:unhideWhenUsed/>
    <w:qFormat/>
    <w:uiPriority w:val="99"/>
    <w:pPr>
      <w:ind w:left="1132"/>
      <w:contextualSpacing/>
    </w:pPr>
  </w:style>
  <w:style w:type="paragraph" w:styleId="66">
    <w:name w:val="List Continue 5"/>
    <w:basedOn w:val="1"/>
    <w:semiHidden/>
    <w:unhideWhenUsed/>
    <w:qFormat/>
    <w:uiPriority w:val="99"/>
    <w:pPr>
      <w:ind w:left="1415"/>
      <w:contextualSpacing/>
    </w:pPr>
  </w:style>
  <w:style w:type="paragraph" w:styleId="67">
    <w:name w:val="List Number"/>
    <w:basedOn w:val="1"/>
    <w:semiHidden/>
    <w:unhideWhenUsed/>
    <w:qFormat/>
    <w:uiPriority w:val="99"/>
    <w:pPr>
      <w:numPr>
        <w:ilvl w:val="0"/>
        <w:numId w:val="6"/>
      </w:numPr>
      <w:contextualSpacing/>
    </w:pPr>
  </w:style>
  <w:style w:type="paragraph" w:styleId="68">
    <w:name w:val="List Number 2"/>
    <w:basedOn w:val="1"/>
    <w:semiHidden/>
    <w:unhideWhenUsed/>
    <w:qFormat/>
    <w:uiPriority w:val="99"/>
    <w:pPr>
      <w:numPr>
        <w:ilvl w:val="0"/>
        <w:numId w:val="7"/>
      </w:numPr>
      <w:contextualSpacing/>
    </w:pPr>
  </w:style>
  <w:style w:type="paragraph" w:styleId="69">
    <w:name w:val="List Number 3"/>
    <w:basedOn w:val="1"/>
    <w:semiHidden/>
    <w:unhideWhenUsed/>
    <w:qFormat/>
    <w:uiPriority w:val="99"/>
    <w:pPr>
      <w:numPr>
        <w:ilvl w:val="0"/>
        <w:numId w:val="8"/>
      </w:numPr>
      <w:contextualSpacing/>
    </w:pPr>
  </w:style>
  <w:style w:type="paragraph" w:styleId="70">
    <w:name w:val="List Number 4"/>
    <w:basedOn w:val="1"/>
    <w:semiHidden/>
    <w:unhideWhenUsed/>
    <w:qFormat/>
    <w:uiPriority w:val="99"/>
    <w:pPr>
      <w:numPr>
        <w:ilvl w:val="0"/>
        <w:numId w:val="9"/>
      </w:numPr>
      <w:contextualSpacing/>
    </w:pPr>
  </w:style>
  <w:style w:type="paragraph" w:styleId="71">
    <w:name w:val="List Number 5"/>
    <w:basedOn w:val="1"/>
    <w:semiHidden/>
    <w:unhideWhenUsed/>
    <w:qFormat/>
    <w:uiPriority w:val="99"/>
    <w:pPr>
      <w:numPr>
        <w:ilvl w:val="0"/>
        <w:numId w:val="10"/>
      </w:numPr>
      <w:contextualSpacing/>
    </w:pPr>
  </w:style>
  <w:style w:type="paragraph" w:styleId="72">
    <w:name w:val="macro"/>
    <w:link w:val="383"/>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theme="minorBidi"/>
      <w:color w:val="1E1E29"/>
      <w:kern w:val="2"/>
      <w:sz w:val="20"/>
      <w:szCs w:val="20"/>
      <w:lang w:val="en-GB" w:eastAsia="en-US" w:bidi="ar-SA"/>
      <w14:ligatures w14:val="standardContextual"/>
    </w:rPr>
  </w:style>
  <w:style w:type="paragraph" w:styleId="73">
    <w:name w:val="Message Header"/>
    <w:basedOn w:val="1"/>
    <w:link w:val="384"/>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rPr>
  </w:style>
  <w:style w:type="paragraph" w:styleId="74">
    <w:name w:val="Normal (Web)"/>
    <w:basedOn w:val="1"/>
    <w:semiHidden/>
    <w:unhideWhenUsed/>
    <w:qFormat/>
    <w:uiPriority w:val="99"/>
    <w:pPr>
      <w:spacing w:before="100" w:beforeAutospacing="1" w:after="100" w:afterAutospacing="1"/>
    </w:pPr>
    <w:rPr>
      <w:rFonts w:ascii="Times New Roman" w:hAnsi="Times New Roman" w:eastAsia="Times New Roman" w:cs="Times New Roman"/>
      <w:color w:val="auto"/>
      <w:kern w:val="0"/>
      <w:sz w:val="24"/>
      <w:lang w:bidi="he-IL"/>
      <w14:ligatures w14:val="none"/>
    </w:rPr>
  </w:style>
  <w:style w:type="paragraph" w:styleId="75">
    <w:name w:val="Normal Indent"/>
    <w:basedOn w:val="1"/>
    <w:semiHidden/>
    <w:unhideWhenUsed/>
    <w:qFormat/>
    <w:uiPriority w:val="99"/>
    <w:pPr>
      <w:ind w:left="720"/>
    </w:pPr>
  </w:style>
  <w:style w:type="paragraph" w:styleId="76">
    <w:name w:val="Note Heading"/>
    <w:basedOn w:val="1"/>
    <w:next w:val="1"/>
    <w:link w:val="385"/>
    <w:semiHidden/>
    <w:unhideWhenUsed/>
    <w:qFormat/>
    <w:uiPriority w:val="99"/>
    <w:pPr>
      <w:spacing w:after="0"/>
    </w:pPr>
  </w:style>
  <w:style w:type="paragraph" w:styleId="77">
    <w:name w:val="Plain Text"/>
    <w:basedOn w:val="1"/>
    <w:link w:val="391"/>
    <w:semiHidden/>
    <w:unhideWhenUsed/>
    <w:qFormat/>
    <w:uiPriority w:val="99"/>
    <w:pPr>
      <w:spacing w:after="0"/>
    </w:pPr>
    <w:rPr>
      <w:rFonts w:ascii="Consolas" w:hAnsi="Consolas"/>
      <w:sz w:val="21"/>
      <w:szCs w:val="21"/>
    </w:rPr>
  </w:style>
  <w:style w:type="paragraph" w:styleId="78">
    <w:name w:val="Salutation"/>
    <w:basedOn w:val="1"/>
    <w:next w:val="1"/>
    <w:link w:val="392"/>
    <w:semiHidden/>
    <w:unhideWhenUsed/>
    <w:qFormat/>
    <w:uiPriority w:val="99"/>
  </w:style>
  <w:style w:type="paragraph" w:styleId="79">
    <w:name w:val="Signature"/>
    <w:basedOn w:val="1"/>
    <w:link w:val="393"/>
    <w:semiHidden/>
    <w:unhideWhenUsed/>
    <w:qFormat/>
    <w:uiPriority w:val="99"/>
    <w:pPr>
      <w:spacing w:after="0"/>
      <w:ind w:left="4252"/>
    </w:pPr>
  </w:style>
  <w:style w:type="paragraph" w:styleId="80">
    <w:name w:val="Subtitle"/>
    <w:basedOn w:val="1"/>
    <w:next w:val="1"/>
    <w:link w:val="252"/>
    <w:qFormat/>
    <w:uiPriority w:val="11"/>
    <w:pPr>
      <w:spacing w:after="160"/>
    </w:pPr>
    <w:rPr>
      <w:rFonts w:asciiTheme="minorHAnsi" w:hAnsiTheme="minorHAnsi" w:eastAsiaTheme="majorEastAsia" w:cstheme="majorBidi"/>
      <w:color w:val="28A5FF" w:themeColor="text1" w:themeTint="A6"/>
      <w:spacing w:val="15"/>
      <w:sz w:val="28"/>
      <w:szCs w:val="28"/>
      <w14:textFill>
        <w14:solidFill>
          <w14:schemeClr w14:val="tx1">
            <w14:lumMod w14:val="65000"/>
            <w14:lumOff w14:val="35000"/>
          </w14:schemeClr>
        </w14:solidFill>
      </w14:textFill>
    </w:rPr>
  </w:style>
  <w:style w:type="table" w:styleId="81">
    <w:name w:val="Table 3D effects 1"/>
    <w:basedOn w:val="12"/>
    <w:semiHidden/>
    <w:unhideWhenUsed/>
    <w:qFormat/>
    <w:uiPriority w:val="99"/>
    <w:pPr>
      <w:spacing w:after="12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2">
    <w:name w:val="Table 3D effects 2"/>
    <w:basedOn w:val="12"/>
    <w:semiHidden/>
    <w:unhideWhenUsed/>
    <w:qFormat/>
    <w:uiPriority w:val="99"/>
    <w:pPr>
      <w:spacing w:after="12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3D effects 3"/>
    <w:basedOn w:val="12"/>
    <w:semiHidden/>
    <w:unhideWhenUsed/>
    <w:qFormat/>
    <w:uiPriority w:val="99"/>
    <w:pPr>
      <w:spacing w:after="12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4">
    <w:name w:val="Table Classic 1"/>
    <w:basedOn w:val="12"/>
    <w:semiHidden/>
    <w:unhideWhenUsed/>
    <w:qFormat/>
    <w:uiPriority w:val="99"/>
    <w:pPr>
      <w:spacing w:after="12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5">
    <w:name w:val="Table Classic 2"/>
    <w:basedOn w:val="12"/>
    <w:semiHidden/>
    <w:unhideWhenUsed/>
    <w:qFormat/>
    <w:uiPriority w:val="99"/>
    <w:pPr>
      <w:spacing w:after="12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6">
    <w:name w:val="Table Classic 3"/>
    <w:basedOn w:val="12"/>
    <w:semiHidden/>
    <w:unhideWhenUsed/>
    <w:qFormat/>
    <w:uiPriority w:val="99"/>
    <w:pPr>
      <w:spacing w:after="12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7">
    <w:name w:val="Table Classic 4"/>
    <w:basedOn w:val="12"/>
    <w:semiHidden/>
    <w:unhideWhenUsed/>
    <w:uiPriority w:val="99"/>
    <w:pPr>
      <w:spacing w:after="12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8">
    <w:name w:val="Table Colorful 1"/>
    <w:basedOn w:val="12"/>
    <w:semiHidden/>
    <w:unhideWhenUsed/>
    <w:qFormat/>
    <w:uiPriority w:val="99"/>
    <w:pPr>
      <w:spacing w:after="12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9">
    <w:name w:val="Table Colorful 2"/>
    <w:basedOn w:val="12"/>
    <w:semiHidden/>
    <w:unhideWhenUsed/>
    <w:qFormat/>
    <w:uiPriority w:val="99"/>
    <w:pPr>
      <w:spacing w:after="12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0">
    <w:name w:val="Table Colorful 3"/>
    <w:basedOn w:val="12"/>
    <w:semiHidden/>
    <w:unhideWhenUsed/>
    <w:qFormat/>
    <w:uiPriority w:val="99"/>
    <w:pPr>
      <w:spacing w:after="12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1">
    <w:name w:val="Table Columns 1"/>
    <w:basedOn w:val="12"/>
    <w:semiHidden/>
    <w:unhideWhenUsed/>
    <w:qFormat/>
    <w:uiPriority w:val="99"/>
    <w:pPr>
      <w:spacing w:after="12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12"/>
    <w:semiHidden/>
    <w:unhideWhenUsed/>
    <w:qFormat/>
    <w:uiPriority w:val="99"/>
    <w:pPr>
      <w:spacing w:after="12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12"/>
    <w:semiHidden/>
    <w:unhideWhenUsed/>
    <w:qFormat/>
    <w:uiPriority w:val="99"/>
    <w:pPr>
      <w:spacing w:after="12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12"/>
    <w:semiHidden/>
    <w:unhideWhenUsed/>
    <w:uiPriority w:val="99"/>
    <w:pPr>
      <w:spacing w:after="12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12"/>
    <w:semiHidden/>
    <w:unhideWhenUsed/>
    <w:qFormat/>
    <w:uiPriority w:val="99"/>
    <w:pPr>
      <w:spacing w:after="12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Contemporary"/>
    <w:basedOn w:val="12"/>
    <w:semiHidden/>
    <w:unhideWhenUsed/>
    <w:qFormat/>
    <w:uiPriority w:val="99"/>
    <w:pPr>
      <w:spacing w:after="12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7">
    <w:name w:val="Table Elegant"/>
    <w:basedOn w:val="12"/>
    <w:semiHidden/>
    <w:unhideWhenUsed/>
    <w:qFormat/>
    <w:uiPriority w:val="99"/>
    <w:pPr>
      <w:spacing w:after="12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8">
    <w:name w:val="Table Grid"/>
    <w:basedOn w:val="12"/>
    <w:qFormat/>
    <w:uiPriority w:val="39"/>
    <w:rPr>
      <w:rFonts w:ascii="Arial" w:hAnsi="Arial" w:eastAsia="Arial"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9">
    <w:name w:val="Table Grid 1"/>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2"/>
    <w:basedOn w:val="12"/>
    <w:semiHidden/>
    <w:unhideWhenUsed/>
    <w:qFormat/>
    <w:uiPriority w:val="99"/>
    <w:pPr>
      <w:spacing w:after="12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1">
    <w:name w:val="Table Grid 3"/>
    <w:basedOn w:val="12"/>
    <w:semiHidden/>
    <w:unhideWhenUsed/>
    <w:qFormat/>
    <w:uiPriority w:val="99"/>
    <w:pPr>
      <w:spacing w:after="12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4"/>
    <w:basedOn w:val="12"/>
    <w:semiHidden/>
    <w:unhideWhenUsed/>
    <w:qFormat/>
    <w:uiPriority w:val="99"/>
    <w:pPr>
      <w:spacing w:after="12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3">
    <w:name w:val="Table Grid 5"/>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6"/>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7"/>
    <w:basedOn w:val="12"/>
    <w:semiHidden/>
    <w:unhideWhenUsed/>
    <w:qFormat/>
    <w:uiPriority w:val="99"/>
    <w:pPr>
      <w:spacing w:after="12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8"/>
    <w:basedOn w:val="12"/>
    <w:semiHidden/>
    <w:unhideWhenUsed/>
    <w:qFormat/>
    <w:uiPriority w:val="99"/>
    <w:pPr>
      <w:spacing w:after="12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7">
    <w:name w:val="Table List 1"/>
    <w:basedOn w:val="12"/>
    <w:semiHidden/>
    <w:unhideWhenUsed/>
    <w:qFormat/>
    <w:uiPriority w:val="99"/>
    <w:pPr>
      <w:spacing w:after="12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12"/>
    <w:semiHidden/>
    <w:unhideWhenUsed/>
    <w:qFormat/>
    <w:uiPriority w:val="99"/>
    <w:pPr>
      <w:spacing w:after="12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12"/>
    <w:semiHidden/>
    <w:unhideWhenUsed/>
    <w:qFormat/>
    <w:uiPriority w:val="99"/>
    <w:pPr>
      <w:spacing w:after="12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12"/>
    <w:semiHidden/>
    <w:unhideWhenUsed/>
    <w:qFormat/>
    <w:uiPriority w:val="99"/>
    <w:pPr>
      <w:spacing w:after="12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15">
    <w:name w:val="table of authorities"/>
    <w:basedOn w:val="1"/>
    <w:next w:val="1"/>
    <w:semiHidden/>
    <w:unhideWhenUsed/>
    <w:qFormat/>
    <w:uiPriority w:val="99"/>
    <w:pPr>
      <w:spacing w:after="0"/>
      <w:ind w:left="220" w:hanging="220"/>
    </w:pPr>
  </w:style>
  <w:style w:type="paragraph" w:styleId="116">
    <w:name w:val="table of figures"/>
    <w:basedOn w:val="1"/>
    <w:next w:val="1"/>
    <w:semiHidden/>
    <w:unhideWhenUsed/>
    <w:qFormat/>
    <w:uiPriority w:val="99"/>
    <w:pPr>
      <w:spacing w:after="0"/>
    </w:pPr>
  </w:style>
  <w:style w:type="table" w:styleId="117">
    <w:name w:val="Table Professional"/>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8">
    <w:name w:val="Table Simple 1"/>
    <w:basedOn w:val="12"/>
    <w:semiHidden/>
    <w:unhideWhenUsed/>
    <w:qFormat/>
    <w:uiPriority w:val="99"/>
    <w:pPr>
      <w:spacing w:after="12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9">
    <w:name w:val="Table Simple 2"/>
    <w:basedOn w:val="12"/>
    <w:semiHidden/>
    <w:unhideWhenUsed/>
    <w:qFormat/>
    <w:uiPriority w:val="99"/>
    <w:pPr>
      <w:spacing w:after="12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20">
    <w:name w:val="Table Simple 3"/>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1">
    <w:name w:val="Table Subtle 1"/>
    <w:basedOn w:val="12"/>
    <w:semiHidden/>
    <w:unhideWhenUsed/>
    <w:qFormat/>
    <w:uiPriority w:val="99"/>
    <w:pPr>
      <w:spacing w:after="12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2">
    <w:name w:val="Table Subtle 2"/>
    <w:basedOn w:val="12"/>
    <w:semiHidden/>
    <w:unhideWhenUsed/>
    <w:qFormat/>
    <w:uiPriority w:val="99"/>
    <w:pPr>
      <w:spacing w:after="12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3">
    <w:name w:val="Table Theme"/>
    <w:basedOn w:val="12"/>
    <w:semiHidden/>
    <w:unhideWhenUsed/>
    <w:qFormat/>
    <w:uiPriority w:val="9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4">
    <w:name w:val="Table Web 1"/>
    <w:basedOn w:val="12"/>
    <w:semiHidden/>
    <w:unhideWhenUsed/>
    <w:qFormat/>
    <w:uiPriority w:val="99"/>
    <w:pPr>
      <w:spacing w:after="12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12"/>
    <w:semiHidden/>
    <w:unhideWhenUsed/>
    <w:qFormat/>
    <w:uiPriority w:val="99"/>
    <w:pPr>
      <w:spacing w:after="12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12"/>
    <w:semiHidden/>
    <w:unhideWhenUsed/>
    <w:qFormat/>
    <w:uiPriority w:val="99"/>
    <w:pPr>
      <w:spacing w:after="12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27">
    <w:name w:val="Title"/>
    <w:basedOn w:val="1"/>
    <w:next w:val="1"/>
    <w:link w:val="240"/>
    <w:qFormat/>
    <w:uiPriority w:val="10"/>
    <w:pPr>
      <w:spacing w:before="480" w:after="480"/>
      <w:contextualSpacing/>
      <w:jc w:val="center"/>
    </w:pPr>
    <w:rPr>
      <w:rFonts w:eastAsiaTheme="majorEastAsia" w:cstheme="majorBidi"/>
      <w:color w:val="0068B3" w:themeColor="text1"/>
      <w:spacing w:val="-10"/>
      <w:kern w:val="28"/>
      <w:sz w:val="60"/>
      <w:szCs w:val="56"/>
      <w14:textFill>
        <w14:solidFill>
          <w14:schemeClr w14:val="tx1"/>
        </w14:solidFill>
      </w14:textFill>
    </w:rPr>
  </w:style>
  <w:style w:type="paragraph" w:styleId="128">
    <w:name w:val="toa heading"/>
    <w:basedOn w:val="1"/>
    <w:next w:val="1"/>
    <w:semiHidden/>
    <w:unhideWhenUsed/>
    <w:qFormat/>
    <w:uiPriority w:val="99"/>
    <w:pPr>
      <w:spacing w:before="120"/>
    </w:pPr>
    <w:rPr>
      <w:rFonts w:asciiTheme="majorHAnsi" w:hAnsiTheme="majorHAnsi" w:eastAsiaTheme="majorEastAsia" w:cstheme="majorBidi"/>
      <w:b/>
      <w:bCs/>
      <w:sz w:val="24"/>
    </w:rPr>
  </w:style>
  <w:style w:type="paragraph" w:styleId="129">
    <w:name w:val="toc 1"/>
    <w:basedOn w:val="1"/>
    <w:next w:val="1"/>
    <w:semiHidden/>
    <w:unhideWhenUsed/>
    <w:qFormat/>
    <w:uiPriority w:val="39"/>
    <w:pPr>
      <w:spacing w:after="100"/>
    </w:pPr>
  </w:style>
  <w:style w:type="paragraph" w:styleId="130">
    <w:name w:val="toc 2"/>
    <w:basedOn w:val="1"/>
    <w:next w:val="1"/>
    <w:semiHidden/>
    <w:unhideWhenUsed/>
    <w:qFormat/>
    <w:uiPriority w:val="39"/>
    <w:pPr>
      <w:spacing w:after="100"/>
      <w:ind w:left="220"/>
    </w:pPr>
  </w:style>
  <w:style w:type="paragraph" w:styleId="131">
    <w:name w:val="toc 3"/>
    <w:basedOn w:val="1"/>
    <w:next w:val="1"/>
    <w:semiHidden/>
    <w:unhideWhenUsed/>
    <w:qFormat/>
    <w:uiPriority w:val="39"/>
    <w:pPr>
      <w:spacing w:after="100"/>
      <w:ind w:left="440"/>
    </w:pPr>
  </w:style>
  <w:style w:type="paragraph" w:styleId="132">
    <w:name w:val="toc 4"/>
    <w:basedOn w:val="1"/>
    <w:next w:val="1"/>
    <w:semiHidden/>
    <w:unhideWhenUsed/>
    <w:qFormat/>
    <w:uiPriority w:val="39"/>
    <w:pPr>
      <w:spacing w:after="100"/>
      <w:ind w:left="660"/>
    </w:pPr>
  </w:style>
  <w:style w:type="paragraph" w:styleId="133">
    <w:name w:val="toc 5"/>
    <w:basedOn w:val="1"/>
    <w:next w:val="1"/>
    <w:semiHidden/>
    <w:unhideWhenUsed/>
    <w:qFormat/>
    <w:uiPriority w:val="39"/>
    <w:pPr>
      <w:spacing w:after="100"/>
      <w:ind w:left="880"/>
    </w:pPr>
  </w:style>
  <w:style w:type="paragraph" w:styleId="134">
    <w:name w:val="toc 6"/>
    <w:basedOn w:val="1"/>
    <w:next w:val="1"/>
    <w:semiHidden/>
    <w:unhideWhenUsed/>
    <w:qFormat/>
    <w:uiPriority w:val="39"/>
    <w:pPr>
      <w:spacing w:after="100"/>
      <w:ind w:left="1100"/>
    </w:pPr>
  </w:style>
  <w:style w:type="paragraph" w:styleId="135">
    <w:name w:val="toc 7"/>
    <w:basedOn w:val="1"/>
    <w:next w:val="1"/>
    <w:semiHidden/>
    <w:unhideWhenUsed/>
    <w:qFormat/>
    <w:uiPriority w:val="39"/>
    <w:pPr>
      <w:spacing w:after="100"/>
      <w:ind w:left="1320"/>
    </w:pPr>
  </w:style>
  <w:style w:type="paragraph" w:styleId="136">
    <w:name w:val="toc 8"/>
    <w:basedOn w:val="1"/>
    <w:next w:val="1"/>
    <w:semiHidden/>
    <w:unhideWhenUsed/>
    <w:qFormat/>
    <w:uiPriority w:val="39"/>
    <w:pPr>
      <w:spacing w:after="100"/>
      <w:ind w:left="1540"/>
    </w:pPr>
  </w:style>
  <w:style w:type="paragraph" w:styleId="137">
    <w:name w:val="toc 9"/>
    <w:basedOn w:val="1"/>
    <w:next w:val="1"/>
    <w:semiHidden/>
    <w:unhideWhenUsed/>
    <w:qFormat/>
    <w:uiPriority w:val="39"/>
    <w:pPr>
      <w:spacing w:after="100"/>
      <w:ind w:left="1760"/>
    </w:pPr>
  </w:style>
  <w:style w:type="table" w:styleId="138">
    <w:name w:val="Light Shading"/>
    <w:basedOn w:val="12"/>
    <w:semiHidden/>
    <w:unhideWhenUsed/>
    <w:qFormat/>
    <w:uiPriority w:val="60"/>
    <w:rPr>
      <w:color w:val="004E86" w:themeColor="text1" w:themeShade="BF"/>
    </w:rPr>
    <w:tblPr>
      <w:tblBorders>
        <w:top w:val="single" w:color="0068B3" w:themeColor="text1" w:sz="8" w:space="0"/>
        <w:bottom w:val="single" w:color="0068B3" w:themeColor="text1" w:sz="8" w:space="0"/>
      </w:tblBorders>
    </w:tblPr>
    <w:tblStylePr w:type="firstRow">
      <w:pPr>
        <w:spacing w:before="0" w:after="0" w:line="240" w:lineRule="auto"/>
      </w:pPr>
      <w:rPr>
        <w:b/>
        <w:bCs/>
      </w:rPr>
      <w:tblPr/>
      <w:tcPr>
        <w:tcBorders>
          <w:top w:val="single" w:color="0068B3" w:themeColor="text1" w:sz="8" w:space="0"/>
          <w:left w:val="nil"/>
          <w:bottom w:val="single" w:color="0068B3" w:themeColor="text1" w:sz="8" w:space="0"/>
          <w:right w:val="nil"/>
          <w:insideH w:val="nil"/>
          <w:insideV w:val="nil"/>
        </w:tcBorders>
      </w:tcPr>
    </w:tblStylePr>
    <w:tblStylePr w:type="lastRow">
      <w:pPr>
        <w:spacing w:before="0" w:after="0" w:line="240" w:lineRule="auto"/>
      </w:pPr>
      <w:rPr>
        <w:b/>
        <w:bCs/>
      </w:rPr>
      <w:tblPr/>
      <w:tcPr>
        <w:tcBorders>
          <w:top w:val="single" w:color="0068B3" w:themeColor="text1" w:sz="8" w:space="0"/>
          <w:left w:val="nil"/>
          <w:bottom w:val="single" w:color="0068B3"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left w:val="nil"/>
          <w:right w:val="nil"/>
          <w:insideH w:val="nil"/>
          <w:insideV w:val="nil"/>
        </w:tcBorders>
        <w:shd w:val="clear" w:color="auto" w:fill="ADDCFF" w:themeFill="text1" w:themeFillTint="3F"/>
      </w:tcPr>
    </w:tblStylePr>
  </w:style>
  <w:style w:type="table" w:styleId="139">
    <w:name w:val="Light Shading Accent 1"/>
    <w:basedOn w:val="12"/>
    <w:semiHidden/>
    <w:unhideWhenUsed/>
    <w:qFormat/>
    <w:uiPriority w:val="60"/>
    <w:rPr>
      <w:color w:val="004E86" w:themeColor="accent1" w:themeShade="BF"/>
    </w:rPr>
    <w:tblPr>
      <w:tblBorders>
        <w:top w:val="single" w:color="0068B3" w:themeColor="accent1" w:sz="8" w:space="0"/>
        <w:bottom w:val="single" w:color="0068B3" w:themeColor="accent1" w:sz="8" w:space="0"/>
      </w:tblBorders>
    </w:tblPr>
    <w:tblStylePr w:type="firstRow">
      <w:pPr>
        <w:spacing w:before="0" w:after="0" w:line="240" w:lineRule="auto"/>
      </w:pPr>
      <w:rPr>
        <w:b/>
        <w:bCs/>
      </w:rPr>
      <w:tblPr/>
      <w:tcPr>
        <w:tcBorders>
          <w:top w:val="single" w:color="0068B3" w:themeColor="accent1" w:sz="8" w:space="0"/>
          <w:left w:val="nil"/>
          <w:bottom w:val="single" w:color="0068B3" w:themeColor="accent1" w:sz="8" w:space="0"/>
          <w:right w:val="nil"/>
          <w:insideH w:val="nil"/>
          <w:insideV w:val="nil"/>
        </w:tcBorders>
      </w:tcPr>
    </w:tblStylePr>
    <w:tblStylePr w:type="lastRow">
      <w:pPr>
        <w:spacing w:before="0" w:after="0" w:line="240" w:lineRule="auto"/>
      </w:pPr>
      <w:rPr>
        <w:b/>
        <w:bCs/>
      </w:rPr>
      <w:tblPr/>
      <w:tcPr>
        <w:tcBorders>
          <w:top w:val="single" w:color="0068B3" w:themeColor="accent1" w:sz="8" w:space="0"/>
          <w:left w:val="nil"/>
          <w:bottom w:val="single" w:color="0068B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left w:val="nil"/>
          <w:right w:val="nil"/>
          <w:insideH w:val="nil"/>
          <w:insideV w:val="nil"/>
        </w:tcBorders>
        <w:shd w:val="clear" w:color="auto" w:fill="ADDCFF" w:themeFill="accent1" w:themeFillTint="3F"/>
      </w:tcPr>
    </w:tblStylePr>
  </w:style>
  <w:style w:type="table" w:styleId="140">
    <w:name w:val="Light Shading Accent 2"/>
    <w:basedOn w:val="12"/>
    <w:semiHidden/>
    <w:unhideWhenUsed/>
    <w:qFormat/>
    <w:uiPriority w:val="60"/>
    <w:rPr>
      <w:color w:val="188DAB" w:themeColor="accent2" w:themeShade="BF"/>
    </w:rPr>
    <w:tblPr>
      <w:tblBorders>
        <w:top w:val="single" w:color="24BAE0" w:themeColor="accent2" w:sz="8" w:space="0"/>
        <w:bottom w:val="single" w:color="24BAE0" w:themeColor="accent2" w:sz="8" w:space="0"/>
      </w:tblBorders>
    </w:tblPr>
    <w:tblStylePr w:type="firstRow">
      <w:pPr>
        <w:spacing w:before="0" w:after="0" w:line="240" w:lineRule="auto"/>
      </w:pPr>
      <w:rPr>
        <w:b/>
        <w:bCs/>
      </w:rPr>
      <w:tblPr/>
      <w:tcPr>
        <w:tcBorders>
          <w:top w:val="single" w:color="24BAE0" w:themeColor="accent2" w:sz="8" w:space="0"/>
          <w:left w:val="nil"/>
          <w:bottom w:val="single" w:color="24BAE0" w:themeColor="accent2" w:sz="8" w:space="0"/>
          <w:right w:val="nil"/>
          <w:insideH w:val="nil"/>
          <w:insideV w:val="nil"/>
        </w:tcBorders>
      </w:tcPr>
    </w:tblStylePr>
    <w:tblStylePr w:type="lastRow">
      <w:pPr>
        <w:spacing w:before="0" w:after="0" w:line="240" w:lineRule="auto"/>
      </w:pPr>
      <w:rPr>
        <w:b/>
        <w:bCs/>
      </w:rPr>
      <w:tblPr/>
      <w:tcPr>
        <w:tcBorders>
          <w:top w:val="single" w:color="24BAE0" w:themeColor="accent2" w:sz="8" w:space="0"/>
          <w:left w:val="nil"/>
          <w:bottom w:val="single" w:color="24BAE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left w:val="nil"/>
          <w:right w:val="nil"/>
          <w:insideH w:val="nil"/>
          <w:insideV w:val="nil"/>
        </w:tcBorders>
        <w:shd w:val="clear" w:color="auto" w:fill="C8EDF7" w:themeFill="accent2" w:themeFillTint="3F"/>
      </w:tcPr>
    </w:tblStylePr>
  </w:style>
  <w:style w:type="table" w:styleId="141">
    <w:name w:val="Light Shading Accent 3"/>
    <w:basedOn w:val="12"/>
    <w:semiHidden/>
    <w:unhideWhenUsed/>
    <w:qFormat/>
    <w:uiPriority w:val="60"/>
    <w:rPr>
      <w:color w:val="AEAEAE" w:themeColor="accent3" w:themeShade="BF"/>
    </w:rPr>
    <w:tblPr>
      <w:tblBorders>
        <w:top w:val="single" w:color="E8E8E8" w:themeColor="accent3" w:sz="8" w:space="0"/>
        <w:bottom w:val="single" w:color="E8E8E8" w:themeColor="accent3" w:sz="8" w:space="0"/>
      </w:tblBorders>
    </w:tblPr>
    <w:tblStylePr w:type="firstRow">
      <w:pPr>
        <w:spacing w:before="0" w:after="0" w:line="240" w:lineRule="auto"/>
      </w:pPr>
      <w:rPr>
        <w:b/>
        <w:bCs/>
      </w:rPr>
      <w:tblPr/>
      <w:tcPr>
        <w:tcBorders>
          <w:top w:val="single" w:color="E8E8E8" w:themeColor="accent3" w:sz="8" w:space="0"/>
          <w:left w:val="nil"/>
          <w:bottom w:val="single" w:color="E8E8E8" w:themeColor="accent3" w:sz="8" w:space="0"/>
          <w:right w:val="nil"/>
          <w:insideH w:val="nil"/>
          <w:insideV w:val="nil"/>
        </w:tcBorders>
      </w:tcPr>
    </w:tblStylePr>
    <w:tblStylePr w:type="lastRow">
      <w:pPr>
        <w:spacing w:before="0" w:after="0" w:line="240" w:lineRule="auto"/>
      </w:pPr>
      <w:rPr>
        <w:b/>
        <w:bCs/>
      </w:rPr>
      <w:tblPr/>
      <w:tcPr>
        <w:tcBorders>
          <w:top w:val="single" w:color="E8E8E8" w:themeColor="accent3" w:sz="8" w:space="0"/>
          <w:left w:val="nil"/>
          <w:bottom w:val="single" w:color="E8E8E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142">
    <w:name w:val="Light Shading Accent 4"/>
    <w:basedOn w:val="12"/>
    <w:semiHidden/>
    <w:unhideWhenUsed/>
    <w:qFormat/>
    <w:uiPriority w:val="60"/>
    <w:rPr>
      <w:color w:val="000000" w:themeColor="accent4" w:themeShade="BF"/>
    </w:rPr>
    <w:tblPr>
      <w:tblBorders>
        <w:top w:val="single" w:color="000000" w:themeColor="accent4" w:sz="8" w:space="0"/>
        <w:bottom w:val="single" w:color="000000" w:themeColor="accent4" w:sz="8" w:space="0"/>
      </w:tblBorders>
    </w:tblPr>
    <w:tblStylePr w:type="firstRow">
      <w:pPr>
        <w:spacing w:before="0" w:after="0" w:line="240" w:lineRule="auto"/>
      </w:pPr>
      <w:rPr>
        <w:b/>
        <w:bCs/>
      </w:rPr>
      <w:tblPr/>
      <w:tcPr>
        <w:tcBorders>
          <w:top w:val="single" w:color="000000" w:themeColor="accent4" w:sz="8" w:space="0"/>
          <w:left w:val="nil"/>
          <w:bottom w:val="single" w:color="000000" w:themeColor="accent4" w:sz="8" w:space="0"/>
          <w:right w:val="nil"/>
          <w:insideH w:val="nil"/>
          <w:insideV w:val="nil"/>
        </w:tcBorders>
      </w:tcPr>
    </w:tblStylePr>
    <w:tblStylePr w:type="lastRow">
      <w:pPr>
        <w:spacing w:before="0" w:after="0" w:line="240" w:lineRule="auto"/>
      </w:pPr>
      <w:rPr>
        <w:b/>
        <w:bCs/>
      </w:rPr>
      <w:tblPr/>
      <w:tcPr>
        <w:tcBorders>
          <w:top w:val="single" w:color="000000" w:themeColor="accent4" w:sz="8" w:space="0"/>
          <w:left w:val="nil"/>
          <w:bottom w:val="single" w:color="000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accent4" w:themeFillTint="3F"/>
      </w:tcPr>
    </w:tblStylePr>
    <w:tblStylePr w:type="band1Horz">
      <w:tblPr/>
      <w:tcPr>
        <w:tcBorders>
          <w:left w:val="nil"/>
          <w:right w:val="nil"/>
          <w:insideH w:val="nil"/>
          <w:insideV w:val="nil"/>
        </w:tcBorders>
        <w:shd w:val="clear" w:color="auto" w:fill="BFBFBF" w:themeFill="accent4" w:themeFillTint="3F"/>
      </w:tcPr>
    </w:tblStylePr>
  </w:style>
  <w:style w:type="table" w:styleId="143">
    <w:name w:val="Light Shading Accent 5"/>
    <w:basedOn w:val="12"/>
    <w:semiHidden/>
    <w:unhideWhenUsed/>
    <w:qFormat/>
    <w:uiPriority w:val="60"/>
    <w:rPr>
      <w:color w:val="7FFFFF" w:themeColor="accent5" w:themeShade="BF"/>
    </w:rPr>
    <w:tblPr>
      <w:tblBorders>
        <w:top w:val="single" w:color="FEFFFF" w:themeColor="accent5" w:sz="8" w:space="0"/>
        <w:bottom w:val="single" w:color="FEFFFF" w:themeColor="accent5" w:sz="8" w:space="0"/>
      </w:tblBorders>
    </w:tblPr>
    <w:tblStylePr w:type="firstRow">
      <w:pPr>
        <w:spacing w:before="0" w:after="0" w:line="240" w:lineRule="auto"/>
      </w:pPr>
      <w:rPr>
        <w:b/>
        <w:bCs/>
      </w:rPr>
      <w:tblPr/>
      <w:tcPr>
        <w:tcBorders>
          <w:top w:val="single" w:color="FEFFFF" w:themeColor="accent5" w:sz="8" w:space="0"/>
          <w:left w:val="nil"/>
          <w:bottom w:val="single" w:color="FEFFFF" w:themeColor="accent5" w:sz="8" w:space="0"/>
          <w:right w:val="nil"/>
          <w:insideH w:val="nil"/>
          <w:insideV w:val="nil"/>
        </w:tcBorders>
      </w:tcPr>
    </w:tblStylePr>
    <w:tblStylePr w:type="lastRow">
      <w:pPr>
        <w:spacing w:before="0" w:after="0" w:line="240" w:lineRule="auto"/>
      </w:pPr>
      <w:rPr>
        <w:b/>
        <w:bCs/>
      </w:rPr>
      <w:tblPr/>
      <w:tcPr>
        <w:tcBorders>
          <w:top w:val="single" w:color="FEFFFF" w:themeColor="accent5" w:sz="8" w:space="0"/>
          <w:left w:val="nil"/>
          <w:bottom w:val="single" w:color="FEFFF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left w:val="nil"/>
          <w:right w:val="nil"/>
          <w:insideH w:val="nil"/>
          <w:insideV w:val="nil"/>
        </w:tcBorders>
        <w:shd w:val="clear" w:color="auto" w:fill="FEFFFF" w:themeFill="accent5" w:themeFillTint="3F"/>
      </w:tcPr>
    </w:tblStylePr>
  </w:style>
  <w:style w:type="table" w:styleId="144">
    <w:name w:val="Light Shading Accent 6"/>
    <w:basedOn w:val="12"/>
    <w:semiHidden/>
    <w:unhideWhenUsed/>
    <w:qFormat/>
    <w:uiPriority w:val="60"/>
    <w:rPr>
      <w:color w:val="004E86" w:themeColor="accent6" w:themeShade="BF"/>
    </w:rPr>
    <w:tblPr>
      <w:tblBorders>
        <w:top w:val="single" w:color="0068B3" w:themeColor="accent6" w:sz="8" w:space="0"/>
        <w:bottom w:val="single" w:color="0068B3" w:themeColor="accent6" w:sz="8" w:space="0"/>
      </w:tblBorders>
    </w:tblPr>
    <w:tblStylePr w:type="firstRow">
      <w:pPr>
        <w:spacing w:before="0" w:after="0" w:line="240" w:lineRule="auto"/>
      </w:pPr>
      <w:rPr>
        <w:b/>
        <w:bCs/>
      </w:rPr>
      <w:tblPr/>
      <w:tcPr>
        <w:tcBorders>
          <w:top w:val="single" w:color="0068B3" w:themeColor="accent6" w:sz="8" w:space="0"/>
          <w:left w:val="nil"/>
          <w:bottom w:val="single" w:color="0068B3" w:themeColor="accent6" w:sz="8" w:space="0"/>
          <w:right w:val="nil"/>
          <w:insideH w:val="nil"/>
          <w:insideV w:val="nil"/>
        </w:tcBorders>
      </w:tcPr>
    </w:tblStylePr>
    <w:tblStylePr w:type="lastRow">
      <w:pPr>
        <w:spacing w:before="0" w:after="0" w:line="240" w:lineRule="auto"/>
      </w:pPr>
      <w:rPr>
        <w:b/>
        <w:bCs/>
      </w:rPr>
      <w:tblPr/>
      <w:tcPr>
        <w:tcBorders>
          <w:top w:val="single" w:color="0068B3" w:themeColor="accent6" w:sz="8" w:space="0"/>
          <w:left w:val="nil"/>
          <w:bottom w:val="single" w:color="0068B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left w:val="nil"/>
          <w:right w:val="nil"/>
          <w:insideH w:val="nil"/>
          <w:insideV w:val="nil"/>
        </w:tcBorders>
        <w:shd w:val="clear" w:color="auto" w:fill="ADDCFF" w:themeFill="accent6" w:themeFillTint="3F"/>
      </w:tcPr>
    </w:tblStylePr>
  </w:style>
  <w:style w:type="table" w:styleId="145">
    <w:name w:val="Light List"/>
    <w:basedOn w:val="12"/>
    <w:semiHidden/>
    <w:unhideWhenUsed/>
    <w:qFormat/>
    <w:uiPriority w:val="61"/>
    <w:tblPr>
      <w:tblBorders>
        <w:top w:val="single" w:color="0068B3" w:themeColor="text1" w:sz="8" w:space="0"/>
        <w:left w:val="single" w:color="0068B3" w:themeColor="text1" w:sz="8" w:space="0"/>
        <w:bottom w:val="single" w:color="0068B3" w:themeColor="text1" w:sz="8" w:space="0"/>
        <w:right w:val="single" w:color="0068B3"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text1"/>
      </w:tcPr>
    </w:tblStylePr>
    <w:tblStylePr w:type="lastRow">
      <w:pPr>
        <w:spacing w:before="0" w:after="0" w:line="240" w:lineRule="auto"/>
      </w:pPr>
      <w:rPr>
        <w:b/>
        <w:bCs/>
      </w:rPr>
      <w:tblPr/>
      <w:tcPr>
        <w:tcBorders>
          <w:top w:val="double" w:color="0068B3" w:themeColor="text1" w:sz="6" w:space="0"/>
          <w:left w:val="single" w:color="0068B3" w:themeColor="text1" w:sz="8" w:space="0"/>
          <w:bottom w:val="single" w:color="0068B3" w:themeColor="text1" w:sz="8" w:space="0"/>
          <w:right w:val="single" w:color="0068B3" w:themeColor="text1" w:sz="8" w:space="0"/>
        </w:tcBorders>
      </w:tcPr>
    </w:tblStylePr>
    <w:tblStylePr w:type="firstCol">
      <w:rPr>
        <w:b/>
        <w:bCs/>
      </w:rPr>
    </w:tblStylePr>
    <w:tblStylePr w:type="lastCol">
      <w:rPr>
        <w:b/>
        <w:bCs/>
      </w:rPr>
    </w:tblStylePr>
    <w:tblStylePr w:type="band1Vert">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tblStylePr w:type="band1Horz">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style>
  <w:style w:type="table" w:styleId="146">
    <w:name w:val="Light List Accent 1"/>
    <w:basedOn w:val="12"/>
    <w:semiHidden/>
    <w:unhideWhenUsed/>
    <w:qFormat/>
    <w:uiPriority w:val="61"/>
    <w:tblPr>
      <w:tblBorders>
        <w:top w:val="single" w:color="0068B3" w:themeColor="accent1" w:sz="8" w:space="0"/>
        <w:left w:val="single" w:color="0068B3" w:themeColor="accent1" w:sz="8" w:space="0"/>
        <w:bottom w:val="single" w:color="0068B3" w:themeColor="accent1" w:sz="8" w:space="0"/>
        <w:right w:val="single" w:color="0068B3"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accent1"/>
      </w:tcPr>
    </w:tblStylePr>
    <w:tblStylePr w:type="lastRow">
      <w:pPr>
        <w:spacing w:before="0" w:after="0" w:line="240" w:lineRule="auto"/>
      </w:pPr>
      <w:rPr>
        <w:b/>
        <w:bCs/>
      </w:rPr>
      <w:tblPr/>
      <w:tcPr>
        <w:tcBorders>
          <w:top w:val="double" w:color="0068B3" w:themeColor="accent1" w:sz="6" w:space="0"/>
          <w:left w:val="single" w:color="0068B3" w:themeColor="accent1" w:sz="8" w:space="0"/>
          <w:bottom w:val="single" w:color="0068B3" w:themeColor="accent1" w:sz="8" w:space="0"/>
          <w:right w:val="single" w:color="0068B3" w:themeColor="accent1" w:sz="8" w:space="0"/>
        </w:tcBorders>
      </w:tcPr>
    </w:tblStylePr>
    <w:tblStylePr w:type="firstCol">
      <w:rPr>
        <w:b/>
        <w:bCs/>
      </w:rPr>
    </w:tblStylePr>
    <w:tblStylePr w:type="lastCol">
      <w:rPr>
        <w:b/>
        <w:bCs/>
      </w:rPr>
    </w:tblStylePr>
    <w:tblStylePr w:type="band1Vert">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tblStylePr w:type="band1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style>
  <w:style w:type="table" w:styleId="147">
    <w:name w:val="Light List Accent 2"/>
    <w:basedOn w:val="12"/>
    <w:semiHidden/>
    <w:unhideWhenUsed/>
    <w:qFormat/>
    <w:uiPriority w:val="61"/>
    <w:tblPr>
      <w:tblBorders>
        <w:top w:val="single" w:color="24BAE0" w:themeColor="accent2" w:sz="8" w:space="0"/>
        <w:left w:val="single" w:color="24BAE0" w:themeColor="accent2" w:sz="8" w:space="0"/>
        <w:bottom w:val="single" w:color="24BAE0" w:themeColor="accent2" w:sz="8" w:space="0"/>
        <w:right w:val="single" w:color="24BAE0"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4BAE0" w:themeFill="accent2"/>
      </w:tcPr>
    </w:tblStylePr>
    <w:tblStylePr w:type="lastRow">
      <w:pPr>
        <w:spacing w:before="0" w:after="0" w:line="240" w:lineRule="auto"/>
      </w:pPr>
      <w:rPr>
        <w:b/>
        <w:bCs/>
      </w:rPr>
      <w:tblPr/>
      <w:tcPr>
        <w:tcBorders>
          <w:top w:val="double" w:color="24BAE0" w:themeColor="accent2" w:sz="6" w:space="0"/>
          <w:left w:val="single" w:color="24BAE0" w:themeColor="accent2" w:sz="8" w:space="0"/>
          <w:bottom w:val="single" w:color="24BAE0" w:themeColor="accent2" w:sz="8" w:space="0"/>
          <w:right w:val="single" w:color="24BAE0" w:themeColor="accent2" w:sz="8" w:space="0"/>
        </w:tcBorders>
      </w:tcPr>
    </w:tblStylePr>
    <w:tblStylePr w:type="firstCol">
      <w:rPr>
        <w:b/>
        <w:bCs/>
      </w:rPr>
    </w:tblStylePr>
    <w:tblStylePr w:type="lastCol">
      <w:rPr>
        <w:b/>
        <w:bCs/>
      </w:rPr>
    </w:tblStylePr>
    <w:tblStylePr w:type="band1Vert">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tblStylePr w:type="band1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style>
  <w:style w:type="table" w:styleId="148">
    <w:name w:val="Light List Accent 3"/>
    <w:basedOn w:val="12"/>
    <w:semiHidden/>
    <w:unhideWhenUsed/>
    <w:qFormat/>
    <w:uiPriority w:val="61"/>
    <w:tblPr>
      <w:tblBorders>
        <w:top w:val="single" w:color="E8E8E8" w:themeColor="accent3" w:sz="8" w:space="0"/>
        <w:left w:val="single" w:color="E8E8E8" w:themeColor="accent3" w:sz="8" w:space="0"/>
        <w:bottom w:val="single" w:color="E8E8E8" w:themeColor="accent3" w:sz="8" w:space="0"/>
        <w:right w:val="single" w:color="E8E8E8"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8E8E8" w:themeFill="accent3"/>
      </w:tcPr>
    </w:tblStylePr>
    <w:tblStylePr w:type="lastRow">
      <w:pPr>
        <w:spacing w:before="0" w:after="0" w:line="240" w:lineRule="auto"/>
      </w:pPr>
      <w:rPr>
        <w:b/>
        <w:bCs/>
      </w:rPr>
      <w:tblPr/>
      <w:tcPr>
        <w:tcBorders>
          <w:top w:val="double" w:color="E8E8E8" w:themeColor="accent3" w:sz="6" w:space="0"/>
          <w:left w:val="single" w:color="E8E8E8" w:themeColor="accent3" w:sz="8" w:space="0"/>
          <w:bottom w:val="single" w:color="E8E8E8" w:themeColor="accent3" w:sz="8" w:space="0"/>
          <w:right w:val="single" w:color="E8E8E8" w:themeColor="accent3" w:sz="8" w:space="0"/>
        </w:tcBorders>
      </w:tcPr>
    </w:tblStylePr>
    <w:tblStylePr w:type="firstCol">
      <w:rPr>
        <w:b/>
        <w:bCs/>
      </w:rPr>
    </w:tblStylePr>
    <w:tblStylePr w:type="lastCol">
      <w:rPr>
        <w:b/>
        <w:bCs/>
      </w:rPr>
    </w:tblStylePr>
    <w:tblStylePr w:type="band1Vert">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tblStylePr w:type="band1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style>
  <w:style w:type="table" w:styleId="149">
    <w:name w:val="Light List Accent 4"/>
    <w:basedOn w:val="12"/>
    <w:semiHidden/>
    <w:unhideWhenUsed/>
    <w:qFormat/>
    <w:uiPriority w:val="61"/>
    <w:tblPr>
      <w:tblBorders>
        <w:top w:val="single" w:color="000000" w:themeColor="accent4" w:sz="8" w:space="0"/>
        <w:left w:val="single" w:color="000000" w:themeColor="accent4" w:sz="8" w:space="0"/>
        <w:bottom w:val="single" w:color="000000" w:themeColor="accent4" w:sz="8" w:space="0"/>
        <w:right w:val="single" w:color="000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accent4"/>
      </w:tcPr>
    </w:tblStylePr>
    <w:tblStylePr w:type="lastRow">
      <w:pPr>
        <w:spacing w:before="0" w:after="0" w:line="240" w:lineRule="auto"/>
      </w:pPr>
      <w:rPr>
        <w:b/>
        <w:bCs/>
      </w:rPr>
      <w:tblPr/>
      <w:tcPr>
        <w:tcBorders>
          <w:top w:val="double" w:color="000000" w:themeColor="accent4" w:sz="6" w:space="0"/>
          <w:left w:val="single" w:color="000000" w:themeColor="accent4" w:sz="8" w:space="0"/>
          <w:bottom w:val="single" w:color="000000" w:themeColor="accent4" w:sz="8" w:space="0"/>
          <w:right w:val="single" w:color="000000" w:themeColor="accent4" w:sz="8" w:space="0"/>
        </w:tcBorders>
      </w:tcPr>
    </w:tblStylePr>
    <w:tblStylePr w:type="firstCol">
      <w:rPr>
        <w:b/>
        <w:bCs/>
      </w:rPr>
    </w:tblStylePr>
    <w:tblStylePr w:type="lastCol">
      <w:rPr>
        <w:b/>
        <w:bCs/>
      </w:rPr>
    </w:tblStylePr>
    <w:tblStylePr w:type="band1Vert">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tblStylePr w:type="band1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style>
  <w:style w:type="table" w:styleId="150">
    <w:name w:val="Light List Accent 5"/>
    <w:basedOn w:val="12"/>
    <w:semiHidden/>
    <w:unhideWhenUsed/>
    <w:qFormat/>
    <w:uiPriority w:val="61"/>
    <w:tblPr>
      <w:tblBorders>
        <w:top w:val="single" w:color="FEFFFF" w:themeColor="accent5" w:sz="8" w:space="0"/>
        <w:left w:val="single" w:color="FEFFFF" w:themeColor="accent5" w:sz="8" w:space="0"/>
        <w:bottom w:val="single" w:color="FEFFFF" w:themeColor="accent5" w:sz="8" w:space="0"/>
        <w:right w:val="single" w:color="FEFFFF"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EFFFF" w:themeFill="accent5"/>
      </w:tcPr>
    </w:tblStylePr>
    <w:tblStylePr w:type="lastRow">
      <w:pPr>
        <w:spacing w:before="0" w:after="0" w:line="240" w:lineRule="auto"/>
      </w:pPr>
      <w:rPr>
        <w:b/>
        <w:bCs/>
      </w:rPr>
      <w:tblPr/>
      <w:tcPr>
        <w:tcBorders>
          <w:top w:val="double" w:color="FEFFFF" w:themeColor="accent5" w:sz="6" w:space="0"/>
          <w:left w:val="single" w:color="FEFFFF" w:themeColor="accent5" w:sz="8" w:space="0"/>
          <w:bottom w:val="single" w:color="FEFFFF" w:themeColor="accent5" w:sz="8" w:space="0"/>
          <w:right w:val="single" w:color="FEFFFF" w:themeColor="accent5" w:sz="8" w:space="0"/>
        </w:tcBorders>
      </w:tcPr>
    </w:tblStylePr>
    <w:tblStylePr w:type="firstCol">
      <w:rPr>
        <w:b/>
        <w:bCs/>
      </w:rPr>
    </w:tblStylePr>
    <w:tblStylePr w:type="lastCol">
      <w:rPr>
        <w:b/>
        <w:bCs/>
      </w:rPr>
    </w:tblStylePr>
    <w:tblStylePr w:type="band1Vert">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tblStylePr w:type="band1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style>
  <w:style w:type="table" w:styleId="151">
    <w:name w:val="Light List Accent 6"/>
    <w:basedOn w:val="12"/>
    <w:semiHidden/>
    <w:unhideWhenUsed/>
    <w:qFormat/>
    <w:uiPriority w:val="61"/>
    <w:tblPr>
      <w:tblBorders>
        <w:top w:val="single" w:color="0068B3" w:themeColor="accent6" w:sz="8" w:space="0"/>
        <w:left w:val="single" w:color="0068B3" w:themeColor="accent6" w:sz="8" w:space="0"/>
        <w:bottom w:val="single" w:color="0068B3" w:themeColor="accent6" w:sz="8" w:space="0"/>
        <w:right w:val="single" w:color="0068B3"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accent6"/>
      </w:tcPr>
    </w:tblStylePr>
    <w:tblStylePr w:type="lastRow">
      <w:pPr>
        <w:spacing w:before="0" w:after="0" w:line="240" w:lineRule="auto"/>
      </w:pPr>
      <w:rPr>
        <w:b/>
        <w:bCs/>
      </w:rPr>
      <w:tblPr/>
      <w:tcPr>
        <w:tcBorders>
          <w:top w:val="double" w:color="0068B3" w:themeColor="accent6" w:sz="6" w:space="0"/>
          <w:left w:val="single" w:color="0068B3" w:themeColor="accent6" w:sz="8" w:space="0"/>
          <w:bottom w:val="single" w:color="0068B3" w:themeColor="accent6" w:sz="8" w:space="0"/>
          <w:right w:val="single" w:color="0068B3" w:themeColor="accent6" w:sz="8" w:space="0"/>
        </w:tcBorders>
      </w:tcPr>
    </w:tblStylePr>
    <w:tblStylePr w:type="firstCol">
      <w:rPr>
        <w:b/>
        <w:bCs/>
      </w:rPr>
    </w:tblStylePr>
    <w:tblStylePr w:type="lastCol">
      <w:rPr>
        <w:b/>
        <w:bCs/>
      </w:rPr>
    </w:tblStylePr>
    <w:tblStylePr w:type="band1Vert">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tblStylePr w:type="band1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style>
  <w:style w:type="table" w:styleId="152">
    <w:name w:val="Light Grid"/>
    <w:basedOn w:val="12"/>
    <w:semiHidden/>
    <w:unhideWhenUsed/>
    <w:qFormat/>
    <w:uiPriority w:val="62"/>
    <w:tblPr>
      <w:tblBorders>
        <w:top w:val="single" w:color="0068B3" w:themeColor="text1" w:sz="8" w:space="0"/>
        <w:left w:val="single" w:color="0068B3" w:themeColor="text1" w:sz="8" w:space="0"/>
        <w:bottom w:val="single" w:color="0068B3" w:themeColor="text1" w:sz="8" w:space="0"/>
        <w:right w:val="single" w:color="0068B3" w:themeColor="text1" w:sz="8" w:space="0"/>
        <w:insideH w:val="single" w:color="0068B3" w:themeColor="text1" w:sz="8" w:space="0"/>
        <w:insideV w:val="single" w:color="0068B3"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text1" w:sz="8" w:space="0"/>
          <w:left w:val="single" w:color="0068B3" w:themeColor="text1" w:sz="8" w:space="0"/>
          <w:bottom w:val="single" w:color="0068B3" w:themeColor="text1" w:sz="18" w:space="0"/>
          <w:right w:val="single" w:color="0068B3"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text1" w:sz="6" w:space="0"/>
          <w:left w:val="single" w:color="0068B3" w:themeColor="text1" w:sz="8" w:space="0"/>
          <w:bottom w:val="single" w:color="0068B3" w:themeColor="text1" w:sz="8" w:space="0"/>
          <w:right w:val="single" w:color="0068B3"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tblStylePr w:type="band1Vert">
      <w:tblPr/>
      <w:tcPr>
        <w:tcBorders>
          <w:top w:val="single" w:color="0068B3" w:themeColor="text1" w:sz="8" w:space="0"/>
          <w:left w:val="single" w:color="0068B3" w:themeColor="text1" w:sz="8" w:space="0"/>
          <w:bottom w:val="single" w:color="0068B3" w:themeColor="text1" w:sz="8" w:space="0"/>
          <w:right w:val="single" w:color="0068B3" w:themeColor="text1" w:sz="8" w:space="0"/>
        </w:tcBorders>
        <w:shd w:val="clear" w:color="auto" w:fill="ADDCFF" w:themeFill="text1" w:themeFillTint="3F"/>
      </w:tcPr>
    </w:tblStylePr>
    <w:tblStylePr w:type="band1Horz">
      <w:tblPr/>
      <w:tcPr>
        <w:tcBorders>
          <w:top w:val="single" w:color="0068B3" w:themeColor="text1" w:sz="8" w:space="0"/>
          <w:left w:val="single" w:color="0068B3" w:themeColor="text1" w:sz="8" w:space="0"/>
          <w:bottom w:val="single" w:color="0068B3" w:themeColor="text1" w:sz="8" w:space="0"/>
          <w:right w:val="single" w:color="0068B3" w:themeColor="text1" w:sz="8" w:space="0"/>
          <w:insideV w:val="single" w:sz="8" w:space="0"/>
        </w:tcBorders>
        <w:shd w:val="clear" w:color="auto" w:fill="ADDCFF" w:themeFill="text1" w:themeFillTint="3F"/>
      </w:tcPr>
    </w:tblStylePr>
    <w:tblStylePr w:type="band2Horz">
      <w:tblPr/>
      <w:tcPr>
        <w:tcBorders>
          <w:top w:val="single" w:color="0068B3" w:themeColor="text1" w:sz="8" w:space="0"/>
          <w:left w:val="single" w:color="0068B3" w:themeColor="text1" w:sz="8" w:space="0"/>
          <w:bottom w:val="single" w:color="0068B3" w:themeColor="text1" w:sz="8" w:space="0"/>
          <w:right w:val="single" w:color="0068B3" w:themeColor="text1" w:sz="8" w:space="0"/>
          <w:insideV w:val="single" w:sz="8" w:space="0"/>
        </w:tcBorders>
      </w:tcPr>
    </w:tblStylePr>
  </w:style>
  <w:style w:type="table" w:styleId="153">
    <w:name w:val="Light Grid Accent 1"/>
    <w:basedOn w:val="12"/>
    <w:semiHidden/>
    <w:unhideWhenUsed/>
    <w:qFormat/>
    <w:uiPriority w:val="62"/>
    <w:tblPr>
      <w:tblBorders>
        <w:top w:val="single" w:color="0068B3" w:themeColor="accent1" w:sz="8" w:space="0"/>
        <w:left w:val="single" w:color="0068B3" w:themeColor="accent1" w:sz="8" w:space="0"/>
        <w:bottom w:val="single" w:color="0068B3" w:themeColor="accent1" w:sz="8" w:space="0"/>
        <w:right w:val="single" w:color="0068B3" w:themeColor="accent1" w:sz="8" w:space="0"/>
        <w:insideH w:val="single" w:color="0068B3" w:themeColor="accent1" w:sz="8" w:space="0"/>
        <w:insideV w:val="single" w:color="0068B3"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accent1" w:sz="8" w:space="0"/>
          <w:left w:val="single" w:color="0068B3" w:themeColor="accent1" w:sz="8" w:space="0"/>
          <w:bottom w:val="single" w:color="0068B3" w:themeColor="accent1" w:sz="18" w:space="0"/>
          <w:right w:val="single" w:color="0068B3"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accent1" w:sz="6" w:space="0"/>
          <w:left w:val="single" w:color="0068B3" w:themeColor="accent1" w:sz="8" w:space="0"/>
          <w:bottom w:val="single" w:color="0068B3" w:themeColor="accent1" w:sz="8" w:space="0"/>
          <w:right w:val="single" w:color="0068B3"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tblStylePr w:type="band1Vert">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shd w:val="clear" w:color="auto" w:fill="ADDCFF" w:themeFill="accent1" w:themeFillTint="3F"/>
      </w:tcPr>
    </w:tblStylePr>
    <w:tblStylePr w:type="band1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insideV w:val="single" w:sz="8" w:space="0"/>
        </w:tcBorders>
        <w:shd w:val="clear" w:color="auto" w:fill="ADDCFF" w:themeFill="accent1" w:themeFillTint="3F"/>
      </w:tcPr>
    </w:tblStylePr>
    <w:tblStylePr w:type="band2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insideV w:val="single" w:sz="8" w:space="0"/>
        </w:tcBorders>
      </w:tcPr>
    </w:tblStylePr>
  </w:style>
  <w:style w:type="table" w:styleId="154">
    <w:name w:val="Light Grid Accent 2"/>
    <w:basedOn w:val="12"/>
    <w:semiHidden/>
    <w:unhideWhenUsed/>
    <w:qFormat/>
    <w:uiPriority w:val="62"/>
    <w:tblPr>
      <w:tblBorders>
        <w:top w:val="single" w:color="24BAE0" w:themeColor="accent2" w:sz="8" w:space="0"/>
        <w:left w:val="single" w:color="24BAE0" w:themeColor="accent2" w:sz="8" w:space="0"/>
        <w:bottom w:val="single" w:color="24BAE0" w:themeColor="accent2" w:sz="8" w:space="0"/>
        <w:right w:val="single" w:color="24BAE0" w:themeColor="accent2" w:sz="8" w:space="0"/>
        <w:insideH w:val="single" w:color="24BAE0" w:themeColor="accent2" w:sz="8" w:space="0"/>
        <w:insideV w:val="single" w:color="24BAE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BAE0" w:themeColor="accent2" w:sz="8" w:space="0"/>
          <w:left w:val="single" w:color="24BAE0" w:themeColor="accent2" w:sz="8" w:space="0"/>
          <w:bottom w:val="single" w:color="24BAE0" w:themeColor="accent2" w:sz="18" w:space="0"/>
          <w:right w:val="single" w:color="24BAE0"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BAE0" w:themeColor="accent2" w:sz="6" w:space="0"/>
          <w:left w:val="single" w:color="24BAE0" w:themeColor="accent2" w:sz="8" w:space="0"/>
          <w:bottom w:val="single" w:color="24BAE0" w:themeColor="accent2" w:sz="8" w:space="0"/>
          <w:right w:val="single" w:color="24BAE0"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tblStylePr w:type="band1Vert">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shd w:val="clear" w:color="auto" w:fill="C8EDF7" w:themeFill="accent2" w:themeFillTint="3F"/>
      </w:tcPr>
    </w:tblStylePr>
    <w:tblStylePr w:type="band1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insideV w:val="single" w:sz="8" w:space="0"/>
        </w:tcBorders>
        <w:shd w:val="clear" w:color="auto" w:fill="C8EDF7" w:themeFill="accent2" w:themeFillTint="3F"/>
      </w:tcPr>
    </w:tblStylePr>
    <w:tblStylePr w:type="band2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insideV w:val="single" w:sz="8" w:space="0"/>
        </w:tcBorders>
      </w:tcPr>
    </w:tblStylePr>
  </w:style>
  <w:style w:type="table" w:styleId="155">
    <w:name w:val="Light Grid Accent 3"/>
    <w:basedOn w:val="12"/>
    <w:semiHidden/>
    <w:unhideWhenUsed/>
    <w:qFormat/>
    <w:uiPriority w:val="62"/>
    <w:tblPr>
      <w:tblBorders>
        <w:top w:val="single" w:color="E8E8E8" w:themeColor="accent3" w:sz="8" w:space="0"/>
        <w:left w:val="single" w:color="E8E8E8" w:themeColor="accent3" w:sz="8" w:space="0"/>
        <w:bottom w:val="single" w:color="E8E8E8" w:themeColor="accent3" w:sz="8" w:space="0"/>
        <w:right w:val="single" w:color="E8E8E8" w:themeColor="accent3" w:sz="8" w:space="0"/>
        <w:insideH w:val="single" w:color="E8E8E8" w:themeColor="accent3" w:sz="8" w:space="0"/>
        <w:insideV w:val="single" w:color="E8E8E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8E8E8" w:themeColor="accent3" w:sz="8" w:space="0"/>
          <w:left w:val="single" w:color="E8E8E8" w:themeColor="accent3" w:sz="8" w:space="0"/>
          <w:bottom w:val="single" w:color="E8E8E8" w:themeColor="accent3" w:sz="18" w:space="0"/>
          <w:right w:val="single" w:color="E8E8E8"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8E8E8" w:themeColor="accent3" w:sz="6" w:space="0"/>
          <w:left w:val="single" w:color="E8E8E8" w:themeColor="accent3" w:sz="8" w:space="0"/>
          <w:bottom w:val="single" w:color="E8E8E8" w:themeColor="accent3" w:sz="8" w:space="0"/>
          <w:right w:val="single" w:color="E8E8E8"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tblStylePr w:type="band1Vert">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shd w:val="clear" w:color="auto" w:fill="F9F9F9" w:themeFill="accent3" w:themeFillTint="3F"/>
      </w:tcPr>
    </w:tblStylePr>
    <w:tblStylePr w:type="band1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insideV w:val="single" w:sz="8" w:space="0"/>
        </w:tcBorders>
        <w:shd w:val="clear" w:color="auto" w:fill="F9F9F9" w:themeFill="accent3" w:themeFillTint="3F"/>
      </w:tcPr>
    </w:tblStylePr>
    <w:tblStylePr w:type="band2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insideV w:val="single" w:sz="8" w:space="0"/>
        </w:tcBorders>
      </w:tcPr>
    </w:tblStylePr>
  </w:style>
  <w:style w:type="table" w:styleId="156">
    <w:name w:val="Light Grid Accent 4"/>
    <w:basedOn w:val="12"/>
    <w:semiHidden/>
    <w:unhideWhenUsed/>
    <w:qFormat/>
    <w:uiPriority w:val="62"/>
    <w:tblPr>
      <w:tblBorders>
        <w:top w:val="single" w:color="000000" w:themeColor="accent4" w:sz="8" w:space="0"/>
        <w:left w:val="single" w:color="000000" w:themeColor="accent4" w:sz="8" w:space="0"/>
        <w:bottom w:val="single" w:color="000000" w:themeColor="accent4" w:sz="8" w:space="0"/>
        <w:right w:val="single" w:color="000000" w:themeColor="accent4" w:sz="8" w:space="0"/>
        <w:insideH w:val="single" w:color="000000" w:themeColor="accent4" w:sz="8" w:space="0"/>
        <w:insideV w:val="single" w:color="000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accent4" w:sz="8" w:space="0"/>
          <w:left w:val="single" w:color="000000" w:themeColor="accent4" w:sz="8" w:space="0"/>
          <w:bottom w:val="single" w:color="000000" w:themeColor="accent4" w:sz="18" w:space="0"/>
          <w:right w:val="single" w:color="000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accent4" w:sz="6" w:space="0"/>
          <w:left w:val="single" w:color="000000" w:themeColor="accent4" w:sz="8" w:space="0"/>
          <w:bottom w:val="single" w:color="000000" w:themeColor="accent4" w:sz="8" w:space="0"/>
          <w:right w:val="single" w:color="000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tblStylePr w:type="band1Vert">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shd w:val="clear" w:color="auto" w:fill="BFBFBF" w:themeFill="accent4" w:themeFillTint="3F"/>
      </w:tcPr>
    </w:tblStylePr>
    <w:tblStylePr w:type="band1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insideV w:val="single" w:sz="8" w:space="0"/>
        </w:tcBorders>
        <w:shd w:val="clear" w:color="auto" w:fill="BFBFBF" w:themeFill="accent4" w:themeFillTint="3F"/>
      </w:tcPr>
    </w:tblStylePr>
    <w:tblStylePr w:type="band2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insideV w:val="single" w:sz="8" w:space="0"/>
        </w:tcBorders>
      </w:tcPr>
    </w:tblStylePr>
  </w:style>
  <w:style w:type="table" w:styleId="157">
    <w:name w:val="Light Grid Accent 5"/>
    <w:basedOn w:val="12"/>
    <w:semiHidden/>
    <w:unhideWhenUsed/>
    <w:qFormat/>
    <w:uiPriority w:val="62"/>
    <w:tblPr>
      <w:tblBorders>
        <w:top w:val="single" w:color="FEFFFF" w:themeColor="accent5" w:sz="8" w:space="0"/>
        <w:left w:val="single" w:color="FEFFFF" w:themeColor="accent5" w:sz="8" w:space="0"/>
        <w:bottom w:val="single" w:color="FEFFFF" w:themeColor="accent5" w:sz="8" w:space="0"/>
        <w:right w:val="single" w:color="FEFFFF" w:themeColor="accent5" w:sz="8" w:space="0"/>
        <w:insideH w:val="single" w:color="FEFFFF" w:themeColor="accent5" w:sz="8" w:space="0"/>
        <w:insideV w:val="single" w:color="FEFFF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EFFFF" w:themeColor="accent5" w:sz="8" w:space="0"/>
          <w:left w:val="single" w:color="FEFFFF" w:themeColor="accent5" w:sz="8" w:space="0"/>
          <w:bottom w:val="single" w:color="FEFFFF" w:themeColor="accent5" w:sz="18" w:space="0"/>
          <w:right w:val="single" w:color="FEFFFF"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EFFFF" w:themeColor="accent5" w:sz="6" w:space="0"/>
          <w:left w:val="single" w:color="FEFFFF" w:themeColor="accent5" w:sz="8" w:space="0"/>
          <w:bottom w:val="single" w:color="FEFFFF" w:themeColor="accent5" w:sz="8" w:space="0"/>
          <w:right w:val="single" w:color="FEFFFF"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tblStylePr w:type="band1Vert">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shd w:val="clear" w:color="auto" w:fill="FEFFFF" w:themeFill="accent5" w:themeFillTint="3F"/>
      </w:tcPr>
    </w:tblStylePr>
    <w:tblStylePr w:type="band1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insideV w:val="single" w:sz="8" w:space="0"/>
        </w:tcBorders>
        <w:shd w:val="clear" w:color="auto" w:fill="FEFFFF" w:themeFill="accent5" w:themeFillTint="3F"/>
      </w:tcPr>
    </w:tblStylePr>
    <w:tblStylePr w:type="band2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insideV w:val="single" w:sz="8" w:space="0"/>
        </w:tcBorders>
      </w:tcPr>
    </w:tblStylePr>
  </w:style>
  <w:style w:type="table" w:styleId="158">
    <w:name w:val="Light Grid Accent 6"/>
    <w:basedOn w:val="12"/>
    <w:semiHidden/>
    <w:unhideWhenUsed/>
    <w:qFormat/>
    <w:uiPriority w:val="62"/>
    <w:tblPr>
      <w:tblBorders>
        <w:top w:val="single" w:color="0068B3" w:themeColor="accent6" w:sz="8" w:space="0"/>
        <w:left w:val="single" w:color="0068B3" w:themeColor="accent6" w:sz="8" w:space="0"/>
        <w:bottom w:val="single" w:color="0068B3" w:themeColor="accent6" w:sz="8" w:space="0"/>
        <w:right w:val="single" w:color="0068B3" w:themeColor="accent6" w:sz="8" w:space="0"/>
        <w:insideH w:val="single" w:color="0068B3" w:themeColor="accent6" w:sz="8" w:space="0"/>
        <w:insideV w:val="single" w:color="0068B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accent6" w:sz="8" w:space="0"/>
          <w:left w:val="single" w:color="0068B3" w:themeColor="accent6" w:sz="8" w:space="0"/>
          <w:bottom w:val="single" w:color="0068B3" w:themeColor="accent6" w:sz="18" w:space="0"/>
          <w:right w:val="single" w:color="0068B3"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accent6" w:sz="6" w:space="0"/>
          <w:left w:val="single" w:color="0068B3" w:themeColor="accent6" w:sz="8" w:space="0"/>
          <w:bottom w:val="single" w:color="0068B3" w:themeColor="accent6" w:sz="8" w:space="0"/>
          <w:right w:val="single" w:color="0068B3"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tblStylePr w:type="band1Vert">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shd w:val="clear" w:color="auto" w:fill="ADDCFF" w:themeFill="accent6" w:themeFillTint="3F"/>
      </w:tcPr>
    </w:tblStylePr>
    <w:tblStylePr w:type="band1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insideV w:val="single" w:sz="8" w:space="0"/>
        </w:tcBorders>
        <w:shd w:val="clear" w:color="auto" w:fill="ADDCFF" w:themeFill="accent6" w:themeFillTint="3F"/>
      </w:tcPr>
    </w:tblStylePr>
    <w:tblStylePr w:type="band2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insideV w:val="single" w:sz="8" w:space="0"/>
        </w:tcBorders>
      </w:tcPr>
    </w:tblStylePr>
  </w:style>
  <w:style w:type="table" w:styleId="159">
    <w:name w:val="Medium Shading 1"/>
    <w:basedOn w:val="12"/>
    <w:semiHidden/>
    <w:unhideWhenUsed/>
    <w:qFormat/>
    <w:uiPriority w:val="63"/>
    <w:tblPr>
      <w:tbl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single" w:color="0797F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nil"/>
          <w:insideV w:val="nil"/>
        </w:tcBorders>
        <w:shd w:val="clear" w:color="auto" w:fill="0068B3" w:themeFill="text1"/>
      </w:tcPr>
    </w:tblStylePr>
    <w:tblStylePr w:type="lastRow">
      <w:pPr>
        <w:spacing w:before="0" w:after="0" w:line="240" w:lineRule="auto"/>
      </w:pPr>
      <w:rPr>
        <w:b/>
        <w:bCs/>
      </w:rPr>
      <w:tblPr/>
      <w:tcPr>
        <w:tcBorders>
          <w:top w:val="double" w:color="0797FF" w:themeColor="text1" w:themeTint="BF" w:sz="6" w:space="0"/>
          <w:left w:val="single" w:color="0797FF" w:themeColor="text1" w:themeTint="BF" w:sz="8" w:space="0"/>
          <w:bottom w:val="single" w:color="0797FF" w:themeColor="text1" w:themeTint="BF" w:sz="8" w:space="0"/>
          <w:right w:val="single" w:color="0797F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text1" w:themeFillTint="3F"/>
      </w:tcPr>
    </w:tblStylePr>
    <w:tblStylePr w:type="band1Horz">
      <w:tblPr/>
      <w:tcPr>
        <w:tcBorders>
          <w:insideH w:val="nil"/>
          <w:insideV w:val="nil"/>
        </w:tcBorders>
        <w:shd w:val="clear" w:color="auto" w:fill="ADDCFF" w:themeFill="text1" w:themeFillTint="3F"/>
      </w:tcPr>
    </w:tblStylePr>
    <w:tblStylePr w:type="band2Horz">
      <w:tblPr/>
      <w:tcPr>
        <w:tcBorders>
          <w:insideH w:val="nil"/>
          <w:insideV w:val="nil"/>
        </w:tcBorders>
      </w:tcPr>
    </w:tblStylePr>
  </w:style>
  <w:style w:type="table" w:styleId="160">
    <w:name w:val="Medium Shading 1 Accent 1"/>
    <w:basedOn w:val="12"/>
    <w:semiHidden/>
    <w:unhideWhenUsed/>
    <w:qFormat/>
    <w:uiPriority w:val="63"/>
    <w:tblPr>
      <w:tbl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single" w:color="0797F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nil"/>
          <w:insideV w:val="nil"/>
        </w:tcBorders>
        <w:shd w:val="clear" w:color="auto" w:fill="0068B3" w:themeFill="accent1"/>
      </w:tcPr>
    </w:tblStylePr>
    <w:tblStylePr w:type="lastRow">
      <w:pPr>
        <w:spacing w:before="0" w:after="0" w:line="240" w:lineRule="auto"/>
      </w:pPr>
      <w:rPr>
        <w:b/>
        <w:bCs/>
      </w:rPr>
      <w:tblPr/>
      <w:tcPr>
        <w:tcBorders>
          <w:top w:val="double" w:color="0797FF" w:themeColor="accent1" w:themeTint="BF" w:sz="6" w:space="0"/>
          <w:left w:val="single" w:color="0797FF" w:themeColor="accent1" w:themeTint="BF" w:sz="8" w:space="0"/>
          <w:bottom w:val="single" w:color="0797FF" w:themeColor="accent1" w:themeTint="BF" w:sz="8" w:space="0"/>
          <w:right w:val="single" w:color="0797F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accent1" w:themeFillTint="3F"/>
      </w:tcPr>
    </w:tblStylePr>
    <w:tblStylePr w:type="band1Horz">
      <w:tblPr/>
      <w:tcPr>
        <w:tcBorders>
          <w:insideH w:val="nil"/>
          <w:insideV w:val="nil"/>
        </w:tcBorders>
        <w:shd w:val="clear" w:color="auto" w:fill="ADDCFF" w:themeFill="accent1" w:themeFillTint="3F"/>
      </w:tcPr>
    </w:tblStylePr>
    <w:tblStylePr w:type="band2Horz">
      <w:tblPr/>
      <w:tcPr>
        <w:tcBorders>
          <w:insideH w:val="nil"/>
          <w:insideV w:val="nil"/>
        </w:tcBorders>
      </w:tcPr>
    </w:tblStylePr>
  </w:style>
  <w:style w:type="table" w:styleId="161">
    <w:name w:val="Medium Shading 1 Accent 2"/>
    <w:basedOn w:val="12"/>
    <w:semiHidden/>
    <w:unhideWhenUsed/>
    <w:qFormat/>
    <w:uiPriority w:val="63"/>
    <w:tblPr>
      <w:tbl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single" w:color="5ACBE7"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nil"/>
          <w:insideV w:val="nil"/>
        </w:tcBorders>
        <w:shd w:val="clear" w:color="auto" w:fill="24BAE0" w:themeFill="accent2"/>
      </w:tcPr>
    </w:tblStylePr>
    <w:tblStylePr w:type="lastRow">
      <w:pPr>
        <w:spacing w:before="0" w:after="0" w:line="240" w:lineRule="auto"/>
      </w:pPr>
      <w:rPr>
        <w:b/>
        <w:bCs/>
      </w:rPr>
      <w:tblPr/>
      <w:tcPr>
        <w:tcBorders>
          <w:top w:val="double" w:color="5ACBE7" w:themeColor="accent2" w:themeTint="BF" w:sz="6" w:space="0"/>
          <w:left w:val="single" w:color="5ACBE7" w:themeColor="accent2" w:themeTint="BF" w:sz="8" w:space="0"/>
          <w:bottom w:val="single" w:color="5ACBE7" w:themeColor="accent2" w:themeTint="BF" w:sz="8" w:space="0"/>
          <w:right w:val="single" w:color="5ACBE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8EDF7" w:themeFill="accent2" w:themeFillTint="3F"/>
      </w:tcPr>
    </w:tblStylePr>
    <w:tblStylePr w:type="band1Horz">
      <w:tblPr/>
      <w:tcPr>
        <w:tcBorders>
          <w:insideH w:val="nil"/>
          <w:insideV w:val="nil"/>
        </w:tcBorders>
        <w:shd w:val="clear" w:color="auto" w:fill="C8EDF7" w:themeFill="accent2" w:themeFillTint="3F"/>
      </w:tcPr>
    </w:tblStylePr>
    <w:tblStylePr w:type="band2Horz">
      <w:tblPr/>
      <w:tcPr>
        <w:tcBorders>
          <w:insideH w:val="nil"/>
          <w:insideV w:val="nil"/>
        </w:tcBorders>
      </w:tcPr>
    </w:tblStylePr>
  </w:style>
  <w:style w:type="table" w:styleId="162">
    <w:name w:val="Medium Shading 1 Accent 3"/>
    <w:basedOn w:val="12"/>
    <w:semiHidden/>
    <w:unhideWhenUsed/>
    <w:qFormat/>
    <w:uiPriority w:val="63"/>
    <w:tblPr>
      <w:tbl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single" w:color="EDEDED"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nil"/>
          <w:insideV w:val="nil"/>
        </w:tcBorders>
        <w:shd w:val="clear" w:color="auto" w:fill="E8E8E8" w:themeFill="accent3"/>
      </w:tcPr>
    </w:tblStylePr>
    <w:tblStylePr w:type="lastRow">
      <w:pPr>
        <w:spacing w:before="0" w:after="0" w:line="240" w:lineRule="auto"/>
      </w:pPr>
      <w:rPr>
        <w:b/>
        <w:bCs/>
      </w:rPr>
      <w:tblPr/>
      <w:tcPr>
        <w:tcBorders>
          <w:top w:val="double" w:color="EDEDED" w:themeColor="accent3" w:themeTint="BF" w:sz="6" w:space="0"/>
          <w:left w:val="single" w:color="EDEDED" w:themeColor="accent3" w:themeTint="BF" w:sz="8" w:space="0"/>
          <w:bottom w:val="single" w:color="EDEDED" w:themeColor="accent3" w:themeTint="BF" w:sz="8" w:space="0"/>
          <w:right w:val="single" w:color="EDEDE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163">
    <w:name w:val="Medium Shading 1 Accent 4"/>
    <w:basedOn w:val="12"/>
    <w:semiHidden/>
    <w:unhideWhenUsed/>
    <w:qFormat/>
    <w:uiPriority w:val="63"/>
    <w:tblPr>
      <w:tbl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single" w:color="3F3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nil"/>
          <w:insideV w:val="nil"/>
        </w:tcBorders>
        <w:shd w:val="clear" w:color="auto" w:fill="000000" w:themeFill="accent4"/>
      </w:tcPr>
    </w:tblStylePr>
    <w:tblStylePr w:type="lastRow">
      <w:pPr>
        <w:spacing w:before="0" w:after="0" w:line="240" w:lineRule="auto"/>
      </w:pPr>
      <w:rPr>
        <w:b/>
        <w:bCs/>
      </w:rPr>
      <w:tblPr/>
      <w:tcPr>
        <w:tcBorders>
          <w:top w:val="double" w:color="3F3F3F" w:themeColor="accent4" w:themeTint="BF" w:sz="6" w:space="0"/>
          <w:left w:val="single" w:color="3F3F3F" w:themeColor="accent4" w:themeTint="BF" w:sz="8" w:space="0"/>
          <w:bottom w:val="single" w:color="3F3F3F" w:themeColor="accent4" w:themeTint="BF" w:sz="8" w:space="0"/>
          <w:right w:val="single" w:color="3F3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accent4" w:themeFillTint="3F"/>
      </w:tcPr>
    </w:tblStylePr>
    <w:tblStylePr w:type="band1Horz">
      <w:tblPr/>
      <w:tcPr>
        <w:tcBorders>
          <w:insideH w:val="nil"/>
          <w:insideV w:val="nil"/>
        </w:tcBorders>
        <w:shd w:val="clear" w:color="auto" w:fill="BFBFBF" w:themeFill="accent4" w:themeFillTint="3F"/>
      </w:tcPr>
    </w:tblStylePr>
    <w:tblStylePr w:type="band2Horz">
      <w:tblPr/>
      <w:tcPr>
        <w:tcBorders>
          <w:insideH w:val="nil"/>
          <w:insideV w:val="nil"/>
        </w:tcBorders>
      </w:tcPr>
    </w:tblStylePr>
  </w:style>
  <w:style w:type="table" w:styleId="164">
    <w:name w:val="Medium Shading 1 Accent 5"/>
    <w:basedOn w:val="12"/>
    <w:semiHidden/>
    <w:unhideWhenUsed/>
    <w:qFormat/>
    <w:uiPriority w:val="63"/>
    <w:tblPr>
      <w:tbl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single" w:color="FEFFF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nil"/>
          <w:insideV w:val="nil"/>
        </w:tcBorders>
        <w:shd w:val="clear" w:color="auto" w:fill="FEFFFF" w:themeFill="accent5"/>
      </w:tcPr>
    </w:tblStylePr>
    <w:tblStylePr w:type="lastRow">
      <w:pPr>
        <w:spacing w:before="0" w:after="0" w:line="240" w:lineRule="auto"/>
      </w:pPr>
      <w:rPr>
        <w:b/>
        <w:bCs/>
      </w:rPr>
      <w:tblPr/>
      <w:tcPr>
        <w:tcBorders>
          <w:top w:val="double" w:color="FEFFFF" w:themeColor="accent5" w:themeTint="BF" w:sz="6" w:space="0"/>
          <w:left w:val="single" w:color="FEFFFF" w:themeColor="accent5" w:themeTint="BF" w:sz="8" w:space="0"/>
          <w:bottom w:val="single" w:color="FEFFFF" w:themeColor="accent5" w:themeTint="BF" w:sz="8" w:space="0"/>
          <w:right w:val="single" w:color="FEFFF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FFFF" w:themeFill="accent5" w:themeFillTint="3F"/>
      </w:tcPr>
    </w:tblStylePr>
    <w:tblStylePr w:type="band1Horz">
      <w:tblPr/>
      <w:tcPr>
        <w:tcBorders>
          <w:insideH w:val="nil"/>
          <w:insideV w:val="nil"/>
        </w:tcBorders>
        <w:shd w:val="clear" w:color="auto" w:fill="FEFFFF" w:themeFill="accent5" w:themeFillTint="3F"/>
      </w:tcPr>
    </w:tblStylePr>
    <w:tblStylePr w:type="band2Horz">
      <w:tblPr/>
      <w:tcPr>
        <w:tcBorders>
          <w:insideH w:val="nil"/>
          <w:insideV w:val="nil"/>
        </w:tcBorders>
      </w:tcPr>
    </w:tblStylePr>
  </w:style>
  <w:style w:type="table" w:styleId="165">
    <w:name w:val="Medium Shading 1 Accent 6"/>
    <w:basedOn w:val="12"/>
    <w:semiHidden/>
    <w:unhideWhenUsed/>
    <w:qFormat/>
    <w:uiPriority w:val="63"/>
    <w:tblPr>
      <w:tbl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single" w:color="0797FF"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nil"/>
          <w:insideV w:val="nil"/>
        </w:tcBorders>
        <w:shd w:val="clear" w:color="auto" w:fill="0068B3" w:themeFill="accent6"/>
      </w:tcPr>
    </w:tblStylePr>
    <w:tblStylePr w:type="lastRow">
      <w:pPr>
        <w:spacing w:before="0" w:after="0" w:line="240" w:lineRule="auto"/>
      </w:pPr>
      <w:rPr>
        <w:b/>
        <w:bCs/>
      </w:rPr>
      <w:tblPr/>
      <w:tcPr>
        <w:tcBorders>
          <w:top w:val="double" w:color="0797FF" w:themeColor="accent6" w:themeTint="BF" w:sz="6" w:space="0"/>
          <w:left w:val="single" w:color="0797FF" w:themeColor="accent6" w:themeTint="BF" w:sz="8" w:space="0"/>
          <w:bottom w:val="single" w:color="0797FF" w:themeColor="accent6" w:themeTint="BF" w:sz="8" w:space="0"/>
          <w:right w:val="single" w:color="0797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accent6" w:themeFillTint="3F"/>
      </w:tcPr>
    </w:tblStylePr>
    <w:tblStylePr w:type="band1Horz">
      <w:tblPr/>
      <w:tcPr>
        <w:tcBorders>
          <w:insideH w:val="nil"/>
          <w:insideV w:val="nil"/>
        </w:tcBorders>
        <w:shd w:val="clear" w:color="auto" w:fill="ADDCFF" w:themeFill="accent6" w:themeFillTint="3F"/>
      </w:tcPr>
    </w:tblStylePr>
    <w:tblStylePr w:type="band2Horz">
      <w:tblPr/>
      <w:tcPr>
        <w:tcBorders>
          <w:insideH w:val="nil"/>
          <w:insideV w:val="nil"/>
        </w:tcBorders>
      </w:tcPr>
    </w:tblStylePr>
  </w:style>
  <w:style w:type="table" w:styleId="166">
    <w:name w:val="Medium Shading 2"/>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1"/>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2"/>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4BAE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24BAE0"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4BAE0"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3"/>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8E8E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8E8E8"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8E8E8"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Shading 2 Accent 4"/>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1">
    <w:name w:val="Medium Shading 2 Accent 5"/>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EFFF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EFFFF"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EFFFF"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2">
    <w:name w:val="Medium Shading 2 Accent 6"/>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3">
    <w:name w:val="Medium List 1"/>
    <w:basedOn w:val="12"/>
    <w:semiHidden/>
    <w:unhideWhenUsed/>
    <w:qFormat/>
    <w:uiPriority w:val="65"/>
    <w:rPr>
      <w:color w:val="0068B3" w:themeColor="text1"/>
      <w14:textFill>
        <w14:solidFill>
          <w14:schemeClr w14:val="tx1"/>
        </w14:solidFill>
      </w14:textFill>
    </w:rPr>
    <w:tblPr>
      <w:tblBorders>
        <w:top w:val="single" w:color="0068B3" w:themeColor="text1" w:sz="8" w:space="0"/>
        <w:bottom w:val="single" w:color="0068B3" w:themeColor="text1" w:sz="8" w:space="0"/>
      </w:tblBorders>
    </w:tblPr>
    <w:tblStylePr w:type="firstRow">
      <w:rPr>
        <w:rFonts w:asciiTheme="majorHAnsi" w:hAnsiTheme="majorHAnsi" w:eastAsiaTheme="majorEastAsia" w:cstheme="majorBidi"/>
      </w:rPr>
      <w:tblPr/>
      <w:tcPr>
        <w:tcBorders>
          <w:top w:val="nil"/>
          <w:bottom w:val="single" w:color="0068B3" w:themeColor="text1" w:sz="8" w:space="0"/>
        </w:tcBorders>
      </w:tcPr>
    </w:tblStylePr>
    <w:tblStylePr w:type="lastRow">
      <w:rPr>
        <w:b/>
        <w:bCs/>
        <w:color w:val="24BAE0" w:themeColor="text2"/>
        <w14:textFill>
          <w14:solidFill>
            <w14:schemeClr w14:val="tx2"/>
          </w14:solidFill>
        </w14:textFill>
      </w:rPr>
      <w:tblPr/>
      <w:tcPr>
        <w:tcBorders>
          <w:top w:val="single" w:color="0068B3" w:themeColor="text1" w:sz="8" w:space="0"/>
          <w:bottom w:val="single" w:color="0068B3" w:themeColor="text1" w:sz="8" w:space="0"/>
        </w:tcBorders>
      </w:tcPr>
    </w:tblStylePr>
    <w:tblStylePr w:type="firstCol">
      <w:rPr>
        <w:b/>
        <w:bCs/>
      </w:rPr>
    </w:tblStylePr>
    <w:tblStylePr w:type="lastCol">
      <w:rPr>
        <w:b/>
        <w:bCs/>
      </w:rPr>
      <w:tblPr/>
      <w:tcPr>
        <w:tcBorders>
          <w:top w:val="single" w:color="0068B3" w:themeColor="text1" w:sz="8" w:space="0"/>
          <w:bottom w:val="single" w:color="0068B3" w:themeColor="text1" w:sz="8" w:space="0"/>
        </w:tcBorders>
      </w:tcPr>
    </w:tblStylePr>
    <w:tblStylePr w:type="band1Vert">
      <w:tblPr/>
      <w:tcPr>
        <w:shd w:val="clear" w:color="auto" w:fill="ADDCFF" w:themeFill="text1" w:themeFillTint="3F"/>
      </w:tcPr>
    </w:tblStylePr>
    <w:tblStylePr w:type="band1Horz">
      <w:tblPr/>
      <w:tcPr>
        <w:shd w:val="clear" w:color="auto" w:fill="ADDCFF" w:themeFill="text1" w:themeFillTint="3F"/>
      </w:tcPr>
    </w:tblStylePr>
  </w:style>
  <w:style w:type="table" w:styleId="174">
    <w:name w:val="Medium List 1 Accent 1"/>
    <w:basedOn w:val="12"/>
    <w:semiHidden/>
    <w:unhideWhenUsed/>
    <w:qFormat/>
    <w:uiPriority w:val="65"/>
    <w:rPr>
      <w:color w:val="0068B3" w:themeColor="text1"/>
      <w14:textFill>
        <w14:solidFill>
          <w14:schemeClr w14:val="tx1"/>
        </w14:solidFill>
      </w14:textFill>
    </w:rPr>
    <w:tblPr>
      <w:tblBorders>
        <w:top w:val="single" w:color="0068B3" w:themeColor="accent1" w:sz="8" w:space="0"/>
        <w:bottom w:val="single" w:color="0068B3" w:themeColor="accent1" w:sz="8" w:space="0"/>
      </w:tblBorders>
    </w:tblPr>
    <w:tblStylePr w:type="firstRow">
      <w:rPr>
        <w:rFonts w:asciiTheme="majorHAnsi" w:hAnsiTheme="majorHAnsi" w:eastAsiaTheme="majorEastAsia" w:cstheme="majorBidi"/>
      </w:rPr>
      <w:tblPr/>
      <w:tcPr>
        <w:tcBorders>
          <w:top w:val="nil"/>
          <w:bottom w:val="single" w:color="0068B3" w:themeColor="accent1" w:sz="8" w:space="0"/>
        </w:tcBorders>
      </w:tcPr>
    </w:tblStylePr>
    <w:tblStylePr w:type="lastRow">
      <w:rPr>
        <w:b/>
        <w:bCs/>
        <w:color w:val="24BAE0" w:themeColor="text2"/>
        <w14:textFill>
          <w14:solidFill>
            <w14:schemeClr w14:val="tx2"/>
          </w14:solidFill>
        </w14:textFill>
      </w:rPr>
      <w:tblPr/>
      <w:tcPr>
        <w:tcBorders>
          <w:top w:val="single" w:color="0068B3" w:themeColor="accent1" w:sz="8" w:space="0"/>
          <w:bottom w:val="single" w:color="0068B3" w:themeColor="accent1" w:sz="8" w:space="0"/>
        </w:tcBorders>
      </w:tcPr>
    </w:tblStylePr>
    <w:tblStylePr w:type="firstCol">
      <w:rPr>
        <w:b/>
        <w:bCs/>
      </w:rPr>
    </w:tblStylePr>
    <w:tblStylePr w:type="lastCol">
      <w:rPr>
        <w:b/>
        <w:bCs/>
      </w:rPr>
      <w:tblPr/>
      <w:tcPr>
        <w:tcBorders>
          <w:top w:val="single" w:color="0068B3" w:themeColor="accent1" w:sz="8" w:space="0"/>
          <w:bottom w:val="single" w:color="0068B3" w:themeColor="accent1" w:sz="8" w:space="0"/>
        </w:tcBorders>
      </w:tcPr>
    </w:tblStylePr>
    <w:tblStylePr w:type="band1Vert">
      <w:tblPr/>
      <w:tcPr>
        <w:shd w:val="clear" w:color="auto" w:fill="ADDCFF" w:themeFill="accent1" w:themeFillTint="3F"/>
      </w:tcPr>
    </w:tblStylePr>
    <w:tblStylePr w:type="band1Horz">
      <w:tblPr/>
      <w:tcPr>
        <w:shd w:val="clear" w:color="auto" w:fill="ADDCFF" w:themeFill="accent1" w:themeFillTint="3F"/>
      </w:tcPr>
    </w:tblStylePr>
  </w:style>
  <w:style w:type="table" w:styleId="175">
    <w:name w:val="Medium List 1 Accent 2"/>
    <w:basedOn w:val="12"/>
    <w:semiHidden/>
    <w:unhideWhenUsed/>
    <w:qFormat/>
    <w:uiPriority w:val="65"/>
    <w:rPr>
      <w:color w:val="0068B3" w:themeColor="text1"/>
      <w14:textFill>
        <w14:solidFill>
          <w14:schemeClr w14:val="tx1"/>
        </w14:solidFill>
      </w14:textFill>
    </w:rPr>
    <w:tblPr>
      <w:tblBorders>
        <w:top w:val="single" w:color="24BAE0" w:themeColor="accent2" w:sz="8" w:space="0"/>
        <w:bottom w:val="single" w:color="24BAE0" w:themeColor="accent2" w:sz="8" w:space="0"/>
      </w:tblBorders>
    </w:tblPr>
    <w:tblStylePr w:type="firstRow">
      <w:rPr>
        <w:rFonts w:asciiTheme="majorHAnsi" w:hAnsiTheme="majorHAnsi" w:eastAsiaTheme="majorEastAsia" w:cstheme="majorBidi"/>
      </w:rPr>
      <w:tblPr/>
      <w:tcPr>
        <w:tcBorders>
          <w:top w:val="nil"/>
          <w:bottom w:val="single" w:color="24BAE0" w:themeColor="accent2" w:sz="8" w:space="0"/>
        </w:tcBorders>
      </w:tcPr>
    </w:tblStylePr>
    <w:tblStylePr w:type="lastRow">
      <w:rPr>
        <w:b/>
        <w:bCs/>
        <w:color w:val="24BAE0" w:themeColor="text2"/>
        <w14:textFill>
          <w14:solidFill>
            <w14:schemeClr w14:val="tx2"/>
          </w14:solidFill>
        </w14:textFill>
      </w:rPr>
      <w:tblPr/>
      <w:tcPr>
        <w:tcBorders>
          <w:top w:val="single" w:color="24BAE0" w:themeColor="accent2" w:sz="8" w:space="0"/>
          <w:bottom w:val="single" w:color="24BAE0" w:themeColor="accent2" w:sz="8" w:space="0"/>
        </w:tcBorders>
      </w:tcPr>
    </w:tblStylePr>
    <w:tblStylePr w:type="firstCol">
      <w:rPr>
        <w:b/>
        <w:bCs/>
      </w:rPr>
    </w:tblStylePr>
    <w:tblStylePr w:type="lastCol">
      <w:rPr>
        <w:b/>
        <w:bCs/>
      </w:rPr>
      <w:tblPr/>
      <w:tcPr>
        <w:tcBorders>
          <w:top w:val="single" w:color="24BAE0" w:themeColor="accent2" w:sz="8" w:space="0"/>
          <w:bottom w:val="single" w:color="24BAE0" w:themeColor="accent2" w:sz="8" w:space="0"/>
        </w:tcBorders>
      </w:tcPr>
    </w:tblStylePr>
    <w:tblStylePr w:type="band1Vert">
      <w:tblPr/>
      <w:tcPr>
        <w:shd w:val="clear" w:color="auto" w:fill="C8EDF7" w:themeFill="accent2" w:themeFillTint="3F"/>
      </w:tcPr>
    </w:tblStylePr>
    <w:tblStylePr w:type="band1Horz">
      <w:tblPr/>
      <w:tcPr>
        <w:shd w:val="clear" w:color="auto" w:fill="C8EDF7" w:themeFill="accent2" w:themeFillTint="3F"/>
      </w:tcPr>
    </w:tblStylePr>
  </w:style>
  <w:style w:type="table" w:styleId="176">
    <w:name w:val="Medium List 1 Accent 3"/>
    <w:basedOn w:val="12"/>
    <w:semiHidden/>
    <w:unhideWhenUsed/>
    <w:qFormat/>
    <w:uiPriority w:val="65"/>
    <w:rPr>
      <w:color w:val="0068B3" w:themeColor="text1"/>
      <w14:textFill>
        <w14:solidFill>
          <w14:schemeClr w14:val="tx1"/>
        </w14:solidFill>
      </w14:textFill>
    </w:rPr>
    <w:tblPr>
      <w:tblBorders>
        <w:top w:val="single" w:color="E8E8E8" w:themeColor="accent3" w:sz="8" w:space="0"/>
        <w:bottom w:val="single" w:color="E8E8E8" w:themeColor="accent3" w:sz="8" w:space="0"/>
      </w:tblBorders>
    </w:tblPr>
    <w:tblStylePr w:type="firstRow">
      <w:rPr>
        <w:rFonts w:asciiTheme="majorHAnsi" w:hAnsiTheme="majorHAnsi" w:eastAsiaTheme="majorEastAsia" w:cstheme="majorBidi"/>
      </w:rPr>
      <w:tblPr/>
      <w:tcPr>
        <w:tcBorders>
          <w:top w:val="nil"/>
          <w:bottom w:val="single" w:color="E8E8E8" w:themeColor="accent3" w:sz="8" w:space="0"/>
        </w:tcBorders>
      </w:tcPr>
    </w:tblStylePr>
    <w:tblStylePr w:type="lastRow">
      <w:rPr>
        <w:b/>
        <w:bCs/>
        <w:color w:val="24BAE0" w:themeColor="text2"/>
        <w14:textFill>
          <w14:solidFill>
            <w14:schemeClr w14:val="tx2"/>
          </w14:solidFill>
        </w14:textFill>
      </w:rPr>
      <w:tblPr/>
      <w:tcPr>
        <w:tcBorders>
          <w:top w:val="single" w:color="E8E8E8" w:themeColor="accent3" w:sz="8" w:space="0"/>
          <w:bottom w:val="single" w:color="E8E8E8" w:themeColor="accent3" w:sz="8" w:space="0"/>
        </w:tcBorders>
      </w:tcPr>
    </w:tblStylePr>
    <w:tblStylePr w:type="firstCol">
      <w:rPr>
        <w:b/>
        <w:bCs/>
      </w:rPr>
    </w:tblStylePr>
    <w:tblStylePr w:type="lastCol">
      <w:rPr>
        <w:b/>
        <w:bCs/>
      </w:rPr>
      <w:tblPr/>
      <w:tcPr>
        <w:tcBorders>
          <w:top w:val="single" w:color="E8E8E8" w:themeColor="accent3" w:sz="8" w:space="0"/>
          <w:bottom w:val="single" w:color="E8E8E8" w:themeColor="accent3" w:sz="8" w:space="0"/>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177">
    <w:name w:val="Medium List 1 Accent 4"/>
    <w:basedOn w:val="12"/>
    <w:semiHidden/>
    <w:unhideWhenUsed/>
    <w:qFormat/>
    <w:uiPriority w:val="65"/>
    <w:rPr>
      <w:color w:val="0068B3" w:themeColor="text1"/>
      <w14:textFill>
        <w14:solidFill>
          <w14:schemeClr w14:val="tx1"/>
        </w14:solidFill>
      </w14:textFill>
    </w:rPr>
    <w:tblPr>
      <w:tblBorders>
        <w:top w:val="single" w:color="000000" w:themeColor="accent4" w:sz="8" w:space="0"/>
        <w:bottom w:val="single" w:color="000000" w:themeColor="accent4" w:sz="8" w:space="0"/>
      </w:tblBorders>
    </w:tblPr>
    <w:tblStylePr w:type="firstRow">
      <w:rPr>
        <w:rFonts w:asciiTheme="majorHAnsi" w:hAnsiTheme="majorHAnsi" w:eastAsiaTheme="majorEastAsia" w:cstheme="majorBidi"/>
      </w:rPr>
      <w:tblPr/>
      <w:tcPr>
        <w:tcBorders>
          <w:top w:val="nil"/>
          <w:bottom w:val="single" w:color="000000" w:themeColor="accent4" w:sz="8" w:space="0"/>
        </w:tcBorders>
      </w:tcPr>
    </w:tblStylePr>
    <w:tblStylePr w:type="lastRow">
      <w:rPr>
        <w:b/>
        <w:bCs/>
        <w:color w:val="24BAE0" w:themeColor="text2"/>
        <w14:textFill>
          <w14:solidFill>
            <w14:schemeClr w14:val="tx2"/>
          </w14:solidFill>
        </w14:textFill>
      </w:rPr>
      <w:tblPr/>
      <w:tcPr>
        <w:tcBorders>
          <w:top w:val="single" w:color="000000" w:themeColor="accent4" w:sz="8" w:space="0"/>
          <w:bottom w:val="single" w:color="000000" w:themeColor="accent4" w:sz="8" w:space="0"/>
        </w:tcBorders>
      </w:tcPr>
    </w:tblStylePr>
    <w:tblStylePr w:type="firstCol">
      <w:rPr>
        <w:b/>
        <w:bCs/>
      </w:rPr>
    </w:tblStylePr>
    <w:tblStylePr w:type="lastCol">
      <w:rPr>
        <w:b/>
        <w:bCs/>
      </w:rPr>
      <w:tblPr/>
      <w:tcPr>
        <w:tcBorders>
          <w:top w:val="single" w:color="000000" w:themeColor="accent4" w:sz="8" w:space="0"/>
          <w:bottom w:val="single" w:color="000000" w:themeColor="accent4" w:sz="8" w:space="0"/>
        </w:tcBorders>
      </w:tcPr>
    </w:tblStylePr>
    <w:tblStylePr w:type="band1Vert">
      <w:tblPr/>
      <w:tcPr>
        <w:shd w:val="clear" w:color="auto" w:fill="BFBFBF" w:themeFill="accent4" w:themeFillTint="3F"/>
      </w:tcPr>
    </w:tblStylePr>
    <w:tblStylePr w:type="band1Horz">
      <w:tblPr/>
      <w:tcPr>
        <w:shd w:val="clear" w:color="auto" w:fill="BFBFBF" w:themeFill="accent4" w:themeFillTint="3F"/>
      </w:tcPr>
    </w:tblStylePr>
  </w:style>
  <w:style w:type="table" w:styleId="178">
    <w:name w:val="Medium List 1 Accent 5"/>
    <w:basedOn w:val="12"/>
    <w:semiHidden/>
    <w:unhideWhenUsed/>
    <w:qFormat/>
    <w:uiPriority w:val="65"/>
    <w:rPr>
      <w:color w:val="0068B3" w:themeColor="text1"/>
      <w14:textFill>
        <w14:solidFill>
          <w14:schemeClr w14:val="tx1"/>
        </w14:solidFill>
      </w14:textFill>
    </w:rPr>
    <w:tblPr>
      <w:tblBorders>
        <w:top w:val="single" w:color="FEFFFF" w:themeColor="accent5" w:sz="8" w:space="0"/>
        <w:bottom w:val="single" w:color="FEFFFF" w:themeColor="accent5" w:sz="8" w:space="0"/>
      </w:tblBorders>
    </w:tblPr>
    <w:tblStylePr w:type="firstRow">
      <w:rPr>
        <w:rFonts w:asciiTheme="majorHAnsi" w:hAnsiTheme="majorHAnsi" w:eastAsiaTheme="majorEastAsia" w:cstheme="majorBidi"/>
      </w:rPr>
      <w:tblPr/>
      <w:tcPr>
        <w:tcBorders>
          <w:top w:val="nil"/>
          <w:bottom w:val="single" w:color="FEFFFF" w:themeColor="accent5" w:sz="8" w:space="0"/>
        </w:tcBorders>
      </w:tcPr>
    </w:tblStylePr>
    <w:tblStylePr w:type="lastRow">
      <w:rPr>
        <w:b/>
        <w:bCs/>
        <w:color w:val="24BAE0" w:themeColor="text2"/>
        <w14:textFill>
          <w14:solidFill>
            <w14:schemeClr w14:val="tx2"/>
          </w14:solidFill>
        </w14:textFill>
      </w:rPr>
      <w:tblPr/>
      <w:tcPr>
        <w:tcBorders>
          <w:top w:val="single" w:color="FEFFFF" w:themeColor="accent5" w:sz="8" w:space="0"/>
          <w:bottom w:val="single" w:color="FEFFFF" w:themeColor="accent5" w:sz="8" w:space="0"/>
        </w:tcBorders>
      </w:tcPr>
    </w:tblStylePr>
    <w:tblStylePr w:type="firstCol">
      <w:rPr>
        <w:b/>
        <w:bCs/>
      </w:rPr>
    </w:tblStylePr>
    <w:tblStylePr w:type="lastCol">
      <w:rPr>
        <w:b/>
        <w:bCs/>
      </w:rPr>
      <w:tblPr/>
      <w:tcPr>
        <w:tcBorders>
          <w:top w:val="single" w:color="FEFFFF" w:themeColor="accent5" w:sz="8" w:space="0"/>
          <w:bottom w:val="single" w:color="FEFFFF" w:themeColor="accent5" w:sz="8" w:space="0"/>
        </w:tcBorders>
      </w:tcPr>
    </w:tblStylePr>
    <w:tblStylePr w:type="band1Vert">
      <w:tblPr/>
      <w:tcPr>
        <w:shd w:val="clear" w:color="auto" w:fill="FEFFFF" w:themeFill="accent5" w:themeFillTint="3F"/>
      </w:tcPr>
    </w:tblStylePr>
    <w:tblStylePr w:type="band1Horz">
      <w:tblPr/>
      <w:tcPr>
        <w:shd w:val="clear" w:color="auto" w:fill="FEFFFF" w:themeFill="accent5" w:themeFillTint="3F"/>
      </w:tcPr>
    </w:tblStylePr>
  </w:style>
  <w:style w:type="table" w:styleId="179">
    <w:name w:val="Medium List 1 Accent 6"/>
    <w:basedOn w:val="12"/>
    <w:semiHidden/>
    <w:unhideWhenUsed/>
    <w:qFormat/>
    <w:uiPriority w:val="65"/>
    <w:rPr>
      <w:color w:val="0068B3" w:themeColor="text1"/>
      <w14:textFill>
        <w14:solidFill>
          <w14:schemeClr w14:val="tx1"/>
        </w14:solidFill>
      </w14:textFill>
    </w:rPr>
    <w:tblPr>
      <w:tblBorders>
        <w:top w:val="single" w:color="0068B3" w:themeColor="accent6" w:sz="8" w:space="0"/>
        <w:bottom w:val="single" w:color="0068B3" w:themeColor="accent6" w:sz="8" w:space="0"/>
      </w:tblBorders>
    </w:tblPr>
    <w:tblStylePr w:type="firstRow">
      <w:rPr>
        <w:rFonts w:asciiTheme="majorHAnsi" w:hAnsiTheme="majorHAnsi" w:eastAsiaTheme="majorEastAsia" w:cstheme="majorBidi"/>
      </w:rPr>
      <w:tblPr/>
      <w:tcPr>
        <w:tcBorders>
          <w:top w:val="nil"/>
          <w:bottom w:val="single" w:color="0068B3" w:themeColor="accent6" w:sz="8" w:space="0"/>
        </w:tcBorders>
      </w:tcPr>
    </w:tblStylePr>
    <w:tblStylePr w:type="lastRow">
      <w:rPr>
        <w:b/>
        <w:bCs/>
        <w:color w:val="24BAE0" w:themeColor="text2"/>
        <w14:textFill>
          <w14:solidFill>
            <w14:schemeClr w14:val="tx2"/>
          </w14:solidFill>
        </w14:textFill>
      </w:rPr>
      <w:tblPr/>
      <w:tcPr>
        <w:tcBorders>
          <w:top w:val="single" w:color="0068B3" w:themeColor="accent6" w:sz="8" w:space="0"/>
          <w:bottom w:val="single" w:color="0068B3" w:themeColor="accent6" w:sz="8" w:space="0"/>
        </w:tcBorders>
      </w:tcPr>
    </w:tblStylePr>
    <w:tblStylePr w:type="firstCol">
      <w:rPr>
        <w:b/>
        <w:bCs/>
      </w:rPr>
    </w:tblStylePr>
    <w:tblStylePr w:type="lastCol">
      <w:rPr>
        <w:b/>
        <w:bCs/>
      </w:rPr>
      <w:tblPr/>
      <w:tcPr>
        <w:tcBorders>
          <w:top w:val="single" w:color="0068B3" w:themeColor="accent6" w:sz="8" w:space="0"/>
          <w:bottom w:val="single" w:color="0068B3" w:themeColor="accent6" w:sz="8" w:space="0"/>
        </w:tcBorders>
      </w:tcPr>
    </w:tblStylePr>
    <w:tblStylePr w:type="band1Vert">
      <w:tblPr/>
      <w:tcPr>
        <w:shd w:val="clear" w:color="auto" w:fill="ADDCFF" w:themeFill="accent6" w:themeFillTint="3F"/>
      </w:tcPr>
    </w:tblStylePr>
    <w:tblStylePr w:type="band1Horz">
      <w:tblPr/>
      <w:tcPr>
        <w:shd w:val="clear" w:color="auto" w:fill="ADDCFF" w:themeFill="accent6" w:themeFillTint="3F"/>
      </w:tcPr>
    </w:tblStylePr>
  </w:style>
  <w:style w:type="table" w:styleId="180">
    <w:name w:val="Medium List 2"/>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text1" w:sz="8" w:space="0"/>
        <w:left w:val="single" w:color="0068B3" w:themeColor="text1" w:sz="8" w:space="0"/>
        <w:bottom w:val="single" w:color="0068B3" w:themeColor="text1" w:sz="8" w:space="0"/>
        <w:right w:val="single" w:color="0068B3" w:themeColor="text1" w:sz="8" w:space="0"/>
      </w:tblBorders>
    </w:tblPr>
    <w:tblStylePr w:type="firstRow">
      <w:rPr>
        <w:sz w:val="24"/>
        <w:szCs w:val="24"/>
      </w:rPr>
      <w:tblPr/>
      <w:tcPr>
        <w:tcBorders>
          <w:top w:val="nil"/>
          <w:left w:val="nil"/>
          <w:bottom w:val="single" w:color="0068B3" w:themeColor="text1" w:sz="24" w:space="0"/>
          <w:right w:val="nil"/>
          <w:insideH w:val="nil"/>
          <w:insideV w:val="nil"/>
        </w:tcBorders>
        <w:shd w:val="clear" w:color="auto" w:fill="FFFFFF" w:themeFill="background1"/>
      </w:tcPr>
    </w:tblStylePr>
    <w:tblStylePr w:type="lastRow">
      <w:tblPr/>
      <w:tcPr>
        <w:tcBorders>
          <w:top w:val="single" w:color="0068B3"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text1" w:sz="8" w:space="0"/>
          <w:insideH w:val="nil"/>
          <w:insideV w:val="nil"/>
        </w:tcBorders>
        <w:shd w:val="clear" w:color="auto" w:fill="FFFFFF" w:themeFill="background1"/>
      </w:tcPr>
    </w:tblStylePr>
    <w:tblStylePr w:type="lastCol">
      <w:tblPr/>
      <w:tcPr>
        <w:tcBorders>
          <w:top w:val="nil"/>
          <w:left w:val="single" w:color="0068B3"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top w:val="nil"/>
          <w:bottom w:val="nil"/>
          <w:insideH w:val="nil"/>
          <w:insideV w:val="nil"/>
        </w:tcBorders>
        <w:shd w:val="clear" w:color="auto" w:fill="ADD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1"/>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1" w:sz="8" w:space="0"/>
        <w:left w:val="single" w:color="0068B3" w:themeColor="accent1" w:sz="8" w:space="0"/>
        <w:bottom w:val="single" w:color="0068B3" w:themeColor="accent1" w:sz="8" w:space="0"/>
        <w:right w:val="single" w:color="0068B3" w:themeColor="accent1" w:sz="8" w:space="0"/>
      </w:tblBorders>
    </w:tblPr>
    <w:tblStylePr w:type="firstRow">
      <w:rPr>
        <w:sz w:val="24"/>
        <w:szCs w:val="24"/>
      </w:rPr>
      <w:tblPr/>
      <w:tcPr>
        <w:tcBorders>
          <w:top w:val="nil"/>
          <w:left w:val="nil"/>
          <w:bottom w:val="single" w:color="0068B3" w:themeColor="accent1" w:sz="24" w:space="0"/>
          <w:right w:val="nil"/>
          <w:insideH w:val="nil"/>
          <w:insideV w:val="nil"/>
        </w:tcBorders>
        <w:shd w:val="clear" w:color="auto" w:fill="FFFFFF" w:themeFill="background1"/>
      </w:tcPr>
    </w:tblStylePr>
    <w:tblStylePr w:type="lastRow">
      <w:tblPr/>
      <w:tcPr>
        <w:tcBorders>
          <w:top w:val="single" w:color="0068B3"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accent1" w:sz="8" w:space="0"/>
          <w:insideH w:val="nil"/>
          <w:insideV w:val="nil"/>
        </w:tcBorders>
        <w:shd w:val="clear" w:color="auto" w:fill="FFFFFF" w:themeFill="background1"/>
      </w:tcPr>
    </w:tblStylePr>
    <w:tblStylePr w:type="lastCol">
      <w:tblPr/>
      <w:tcPr>
        <w:tcBorders>
          <w:top w:val="nil"/>
          <w:left w:val="single" w:color="0068B3"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top w:val="nil"/>
          <w:bottom w:val="nil"/>
          <w:insideH w:val="nil"/>
          <w:insideV w:val="nil"/>
        </w:tcBorders>
        <w:shd w:val="clear" w:color="auto" w:fill="AD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2"/>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24BAE0" w:themeColor="accent2" w:sz="8" w:space="0"/>
        <w:left w:val="single" w:color="24BAE0" w:themeColor="accent2" w:sz="8" w:space="0"/>
        <w:bottom w:val="single" w:color="24BAE0" w:themeColor="accent2" w:sz="8" w:space="0"/>
        <w:right w:val="single" w:color="24BAE0" w:themeColor="accent2" w:sz="8" w:space="0"/>
      </w:tblBorders>
    </w:tblPr>
    <w:tblStylePr w:type="firstRow">
      <w:rPr>
        <w:sz w:val="24"/>
        <w:szCs w:val="24"/>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tblPr/>
      <w:tcPr>
        <w:tcBorders>
          <w:top w:val="single" w:color="24BAE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24BAE0" w:themeColor="accent2" w:sz="8" w:space="0"/>
          <w:insideH w:val="nil"/>
          <w:insideV w:val="nil"/>
        </w:tcBorders>
        <w:shd w:val="clear" w:color="auto" w:fill="FFFFFF" w:themeFill="background1"/>
      </w:tcPr>
    </w:tblStylePr>
    <w:tblStylePr w:type="lastCol">
      <w:tblPr/>
      <w:tcPr>
        <w:tcBorders>
          <w:top w:val="nil"/>
          <w:left w:val="single" w:color="24BAE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top w:val="nil"/>
          <w:bottom w:val="nil"/>
          <w:insideH w:val="nil"/>
          <w:insideV w:val="nil"/>
        </w:tcBorders>
        <w:shd w:val="clear" w:color="auto" w:fill="C8ED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List 2 Accent 3"/>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E8E8E8" w:themeColor="accent3" w:sz="8" w:space="0"/>
        <w:left w:val="single" w:color="E8E8E8" w:themeColor="accent3" w:sz="8" w:space="0"/>
        <w:bottom w:val="single" w:color="E8E8E8" w:themeColor="accent3" w:sz="8" w:space="0"/>
        <w:right w:val="single" w:color="E8E8E8" w:themeColor="accent3" w:sz="8" w:space="0"/>
      </w:tblBorders>
    </w:tblPr>
    <w:tblStylePr w:type="firstRow">
      <w:rPr>
        <w:sz w:val="24"/>
        <w:szCs w:val="24"/>
      </w:rPr>
      <w:tblPr/>
      <w:tcPr>
        <w:tcBorders>
          <w:top w:val="nil"/>
          <w:left w:val="nil"/>
          <w:bottom w:val="single" w:color="E8E8E8" w:themeColor="accent3" w:sz="24" w:space="0"/>
          <w:right w:val="nil"/>
          <w:insideH w:val="nil"/>
          <w:insideV w:val="nil"/>
        </w:tcBorders>
        <w:shd w:val="clear" w:color="auto" w:fill="FFFFFF" w:themeFill="background1"/>
      </w:tcPr>
    </w:tblStylePr>
    <w:tblStylePr w:type="lastRow">
      <w:tblPr/>
      <w:tcPr>
        <w:tcBorders>
          <w:top w:val="single" w:color="E8E8E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8E8E8" w:themeColor="accent3" w:sz="8" w:space="0"/>
          <w:insideH w:val="nil"/>
          <w:insideV w:val="nil"/>
        </w:tcBorders>
        <w:shd w:val="clear" w:color="auto" w:fill="FFFFFF" w:themeFill="background1"/>
      </w:tcPr>
    </w:tblStylePr>
    <w:tblStylePr w:type="lastCol">
      <w:tblPr/>
      <w:tcPr>
        <w:tcBorders>
          <w:top w:val="nil"/>
          <w:left w:val="single" w:color="E8E8E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4">
    <w:name w:val="Medium List 2 Accent 4"/>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0000" w:themeColor="accent4" w:sz="8" w:space="0"/>
        <w:left w:val="single" w:color="000000" w:themeColor="accent4" w:sz="8" w:space="0"/>
        <w:bottom w:val="single" w:color="000000" w:themeColor="accent4" w:sz="8" w:space="0"/>
        <w:right w:val="single" w:color="000000" w:themeColor="accent4" w:sz="8" w:space="0"/>
      </w:tblBorders>
    </w:tblPr>
    <w:tblStylePr w:type="firstRow">
      <w:rPr>
        <w:sz w:val="24"/>
        <w:szCs w:val="24"/>
      </w:rPr>
      <w:tblPr/>
      <w:tcPr>
        <w:tcBorders>
          <w:top w:val="nil"/>
          <w:left w:val="nil"/>
          <w:bottom w:val="single" w:color="000000" w:themeColor="accent4" w:sz="24" w:space="0"/>
          <w:right w:val="nil"/>
          <w:insideH w:val="nil"/>
          <w:insideV w:val="nil"/>
        </w:tcBorders>
        <w:shd w:val="clear" w:color="auto" w:fill="FFFFFF" w:themeFill="background1"/>
      </w:tcPr>
    </w:tblStylePr>
    <w:tblStylePr w:type="lastRow">
      <w:tblPr/>
      <w:tcPr>
        <w:tcBorders>
          <w:top w:val="single" w:color="000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accent4" w:sz="8" w:space="0"/>
          <w:insideH w:val="nil"/>
          <w:insideV w:val="nil"/>
        </w:tcBorders>
        <w:shd w:val="clear" w:color="auto" w:fill="FFFFFF" w:themeFill="background1"/>
      </w:tcPr>
    </w:tblStylePr>
    <w:tblStylePr w:type="lastCol">
      <w:tblPr/>
      <w:tcPr>
        <w:tcBorders>
          <w:top w:val="nil"/>
          <w:left w:val="single" w:color="000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accent4" w:themeFillTint="3F"/>
      </w:tcPr>
    </w:tblStylePr>
    <w:tblStylePr w:type="band1Horz">
      <w:tblPr/>
      <w:tcPr>
        <w:tcBorders>
          <w:top w:val="nil"/>
          <w:bottom w:val="nil"/>
          <w:insideH w:val="nil"/>
          <w:insideV w:val="nil"/>
        </w:tcBorders>
        <w:shd w:val="clear" w:color="auto" w:fill="BFB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5">
    <w:name w:val="Medium List 2 Accent 5"/>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FEFFFF" w:themeColor="accent5" w:sz="8" w:space="0"/>
        <w:left w:val="single" w:color="FEFFFF" w:themeColor="accent5" w:sz="8" w:space="0"/>
        <w:bottom w:val="single" w:color="FEFFFF" w:themeColor="accent5" w:sz="8" w:space="0"/>
        <w:right w:val="single" w:color="FEFFFF" w:themeColor="accent5" w:sz="8" w:space="0"/>
      </w:tblBorders>
    </w:tblPr>
    <w:tblStylePr w:type="firstRow">
      <w:rPr>
        <w:sz w:val="24"/>
        <w:szCs w:val="24"/>
      </w:rPr>
      <w:tblPr/>
      <w:tcPr>
        <w:tcBorders>
          <w:top w:val="nil"/>
          <w:left w:val="nil"/>
          <w:bottom w:val="single" w:color="FEFFFF" w:themeColor="accent5" w:sz="24" w:space="0"/>
          <w:right w:val="nil"/>
          <w:insideH w:val="nil"/>
          <w:insideV w:val="nil"/>
        </w:tcBorders>
        <w:shd w:val="clear" w:color="auto" w:fill="FFFFFF" w:themeFill="background1"/>
      </w:tcPr>
    </w:tblStylePr>
    <w:tblStylePr w:type="lastRow">
      <w:tblPr/>
      <w:tcPr>
        <w:tcBorders>
          <w:top w:val="single" w:color="FEFFFF"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EFFFF" w:themeColor="accent5" w:sz="8" w:space="0"/>
          <w:insideH w:val="nil"/>
          <w:insideV w:val="nil"/>
        </w:tcBorders>
        <w:shd w:val="clear" w:color="auto" w:fill="FFFFFF" w:themeFill="background1"/>
      </w:tcPr>
    </w:tblStylePr>
    <w:tblStylePr w:type="lastCol">
      <w:tblPr/>
      <w:tcPr>
        <w:tcBorders>
          <w:top w:val="nil"/>
          <w:left w:val="single" w:color="FEFFF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top w:val="nil"/>
          <w:bottom w:val="nil"/>
          <w:insideH w:val="nil"/>
          <w:insideV w:val="nil"/>
        </w:tcBorders>
        <w:shd w:val="clear" w:color="auto" w:fill="FE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6">
    <w:name w:val="Medium List 2 Accent 6"/>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6" w:sz="8" w:space="0"/>
        <w:left w:val="single" w:color="0068B3" w:themeColor="accent6" w:sz="8" w:space="0"/>
        <w:bottom w:val="single" w:color="0068B3" w:themeColor="accent6" w:sz="8" w:space="0"/>
        <w:right w:val="single" w:color="0068B3" w:themeColor="accent6" w:sz="8" w:space="0"/>
      </w:tblBorders>
    </w:tblPr>
    <w:tblStylePr w:type="firstRow">
      <w:rPr>
        <w:sz w:val="24"/>
        <w:szCs w:val="24"/>
      </w:rPr>
      <w:tblPr/>
      <w:tcPr>
        <w:tcBorders>
          <w:top w:val="nil"/>
          <w:left w:val="nil"/>
          <w:bottom w:val="single" w:color="0068B3" w:themeColor="accent6" w:sz="24" w:space="0"/>
          <w:right w:val="nil"/>
          <w:insideH w:val="nil"/>
          <w:insideV w:val="nil"/>
        </w:tcBorders>
        <w:shd w:val="clear" w:color="auto" w:fill="FFFFFF" w:themeFill="background1"/>
      </w:tcPr>
    </w:tblStylePr>
    <w:tblStylePr w:type="lastRow">
      <w:tblPr/>
      <w:tcPr>
        <w:tcBorders>
          <w:top w:val="single" w:color="0068B3"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accent6" w:sz="8" w:space="0"/>
          <w:insideH w:val="nil"/>
          <w:insideV w:val="nil"/>
        </w:tcBorders>
        <w:shd w:val="clear" w:color="auto" w:fill="FFFFFF" w:themeFill="background1"/>
      </w:tcPr>
    </w:tblStylePr>
    <w:tblStylePr w:type="lastCol">
      <w:tblPr/>
      <w:tcPr>
        <w:tcBorders>
          <w:top w:val="nil"/>
          <w:left w:val="single" w:color="0068B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top w:val="nil"/>
          <w:bottom w:val="nil"/>
          <w:insideH w:val="nil"/>
          <w:insideV w:val="nil"/>
        </w:tcBorders>
        <w:shd w:val="clear" w:color="auto" w:fill="ADDC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7">
    <w:name w:val="Medium Grid 1"/>
    <w:basedOn w:val="12"/>
    <w:semiHidden/>
    <w:unhideWhenUsed/>
    <w:qFormat/>
    <w:uiPriority w:val="67"/>
    <w:tblPr>
      <w:tbl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single" w:color="0797FF" w:themeColor="text1" w:themeTint="BF" w:sz="8" w:space="0"/>
        <w:insideV w:val="single" w:color="0797FF" w:themeColor="text1" w:themeTint="BF" w:sz="8" w:space="0"/>
      </w:tblBorders>
    </w:tblPr>
    <w:tcPr>
      <w:shd w:val="clear" w:color="auto" w:fill="ADDCFF" w:themeFill="text1" w:themeFillTint="3F"/>
    </w:tcPr>
    <w:tblStylePr w:type="firstRow">
      <w:rPr>
        <w:b/>
        <w:bCs/>
      </w:rPr>
    </w:tblStylePr>
    <w:tblStylePr w:type="lastRow">
      <w:rPr>
        <w:b/>
        <w:bCs/>
      </w:rPr>
      <w:tblPr/>
      <w:tcPr>
        <w:tcBorders>
          <w:top w:val="single" w:color="0797FF" w:themeColor="text1" w:themeTint="BF" w:sz="18" w:space="0"/>
        </w:tcBorders>
      </w:tcPr>
    </w:tblStylePr>
    <w:tblStylePr w:type="firstCol">
      <w:rPr>
        <w:b/>
        <w:bCs/>
      </w:rPr>
    </w:tblStylePr>
    <w:tblStylePr w:type="lastCol">
      <w:rPr>
        <w:b/>
        <w:bCs/>
      </w:r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188">
    <w:name w:val="Medium Grid 1 Accent 1"/>
    <w:basedOn w:val="12"/>
    <w:semiHidden/>
    <w:unhideWhenUsed/>
    <w:qFormat/>
    <w:uiPriority w:val="67"/>
    <w:tblPr>
      <w:tbl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single" w:color="0797FF" w:themeColor="accent1" w:themeTint="BF" w:sz="8" w:space="0"/>
        <w:insideV w:val="single" w:color="0797FF" w:themeColor="accent1" w:themeTint="BF" w:sz="8" w:space="0"/>
      </w:tblBorders>
    </w:tblPr>
    <w:tcPr>
      <w:shd w:val="clear" w:color="auto" w:fill="ADDCFF" w:themeFill="accent1" w:themeFillTint="3F"/>
    </w:tcPr>
    <w:tblStylePr w:type="firstRow">
      <w:rPr>
        <w:b/>
        <w:bCs/>
      </w:rPr>
    </w:tblStylePr>
    <w:tblStylePr w:type="lastRow">
      <w:rPr>
        <w:b/>
        <w:bCs/>
      </w:rPr>
      <w:tblPr/>
      <w:tcPr>
        <w:tcBorders>
          <w:top w:val="single" w:color="0797FF" w:themeColor="accent1" w:themeTint="BF" w:sz="18" w:space="0"/>
        </w:tcBorders>
      </w:tcPr>
    </w:tblStylePr>
    <w:tblStylePr w:type="firstCol">
      <w:rPr>
        <w:b/>
        <w:bCs/>
      </w:rPr>
    </w:tblStylePr>
    <w:tblStylePr w:type="lastCol">
      <w:rPr>
        <w:b/>
        <w:bCs/>
      </w:r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189">
    <w:name w:val="Medium Grid 1 Accent 2"/>
    <w:basedOn w:val="12"/>
    <w:semiHidden/>
    <w:unhideWhenUsed/>
    <w:qFormat/>
    <w:uiPriority w:val="67"/>
    <w:tblPr>
      <w:tbl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single" w:color="5ACBE7" w:themeColor="accent2" w:themeTint="BF" w:sz="8" w:space="0"/>
        <w:insideV w:val="single" w:color="5ACBE7" w:themeColor="accent2" w:themeTint="BF" w:sz="8" w:space="0"/>
      </w:tblBorders>
    </w:tblPr>
    <w:tcPr>
      <w:shd w:val="clear" w:color="auto" w:fill="C8EDF7" w:themeFill="accent2" w:themeFillTint="3F"/>
    </w:tcPr>
    <w:tblStylePr w:type="firstRow">
      <w:rPr>
        <w:b/>
        <w:bCs/>
      </w:rPr>
    </w:tblStylePr>
    <w:tblStylePr w:type="lastRow">
      <w:rPr>
        <w:b/>
        <w:bCs/>
      </w:rPr>
      <w:tblPr/>
      <w:tcPr>
        <w:tcBorders>
          <w:top w:val="single" w:color="5ACBE7" w:themeColor="accent2" w:themeTint="BF" w:sz="18" w:space="0"/>
        </w:tcBorders>
      </w:tcPr>
    </w:tblStylePr>
    <w:tblStylePr w:type="firstCol">
      <w:rPr>
        <w:b/>
        <w:bCs/>
      </w:rPr>
    </w:tblStylePr>
    <w:tblStylePr w:type="lastCol">
      <w:rPr>
        <w:b/>
        <w:bCs/>
      </w:r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190">
    <w:name w:val="Medium Grid 1 Accent 3"/>
    <w:basedOn w:val="12"/>
    <w:semiHidden/>
    <w:unhideWhenUsed/>
    <w:qFormat/>
    <w:uiPriority w:val="67"/>
    <w:tblPr>
      <w:tbl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single" w:color="EDEDED" w:themeColor="accent3" w:themeTint="BF" w:sz="8" w:space="0"/>
        <w:insideV w:val="single" w:color="EDEDED" w:themeColor="accent3" w:themeTint="BF" w:sz="8" w:space="0"/>
      </w:tblBorders>
    </w:tblPr>
    <w:tcPr>
      <w:shd w:val="clear" w:color="auto" w:fill="F9F9F9" w:themeFill="accent3" w:themeFillTint="3F"/>
    </w:tcPr>
    <w:tblStylePr w:type="firstRow">
      <w:rPr>
        <w:b/>
        <w:bCs/>
      </w:rPr>
    </w:tblStylePr>
    <w:tblStylePr w:type="lastRow">
      <w:rPr>
        <w:b/>
        <w:bCs/>
      </w:rPr>
      <w:tblPr/>
      <w:tcPr>
        <w:tcBorders>
          <w:top w:val="single" w:color="EDEDED" w:themeColor="accent3" w:themeTint="BF" w:sz="18" w:space="0"/>
        </w:tcBorders>
      </w:tcPr>
    </w:tblStylePr>
    <w:tblStylePr w:type="firstCol">
      <w:rPr>
        <w:b/>
        <w:bCs/>
      </w:rPr>
    </w:tblStylePr>
    <w:tblStylePr w:type="lastCol">
      <w:rPr>
        <w:b/>
        <w:bCs/>
      </w:r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191">
    <w:name w:val="Medium Grid 1 Accent 4"/>
    <w:basedOn w:val="12"/>
    <w:semiHidden/>
    <w:unhideWhenUsed/>
    <w:qFormat/>
    <w:uiPriority w:val="67"/>
    <w:tblPr>
      <w:tbl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single" w:color="3F3F3F" w:themeColor="accent4" w:themeTint="BF" w:sz="8" w:space="0"/>
        <w:insideV w:val="single" w:color="3F3F3F" w:themeColor="accent4" w:themeTint="BF" w:sz="8" w:space="0"/>
      </w:tblBorders>
    </w:tblPr>
    <w:tcPr>
      <w:shd w:val="clear" w:color="auto" w:fill="BFBFBF" w:themeFill="accent4" w:themeFillTint="3F"/>
    </w:tcPr>
    <w:tblStylePr w:type="firstRow">
      <w:rPr>
        <w:b/>
        <w:bCs/>
      </w:rPr>
    </w:tblStylePr>
    <w:tblStylePr w:type="lastRow">
      <w:rPr>
        <w:b/>
        <w:bCs/>
      </w:rPr>
      <w:tblPr/>
      <w:tcPr>
        <w:tcBorders>
          <w:top w:val="single" w:color="3F3F3F" w:themeColor="accent4" w:themeTint="BF" w:sz="18" w:space="0"/>
        </w:tcBorders>
      </w:tcPr>
    </w:tblStylePr>
    <w:tblStylePr w:type="firstCol">
      <w:rPr>
        <w:b/>
        <w:bCs/>
      </w:rPr>
    </w:tblStylePr>
    <w:tblStylePr w:type="lastCol">
      <w:rPr>
        <w:b/>
        <w:bCs/>
      </w:rPr>
    </w:tblStylePr>
    <w:tblStylePr w:type="band1Vert">
      <w:tblPr/>
      <w:tcPr>
        <w:shd w:val="clear" w:color="auto" w:fill="7F7F7F" w:themeFill="accent4" w:themeFillTint="7F"/>
      </w:tcPr>
    </w:tblStylePr>
    <w:tblStylePr w:type="band1Horz">
      <w:tblPr/>
      <w:tcPr>
        <w:shd w:val="clear" w:color="auto" w:fill="7F7F7F" w:themeFill="accent4" w:themeFillTint="7F"/>
      </w:tcPr>
    </w:tblStylePr>
  </w:style>
  <w:style w:type="table" w:styleId="192">
    <w:name w:val="Medium Grid 1 Accent 5"/>
    <w:basedOn w:val="12"/>
    <w:semiHidden/>
    <w:unhideWhenUsed/>
    <w:qFormat/>
    <w:uiPriority w:val="67"/>
    <w:tblPr>
      <w:tbl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single" w:color="FEFFFF" w:themeColor="accent5" w:themeTint="BF" w:sz="8" w:space="0"/>
        <w:insideV w:val="single" w:color="FEFFFF" w:themeColor="accent5" w:themeTint="BF" w:sz="8" w:space="0"/>
      </w:tblBorders>
    </w:tblPr>
    <w:tcPr>
      <w:shd w:val="clear" w:color="auto" w:fill="FEFFFF" w:themeFill="accent5" w:themeFillTint="3F"/>
    </w:tcPr>
    <w:tblStylePr w:type="firstRow">
      <w:rPr>
        <w:b/>
        <w:bCs/>
      </w:rPr>
    </w:tblStylePr>
    <w:tblStylePr w:type="lastRow">
      <w:rPr>
        <w:b/>
        <w:bCs/>
      </w:rPr>
      <w:tblPr/>
      <w:tcPr>
        <w:tcBorders>
          <w:top w:val="single" w:color="FEFFFF" w:themeColor="accent5" w:themeTint="BF" w:sz="18" w:space="0"/>
        </w:tcBorders>
      </w:tcPr>
    </w:tblStylePr>
    <w:tblStylePr w:type="firstCol">
      <w:rPr>
        <w:b/>
        <w:bCs/>
      </w:rPr>
    </w:tblStylePr>
    <w:tblStylePr w:type="lastCol">
      <w:rPr>
        <w:b/>
        <w:bCs/>
      </w:r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193">
    <w:name w:val="Medium Grid 1 Accent 6"/>
    <w:basedOn w:val="12"/>
    <w:semiHidden/>
    <w:unhideWhenUsed/>
    <w:qFormat/>
    <w:uiPriority w:val="67"/>
    <w:tblPr>
      <w:tbl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single" w:color="0797FF" w:themeColor="accent6" w:themeTint="BF" w:sz="8" w:space="0"/>
        <w:insideV w:val="single" w:color="0797FF" w:themeColor="accent6" w:themeTint="BF" w:sz="8" w:space="0"/>
      </w:tblBorders>
    </w:tblPr>
    <w:tcPr>
      <w:shd w:val="clear" w:color="auto" w:fill="ADDCFF" w:themeFill="accent6" w:themeFillTint="3F"/>
    </w:tcPr>
    <w:tblStylePr w:type="firstRow">
      <w:rPr>
        <w:b/>
        <w:bCs/>
      </w:rPr>
    </w:tblStylePr>
    <w:tblStylePr w:type="lastRow">
      <w:rPr>
        <w:b/>
        <w:bCs/>
      </w:rPr>
      <w:tblPr/>
      <w:tcPr>
        <w:tcBorders>
          <w:top w:val="single" w:color="0797FF" w:themeColor="accent6" w:themeTint="BF" w:sz="18" w:space="0"/>
        </w:tcBorders>
      </w:tcPr>
    </w:tblStylePr>
    <w:tblStylePr w:type="firstCol">
      <w:rPr>
        <w:b/>
        <w:bCs/>
      </w:rPr>
    </w:tblStylePr>
    <w:tblStylePr w:type="lastCol">
      <w:rPr>
        <w:b/>
        <w:bCs/>
      </w:r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table" w:styleId="194">
    <w:name w:val="Medium Grid 2"/>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text1" w:sz="8" w:space="0"/>
        <w:left w:val="single" w:color="0068B3" w:themeColor="text1" w:sz="8" w:space="0"/>
        <w:bottom w:val="single" w:color="0068B3" w:themeColor="text1" w:sz="8" w:space="0"/>
        <w:right w:val="single" w:color="0068B3" w:themeColor="text1" w:sz="8" w:space="0"/>
        <w:insideH w:val="single" w:color="0068B3" w:themeColor="text1" w:sz="8" w:space="0"/>
        <w:insideV w:val="single" w:color="0068B3" w:themeColor="text1" w:sz="8" w:space="0"/>
      </w:tblBorders>
    </w:tblPr>
    <w:tcPr>
      <w:shd w:val="clear" w:color="auto" w:fill="ADDCFF" w:themeFill="text1" w:themeFillTint="3F"/>
    </w:tcPr>
    <w:tblStylePr w:type="firstRow">
      <w:rPr>
        <w:b/>
        <w:bCs/>
        <w:color w:val="0068B3" w:themeColor="text1"/>
        <w14:textFill>
          <w14:solidFill>
            <w14:schemeClr w14:val="tx1"/>
          </w14:solidFill>
        </w14:textFill>
      </w:rPr>
      <w:tblPr/>
      <w:tcPr>
        <w:shd w:val="clear" w:color="auto" w:fill="DEF1FF" w:themeFill="text1"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text1" w:themeFillTint="33"/>
      </w:tcPr>
    </w:tblStylePr>
    <w:tblStylePr w:type="band1Vert">
      <w:tblPr/>
      <w:tcPr>
        <w:shd w:val="clear" w:color="auto" w:fill="5AB9FF" w:themeFill="text1" w:themeFillTint="7F"/>
      </w:tcPr>
    </w:tblStylePr>
    <w:tblStylePr w:type="band1Horz">
      <w:tblPr/>
      <w:tcPr>
        <w:tcBorders>
          <w:insideH w:val="single" w:sz="6" w:space="0"/>
          <w:insideV w:val="single" w:sz="6" w:space="0"/>
        </w:tcBorders>
        <w:shd w:val="clear" w:color="auto" w:fill="5AB9FF" w:themeFill="text1" w:themeFillTint="7F"/>
      </w:tcPr>
    </w:tblStylePr>
    <w:tblStylePr w:type="nwCell">
      <w:tblPr/>
      <w:tcPr>
        <w:shd w:val="clear" w:color="auto" w:fill="FFFFFF" w:themeFill="background1"/>
      </w:tcPr>
    </w:tblStylePr>
  </w:style>
  <w:style w:type="table" w:styleId="195">
    <w:name w:val="Medium Grid 2 Accent 1"/>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1" w:sz="8" w:space="0"/>
        <w:left w:val="single" w:color="0068B3" w:themeColor="accent1" w:sz="8" w:space="0"/>
        <w:bottom w:val="single" w:color="0068B3" w:themeColor="accent1" w:sz="8" w:space="0"/>
        <w:right w:val="single" w:color="0068B3" w:themeColor="accent1" w:sz="8" w:space="0"/>
        <w:insideH w:val="single" w:color="0068B3" w:themeColor="accent1" w:sz="8" w:space="0"/>
        <w:insideV w:val="single" w:color="0068B3" w:themeColor="accent1" w:sz="8" w:space="0"/>
      </w:tblBorders>
    </w:tblPr>
    <w:tcPr>
      <w:shd w:val="clear" w:color="auto" w:fill="ADDCFF" w:themeFill="accent1" w:themeFillTint="3F"/>
    </w:tcPr>
    <w:tblStylePr w:type="firstRow">
      <w:rPr>
        <w:b/>
        <w:bCs/>
        <w:color w:val="0068B3" w:themeColor="text1"/>
        <w14:textFill>
          <w14:solidFill>
            <w14:schemeClr w14:val="tx1"/>
          </w14:solidFill>
        </w14:textFill>
      </w:rPr>
      <w:tblPr/>
      <w:tcPr>
        <w:shd w:val="clear" w:color="auto" w:fill="DEF1FF" w:themeFill="accent1"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accent1" w:themeFillTint="33"/>
      </w:tcPr>
    </w:tblStylePr>
    <w:tblStylePr w:type="band1Vert">
      <w:tblPr/>
      <w:tcPr>
        <w:shd w:val="clear" w:color="auto" w:fill="5AB9FF" w:themeFill="accent1" w:themeFillTint="7F"/>
      </w:tcPr>
    </w:tblStylePr>
    <w:tblStylePr w:type="band1Horz">
      <w:tblPr/>
      <w:tcPr>
        <w:tcBorders>
          <w:insideH w:val="single" w:sz="6" w:space="0"/>
          <w:insideV w:val="single" w:sz="6" w:space="0"/>
        </w:tcBorders>
        <w:shd w:val="clear" w:color="auto" w:fill="5AB9FF" w:themeFill="accent1" w:themeFillTint="7F"/>
      </w:tcPr>
    </w:tblStylePr>
    <w:tblStylePr w:type="nwCell">
      <w:tblPr/>
      <w:tcPr>
        <w:shd w:val="clear" w:color="auto" w:fill="FFFFFF" w:themeFill="background1"/>
      </w:tcPr>
    </w:tblStylePr>
  </w:style>
  <w:style w:type="table" w:styleId="196">
    <w:name w:val="Medium Grid 2 Accent 2"/>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24BAE0" w:themeColor="accent2" w:sz="8" w:space="0"/>
        <w:left w:val="single" w:color="24BAE0" w:themeColor="accent2" w:sz="8" w:space="0"/>
        <w:bottom w:val="single" w:color="24BAE0" w:themeColor="accent2" w:sz="8" w:space="0"/>
        <w:right w:val="single" w:color="24BAE0" w:themeColor="accent2" w:sz="8" w:space="0"/>
        <w:insideH w:val="single" w:color="24BAE0" w:themeColor="accent2" w:sz="8" w:space="0"/>
        <w:insideV w:val="single" w:color="24BAE0" w:themeColor="accent2" w:sz="8" w:space="0"/>
      </w:tblBorders>
    </w:tblPr>
    <w:tcPr>
      <w:shd w:val="clear" w:color="auto" w:fill="C8EDF7" w:themeFill="accent2" w:themeFillTint="3F"/>
    </w:tcPr>
    <w:tblStylePr w:type="firstRow">
      <w:rPr>
        <w:b/>
        <w:bCs/>
        <w:color w:val="0068B3" w:themeColor="text1"/>
        <w14:textFill>
          <w14:solidFill>
            <w14:schemeClr w14:val="tx1"/>
          </w14:solidFill>
        </w14:textFill>
      </w:rPr>
      <w:tblPr/>
      <w:tcPr>
        <w:shd w:val="clear" w:color="auto" w:fill="E9F8FB" w:themeFill="accent2"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D3F1F8" w:themeFill="accent2" w:themeFillTint="33"/>
      </w:tcPr>
    </w:tblStylePr>
    <w:tblStylePr w:type="band1Vert">
      <w:tblPr/>
      <w:tcPr>
        <w:shd w:val="clear" w:color="auto" w:fill="91DCEF" w:themeFill="accent2" w:themeFillTint="7F"/>
      </w:tcPr>
    </w:tblStylePr>
    <w:tblStylePr w:type="band1Horz">
      <w:tblPr/>
      <w:tcPr>
        <w:tcBorders>
          <w:insideH w:val="single" w:sz="6" w:space="0"/>
          <w:insideV w:val="single" w:sz="6" w:space="0"/>
        </w:tcBorders>
        <w:shd w:val="clear" w:color="auto" w:fill="91DCEF" w:themeFill="accent2" w:themeFillTint="7F"/>
      </w:tcPr>
    </w:tblStylePr>
    <w:tblStylePr w:type="nwCell">
      <w:tblPr/>
      <w:tcPr>
        <w:shd w:val="clear" w:color="auto" w:fill="FFFFFF" w:themeFill="background1"/>
      </w:tcPr>
    </w:tblStylePr>
  </w:style>
  <w:style w:type="table" w:styleId="197">
    <w:name w:val="Medium Grid 2 Accent 3"/>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E8E8E8" w:themeColor="accent3" w:sz="8" w:space="0"/>
        <w:left w:val="single" w:color="E8E8E8" w:themeColor="accent3" w:sz="8" w:space="0"/>
        <w:bottom w:val="single" w:color="E8E8E8" w:themeColor="accent3" w:sz="8" w:space="0"/>
        <w:right w:val="single" w:color="E8E8E8" w:themeColor="accent3" w:sz="8" w:space="0"/>
        <w:insideH w:val="single" w:color="E8E8E8" w:themeColor="accent3" w:sz="8" w:space="0"/>
        <w:insideV w:val="single" w:color="E8E8E8" w:themeColor="accent3" w:sz="8" w:space="0"/>
      </w:tblBorders>
    </w:tblPr>
    <w:tcPr>
      <w:shd w:val="clear" w:color="auto" w:fill="F9F9F9" w:themeFill="accent3" w:themeFillTint="3F"/>
    </w:tcPr>
    <w:tblStylePr w:type="firstRow">
      <w:rPr>
        <w:b/>
        <w:bCs/>
        <w:color w:val="0068B3" w:themeColor="text1"/>
        <w14:textFill>
          <w14:solidFill>
            <w14:schemeClr w14:val="tx1"/>
          </w14:solidFill>
        </w14:textFill>
      </w:rPr>
      <w:tblPr/>
      <w:tcPr>
        <w:shd w:val="clear" w:color="auto" w:fill="FCFCFC" w:themeFill="accent3"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3F3" w:themeFill="accent3" w:themeFillTint="7F"/>
      </w:tcPr>
    </w:tblStylePr>
    <w:tblStylePr w:type="band1Horz">
      <w:tblPr/>
      <w:tcPr>
        <w:tcBorders>
          <w:insideH w:val="single" w:sz="6" w:space="0"/>
          <w:insideV w:val="single" w:sz="6" w:space="0"/>
        </w:tcBorders>
        <w:shd w:val="clear" w:color="auto" w:fill="F3F3F3" w:themeFill="accent3" w:themeFillTint="7F"/>
      </w:tcPr>
    </w:tblStylePr>
    <w:tblStylePr w:type="nwCell">
      <w:tblPr/>
      <w:tcPr>
        <w:shd w:val="clear" w:color="auto" w:fill="FFFFFF" w:themeFill="background1"/>
      </w:tcPr>
    </w:tblStylePr>
  </w:style>
  <w:style w:type="table" w:styleId="198">
    <w:name w:val="Medium Grid 2 Accent 4"/>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0000" w:themeColor="accent4" w:sz="8" w:space="0"/>
        <w:left w:val="single" w:color="000000" w:themeColor="accent4" w:sz="8" w:space="0"/>
        <w:bottom w:val="single" w:color="000000" w:themeColor="accent4" w:sz="8" w:space="0"/>
        <w:right w:val="single" w:color="000000" w:themeColor="accent4" w:sz="8" w:space="0"/>
        <w:insideH w:val="single" w:color="000000" w:themeColor="accent4" w:sz="8" w:space="0"/>
        <w:insideV w:val="single" w:color="000000" w:themeColor="accent4" w:sz="8" w:space="0"/>
      </w:tblBorders>
    </w:tblPr>
    <w:tcPr>
      <w:shd w:val="clear" w:color="auto" w:fill="BFBFBF" w:themeFill="accent4" w:themeFillTint="3F"/>
    </w:tcPr>
    <w:tblStylePr w:type="firstRow">
      <w:rPr>
        <w:b/>
        <w:bCs/>
        <w:color w:val="0068B3" w:themeColor="text1"/>
        <w14:textFill>
          <w14:solidFill>
            <w14:schemeClr w14:val="tx1"/>
          </w14:solidFill>
        </w14:textFill>
      </w:rPr>
      <w:tblPr/>
      <w:tcPr>
        <w:shd w:val="clear" w:color="auto" w:fill="E5E5E5" w:themeFill="accent4"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7F7F7F" w:themeFill="accent4" w:themeFillTint="7F"/>
      </w:tcPr>
    </w:tblStylePr>
    <w:tblStylePr w:type="band1Horz">
      <w:tblPr/>
      <w:tcPr>
        <w:tcBorders>
          <w:insideH w:val="single" w:sz="6" w:space="0"/>
          <w:insideV w:val="single" w:sz="6" w:space="0"/>
        </w:tcBorders>
        <w:shd w:val="clear" w:color="auto" w:fill="7F7F7F" w:themeFill="accent4" w:themeFillTint="7F"/>
      </w:tcPr>
    </w:tblStylePr>
    <w:tblStylePr w:type="nwCell">
      <w:tblPr/>
      <w:tcPr>
        <w:shd w:val="clear" w:color="auto" w:fill="FFFFFF" w:themeFill="background1"/>
      </w:tcPr>
    </w:tblStylePr>
  </w:style>
  <w:style w:type="table" w:styleId="199">
    <w:name w:val="Medium Grid 2 Accent 5"/>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FEFFFF" w:themeColor="accent5" w:sz="8" w:space="0"/>
        <w:left w:val="single" w:color="FEFFFF" w:themeColor="accent5" w:sz="8" w:space="0"/>
        <w:bottom w:val="single" w:color="FEFFFF" w:themeColor="accent5" w:sz="8" w:space="0"/>
        <w:right w:val="single" w:color="FEFFFF" w:themeColor="accent5" w:sz="8" w:space="0"/>
        <w:insideH w:val="single" w:color="FEFFFF" w:themeColor="accent5" w:sz="8" w:space="0"/>
        <w:insideV w:val="single" w:color="FEFFFF" w:themeColor="accent5" w:sz="8" w:space="0"/>
      </w:tblBorders>
    </w:tblPr>
    <w:tcPr>
      <w:shd w:val="clear" w:color="auto" w:fill="FEFFFF" w:themeFill="accent5" w:themeFillTint="3F"/>
    </w:tcPr>
    <w:tblStylePr w:type="firstRow">
      <w:rPr>
        <w:b/>
        <w:bCs/>
        <w:color w:val="0068B3" w:themeColor="text1"/>
        <w14:textFill>
          <w14:solidFill>
            <w14:schemeClr w14:val="tx1"/>
          </w14:solidFill>
        </w14:textFill>
      </w:rPr>
      <w:tblPr/>
      <w:tcPr>
        <w:shd w:val="clear" w:color="auto" w:fill="FEFFFF" w:themeFill="accent5"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FEFEFE" w:themeFill="accent5" w:themeFillTint="33"/>
      </w:tcPr>
    </w:tblStylePr>
    <w:tblStylePr w:type="band1Vert">
      <w:tblPr/>
      <w:tcPr>
        <w:shd w:val="clear" w:color="auto" w:fill="FEFFFF" w:themeFill="accent5" w:themeFillTint="7F"/>
      </w:tcPr>
    </w:tblStylePr>
    <w:tblStylePr w:type="band1Horz">
      <w:tblPr/>
      <w:tcPr>
        <w:tcBorders>
          <w:insideH w:val="single" w:sz="6" w:space="0"/>
          <w:insideV w:val="single" w:sz="6" w:space="0"/>
        </w:tcBorders>
        <w:shd w:val="clear" w:color="auto" w:fill="FEFFFF" w:themeFill="accent5" w:themeFillTint="7F"/>
      </w:tcPr>
    </w:tblStylePr>
    <w:tblStylePr w:type="nwCell">
      <w:tblPr/>
      <w:tcPr>
        <w:shd w:val="clear" w:color="auto" w:fill="FFFFFF" w:themeFill="background1"/>
      </w:tcPr>
    </w:tblStylePr>
  </w:style>
  <w:style w:type="table" w:styleId="200">
    <w:name w:val="Medium Grid 2 Accent 6"/>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6" w:sz="8" w:space="0"/>
        <w:left w:val="single" w:color="0068B3" w:themeColor="accent6" w:sz="8" w:space="0"/>
        <w:bottom w:val="single" w:color="0068B3" w:themeColor="accent6" w:sz="8" w:space="0"/>
        <w:right w:val="single" w:color="0068B3" w:themeColor="accent6" w:sz="8" w:space="0"/>
        <w:insideH w:val="single" w:color="0068B3" w:themeColor="accent6" w:sz="8" w:space="0"/>
        <w:insideV w:val="single" w:color="0068B3" w:themeColor="accent6" w:sz="8" w:space="0"/>
      </w:tblBorders>
    </w:tblPr>
    <w:tcPr>
      <w:shd w:val="clear" w:color="auto" w:fill="ADDCFF" w:themeFill="accent6" w:themeFillTint="3F"/>
    </w:tcPr>
    <w:tblStylePr w:type="firstRow">
      <w:rPr>
        <w:b/>
        <w:bCs/>
        <w:color w:val="0068B3" w:themeColor="text1"/>
        <w14:textFill>
          <w14:solidFill>
            <w14:schemeClr w14:val="tx1"/>
          </w14:solidFill>
        </w14:textFill>
      </w:rPr>
      <w:tblPr/>
      <w:tcPr>
        <w:shd w:val="clear" w:color="auto" w:fill="DEF1FF" w:themeFill="accent6"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accent6" w:themeFillTint="33"/>
      </w:tcPr>
    </w:tblStylePr>
    <w:tblStylePr w:type="band1Vert">
      <w:tblPr/>
      <w:tcPr>
        <w:shd w:val="clear" w:color="auto" w:fill="5AB9FF" w:themeFill="accent6" w:themeFillTint="7F"/>
      </w:tcPr>
    </w:tblStylePr>
    <w:tblStylePr w:type="band1Horz">
      <w:tblPr/>
      <w:tcPr>
        <w:tcBorders>
          <w:insideH w:val="single" w:sz="6" w:space="0"/>
          <w:insideV w:val="single" w:sz="6" w:space="0"/>
        </w:tcBorders>
        <w:shd w:val="clear" w:color="auto" w:fill="5AB9FF" w:themeFill="accent6" w:themeFillTint="7F"/>
      </w:tcPr>
    </w:tblStylePr>
    <w:tblStylePr w:type="nwCell">
      <w:tblPr/>
      <w:tcPr>
        <w:shd w:val="clear" w:color="auto" w:fill="FFFFFF" w:themeFill="background1"/>
      </w:tcPr>
    </w:tblStylePr>
  </w:style>
  <w:style w:type="table" w:styleId="201">
    <w:name w:val="Medium Grid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text1" w:themeFillTint="7F"/>
      </w:tcPr>
    </w:tblStylePr>
  </w:style>
  <w:style w:type="table" w:styleId="202">
    <w:name w:val="Medium Grid 3 Accent 1"/>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accent1" w:themeFillTint="7F"/>
      </w:tcPr>
    </w:tblStylePr>
  </w:style>
  <w:style w:type="table" w:styleId="203">
    <w:name w:val="Medium Grid 3 Accent 2"/>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8EDF7"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4BAE0"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4BAE0"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4BAE0"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4BAE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1DCE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1DCEF" w:themeFill="accent2" w:themeFillTint="7F"/>
      </w:tcPr>
    </w:tblStylePr>
  </w:style>
  <w:style w:type="table" w:styleId="204">
    <w:name w:val="Medium Grid 3 Accent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F9F9"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8E8E8"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8E8E8"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8E8E8"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8E8E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3F3F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3F3F3" w:themeFill="accent3" w:themeFillTint="7F"/>
      </w:tcPr>
    </w:tblStylePr>
  </w:style>
  <w:style w:type="table" w:styleId="205">
    <w:name w:val="Medium Grid 3 Accent 4"/>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accent4" w:themeFillTint="7F"/>
      </w:tcPr>
    </w:tblStylePr>
  </w:style>
  <w:style w:type="table" w:styleId="206">
    <w:name w:val="Medium Grid 3 Accent 5"/>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FFF"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EFFFF"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EFFFF"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EFFFF"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EFFF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FF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EFFFF" w:themeFill="accent5" w:themeFillTint="7F"/>
      </w:tcPr>
    </w:tblStylePr>
  </w:style>
  <w:style w:type="table" w:styleId="207">
    <w:name w:val="Medium Grid 3 Accent 6"/>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accent6" w:themeFillTint="7F"/>
      </w:tcPr>
    </w:tblStylePr>
  </w:style>
  <w:style w:type="table" w:styleId="208">
    <w:name w:val="Dark List"/>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text1" w:themeFillShade="BF"/>
      </w:tcPr>
    </w:tblStylePr>
    <w:tblStylePr w:type="band1Vert">
      <w:tblPr/>
      <w:tcPr>
        <w:tcBorders>
          <w:top w:val="nil"/>
          <w:left w:val="nil"/>
          <w:bottom w:val="nil"/>
          <w:right w:val="nil"/>
          <w:insideH w:val="nil"/>
          <w:insideV w:val="nil"/>
        </w:tcBorders>
        <w:shd w:val="clear" w:color="auto" w:fill="004D86" w:themeFill="text1" w:themeFillShade="BF"/>
      </w:tcPr>
    </w:tblStylePr>
    <w:tblStylePr w:type="band1Horz">
      <w:tblPr/>
      <w:tcPr>
        <w:tcBorders>
          <w:top w:val="nil"/>
          <w:left w:val="nil"/>
          <w:bottom w:val="nil"/>
          <w:right w:val="nil"/>
          <w:insideH w:val="nil"/>
          <w:insideV w:val="nil"/>
        </w:tcBorders>
        <w:shd w:val="clear" w:color="auto" w:fill="004D86" w:themeFill="text1" w:themeFillShade="BF"/>
      </w:tcPr>
    </w:tblStylePr>
  </w:style>
  <w:style w:type="table" w:styleId="209">
    <w:name w:val="Dark List Accent 1"/>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accent1" w:themeFillShade="BF"/>
      </w:tcPr>
    </w:tblStylePr>
    <w:tblStylePr w:type="band1Vert">
      <w:tblPr/>
      <w:tcPr>
        <w:tcBorders>
          <w:top w:val="nil"/>
          <w:left w:val="nil"/>
          <w:bottom w:val="nil"/>
          <w:right w:val="nil"/>
          <w:insideH w:val="nil"/>
          <w:insideV w:val="nil"/>
        </w:tcBorders>
        <w:shd w:val="clear" w:color="auto" w:fill="004D86" w:themeFill="accent1" w:themeFillShade="BF"/>
      </w:tcPr>
    </w:tblStylePr>
    <w:tblStylePr w:type="band1Horz">
      <w:tblPr/>
      <w:tcPr>
        <w:tcBorders>
          <w:top w:val="nil"/>
          <w:left w:val="nil"/>
          <w:bottom w:val="nil"/>
          <w:right w:val="nil"/>
          <w:insideH w:val="nil"/>
          <w:insideV w:val="nil"/>
        </w:tcBorders>
        <w:shd w:val="clear" w:color="auto" w:fill="004D86" w:themeFill="accent1" w:themeFillShade="BF"/>
      </w:tcPr>
    </w:tblStylePr>
  </w:style>
  <w:style w:type="table" w:styleId="210">
    <w:name w:val="Dark List Accent 2"/>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24BAE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105D7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8CA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8CAA" w:themeFill="accent2" w:themeFillShade="BF"/>
      </w:tcPr>
    </w:tblStylePr>
    <w:tblStylePr w:type="band1Vert">
      <w:tblPr/>
      <w:tcPr>
        <w:tcBorders>
          <w:top w:val="nil"/>
          <w:left w:val="nil"/>
          <w:bottom w:val="nil"/>
          <w:right w:val="nil"/>
          <w:insideH w:val="nil"/>
          <w:insideV w:val="nil"/>
        </w:tcBorders>
        <w:shd w:val="clear" w:color="auto" w:fill="188CAA" w:themeFill="accent2" w:themeFillShade="BF"/>
      </w:tcPr>
    </w:tblStylePr>
    <w:tblStylePr w:type="band1Horz">
      <w:tblPr/>
      <w:tcPr>
        <w:tcBorders>
          <w:top w:val="nil"/>
          <w:left w:val="nil"/>
          <w:bottom w:val="nil"/>
          <w:right w:val="nil"/>
          <w:insideH w:val="nil"/>
          <w:insideV w:val="nil"/>
        </w:tcBorders>
        <w:shd w:val="clear" w:color="auto" w:fill="188CAA" w:themeFill="accent2" w:themeFillShade="BF"/>
      </w:tcPr>
    </w:tblStylePr>
  </w:style>
  <w:style w:type="table" w:styleId="211">
    <w:name w:val="Dark List Accent 3"/>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8E8E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737373"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ADADAD"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ADADAD" w:themeFill="accent3" w:themeFillShade="BF"/>
      </w:tcPr>
    </w:tblStylePr>
    <w:tblStylePr w:type="band1Vert">
      <w:tblPr/>
      <w:tcPr>
        <w:tcBorders>
          <w:top w:val="nil"/>
          <w:left w:val="nil"/>
          <w:bottom w:val="nil"/>
          <w:right w:val="nil"/>
          <w:insideH w:val="nil"/>
          <w:insideV w:val="nil"/>
        </w:tcBorders>
        <w:shd w:val="clear" w:color="auto" w:fill="ADADAD" w:themeFill="accent3" w:themeFillShade="BF"/>
      </w:tcPr>
    </w:tblStylePr>
    <w:tblStylePr w:type="band1Horz">
      <w:tblPr/>
      <w:tcPr>
        <w:tcBorders>
          <w:top w:val="nil"/>
          <w:left w:val="nil"/>
          <w:bottom w:val="nil"/>
          <w:right w:val="nil"/>
          <w:insideH w:val="nil"/>
          <w:insideV w:val="nil"/>
        </w:tcBorders>
        <w:shd w:val="clear" w:color="auto" w:fill="ADADAD" w:themeFill="accent3" w:themeFillShade="BF"/>
      </w:tcPr>
    </w:tblStylePr>
  </w:style>
  <w:style w:type="table" w:styleId="212">
    <w:name w:val="Dark List Accent 4"/>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213">
    <w:name w:val="Dark List Accent 5"/>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EFFF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FDFD"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EFEF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EFEFF" w:themeFill="accent5" w:themeFillShade="BF"/>
      </w:tcPr>
    </w:tblStylePr>
    <w:tblStylePr w:type="band1Vert">
      <w:tblPr/>
      <w:tcPr>
        <w:tcBorders>
          <w:top w:val="nil"/>
          <w:left w:val="nil"/>
          <w:bottom w:val="nil"/>
          <w:right w:val="nil"/>
          <w:insideH w:val="nil"/>
          <w:insideV w:val="nil"/>
        </w:tcBorders>
        <w:shd w:val="clear" w:color="auto" w:fill="7EFEFF" w:themeFill="accent5" w:themeFillShade="BF"/>
      </w:tcPr>
    </w:tblStylePr>
    <w:tblStylePr w:type="band1Horz">
      <w:tblPr/>
      <w:tcPr>
        <w:tcBorders>
          <w:top w:val="nil"/>
          <w:left w:val="nil"/>
          <w:bottom w:val="nil"/>
          <w:right w:val="nil"/>
          <w:insideH w:val="nil"/>
          <w:insideV w:val="nil"/>
        </w:tcBorders>
        <w:shd w:val="clear" w:color="auto" w:fill="7EFEFF" w:themeFill="accent5" w:themeFillShade="BF"/>
      </w:tcPr>
    </w:tblStylePr>
  </w:style>
  <w:style w:type="table" w:styleId="214">
    <w:name w:val="Dark List Accent 6"/>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accent6" w:themeFillShade="BF"/>
      </w:tcPr>
    </w:tblStylePr>
    <w:tblStylePr w:type="band1Vert">
      <w:tblPr/>
      <w:tcPr>
        <w:tcBorders>
          <w:top w:val="nil"/>
          <w:left w:val="nil"/>
          <w:bottom w:val="nil"/>
          <w:right w:val="nil"/>
          <w:insideH w:val="nil"/>
          <w:insideV w:val="nil"/>
        </w:tcBorders>
        <w:shd w:val="clear" w:color="auto" w:fill="004D86" w:themeFill="accent6" w:themeFillShade="BF"/>
      </w:tcPr>
    </w:tblStylePr>
    <w:tblStylePr w:type="band1Horz">
      <w:tblPr/>
      <w:tcPr>
        <w:tcBorders>
          <w:top w:val="nil"/>
          <w:left w:val="nil"/>
          <w:bottom w:val="nil"/>
          <w:right w:val="nil"/>
          <w:insideH w:val="nil"/>
          <w:insideV w:val="nil"/>
        </w:tcBorders>
        <w:shd w:val="clear" w:color="auto" w:fill="004D86" w:themeFill="accent6" w:themeFillShade="BF"/>
      </w:tcPr>
    </w:tblStylePr>
  </w:style>
  <w:style w:type="table" w:styleId="215">
    <w:name w:val="Colorful Shading"/>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0068B3" w:themeColor="text1" w:sz="4" w:space="0"/>
        <w:bottom w:val="single" w:color="0068B3" w:themeColor="text1" w:sz="4" w:space="0"/>
        <w:right w:val="single" w:color="0068B3" w:themeColor="text1" w:sz="4" w:space="0"/>
        <w:insideH w:val="single" w:color="FFFFFF" w:themeColor="background1" w:sz="4" w:space="0"/>
        <w:insideV w:val="single" w:color="FFFFFF" w:themeColor="background1" w:sz="4" w:space="0"/>
      </w:tblBorders>
    </w:tblPr>
    <w:tcPr>
      <w:shd w:val="clear" w:color="auto" w:fill="DEF1FF" w:themeFill="text1"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4D86" w:themeFill="text1" w:themeFillShade="BF"/>
      </w:tcPr>
    </w:tblStylePr>
    <w:tblStylePr w:type="band1Vert">
      <w:tblPr/>
      <w:tcPr>
        <w:shd w:val="clear" w:color="auto" w:fill="7AC7FE" w:themeFill="text1" w:themeFillTint="66"/>
      </w:tcPr>
    </w:tblStylePr>
    <w:tblStylePr w:type="band1Horz">
      <w:tblPr/>
      <w:tcPr>
        <w:shd w:val="clear" w:color="auto" w:fill="5AB9FF" w:themeFill="text1"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6">
    <w:name w:val="Colorful Shading Accent 1"/>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0068B3" w:themeColor="accent1" w:sz="4" w:space="0"/>
        <w:bottom w:val="single" w:color="0068B3" w:themeColor="accent1" w:sz="4" w:space="0"/>
        <w:right w:val="single" w:color="0068B3" w:themeColor="accent1" w:sz="4" w:space="0"/>
        <w:insideH w:val="single" w:color="FFFFFF" w:themeColor="background1" w:sz="4" w:space="0"/>
        <w:insideV w:val="single" w:color="FFFFFF" w:themeColor="background1" w:sz="4" w:space="0"/>
      </w:tblBorders>
    </w:tblPr>
    <w:tcPr>
      <w:shd w:val="clear" w:color="auto" w:fill="DEF1FF" w:themeFill="accent1"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E6B" w:themeFill="accent1" w:themeFillShade="99"/>
      </w:tcPr>
    </w:tblStylePr>
    <w:tblStylePr w:type="band1Vert">
      <w:tblPr/>
      <w:tcPr>
        <w:shd w:val="clear" w:color="auto" w:fill="7AC7FE" w:themeFill="accent1" w:themeFillTint="66"/>
      </w:tcPr>
    </w:tblStylePr>
    <w:tblStylePr w:type="band1Horz">
      <w:tblPr/>
      <w:tcPr>
        <w:shd w:val="clear" w:color="auto" w:fill="5AB9FF" w:themeFill="accent1"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7">
    <w:name w:val="Colorful Shading Accent 2"/>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24BAE0" w:themeColor="accent2" w:sz="4" w:space="0"/>
        <w:bottom w:val="single" w:color="24BAE0" w:themeColor="accent2" w:sz="4" w:space="0"/>
        <w:right w:val="single" w:color="24BAE0" w:themeColor="accent2" w:sz="4" w:space="0"/>
        <w:insideH w:val="single" w:color="FFFFFF" w:themeColor="background1" w:sz="4" w:space="0"/>
        <w:insideV w:val="single" w:color="FFFFFF" w:themeColor="background1" w:sz="4" w:space="0"/>
      </w:tblBorders>
    </w:tblPr>
    <w:tcPr>
      <w:shd w:val="clear" w:color="auto" w:fill="E9F8FB" w:themeFill="accent2"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37088"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37088"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37088" w:themeFill="accent2" w:themeFillShade="99"/>
      </w:tcPr>
    </w:tblStylePr>
    <w:tblStylePr w:type="band1Vert">
      <w:tblPr/>
      <w:tcPr>
        <w:shd w:val="clear" w:color="auto" w:fill="A7E3F2" w:themeFill="accent2" w:themeFillTint="66"/>
      </w:tcPr>
    </w:tblStylePr>
    <w:tblStylePr w:type="band1Horz">
      <w:tblPr/>
      <w:tcPr>
        <w:shd w:val="clear" w:color="auto" w:fill="91DCEF" w:themeFill="accent2"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8">
    <w:name w:val="Colorful Shading Accent 3"/>
    <w:basedOn w:val="12"/>
    <w:semiHidden/>
    <w:unhideWhenUsed/>
    <w:qFormat/>
    <w:uiPriority w:val="71"/>
    <w:rPr>
      <w:color w:val="0068B3" w:themeColor="text1"/>
      <w14:textFill>
        <w14:solidFill>
          <w14:schemeClr w14:val="tx1"/>
        </w14:solidFill>
      </w14:textFill>
    </w:rPr>
    <w:tblPr>
      <w:tblBorders>
        <w:top w:val="single" w:color="000000" w:themeColor="accent4" w:sz="24" w:space="0"/>
        <w:left w:val="single" w:color="E8E8E8" w:themeColor="accent3" w:sz="4" w:space="0"/>
        <w:bottom w:val="single" w:color="E8E8E8" w:themeColor="accent3" w:sz="4" w:space="0"/>
        <w:right w:val="single" w:color="E8E8E8" w:themeColor="accent3" w:sz="4" w:space="0"/>
        <w:insideH w:val="single" w:color="FFFFFF" w:themeColor="background1" w:sz="4" w:space="0"/>
        <w:insideV w:val="single" w:color="FFFFFF" w:themeColor="background1" w:sz="4" w:space="0"/>
      </w:tblBorders>
    </w:tblPr>
    <w:tcPr>
      <w:shd w:val="clear" w:color="auto" w:fill="FCFCFC" w:themeFill="accent3" w:themeFillTint="19"/>
    </w:tcPr>
    <w:tblStylePr w:type="firstRow">
      <w:rPr>
        <w:b/>
        <w:bCs/>
      </w:rPr>
      <w:tblPr/>
      <w:tcPr>
        <w:tcBorders>
          <w:top w:val="nil"/>
          <w:left w:val="nil"/>
          <w:bottom w:val="single" w:color="000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B8B8B"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B8B8B"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B8B8B" w:themeFill="accent3" w:themeFillShade="99"/>
      </w:tcPr>
    </w:tblStylePr>
    <w:tblStylePr w:type="band1Vert">
      <w:tblPr/>
      <w:tcPr>
        <w:shd w:val="clear" w:color="auto" w:fill="F5F5F5" w:themeFill="accent3" w:themeFillTint="66"/>
      </w:tcPr>
    </w:tblStylePr>
    <w:tblStylePr w:type="band1Horz">
      <w:tblPr/>
      <w:tcPr>
        <w:shd w:val="clear" w:color="auto" w:fill="F3F3F3" w:themeFill="accent3" w:themeFillTint="7F"/>
      </w:tcPr>
    </w:tblStylePr>
  </w:style>
  <w:style w:type="table" w:styleId="219">
    <w:name w:val="Colorful Shading Accent 4"/>
    <w:basedOn w:val="12"/>
    <w:semiHidden/>
    <w:unhideWhenUsed/>
    <w:qFormat/>
    <w:uiPriority w:val="71"/>
    <w:rPr>
      <w:color w:val="0068B3" w:themeColor="text1"/>
      <w14:textFill>
        <w14:solidFill>
          <w14:schemeClr w14:val="tx1"/>
        </w14:solidFill>
      </w14:textFill>
    </w:rPr>
    <w:tblPr>
      <w:tblBorders>
        <w:top w:val="single" w:color="E8E8E8" w:themeColor="accent3" w:sz="24" w:space="0"/>
        <w:left w:val="single" w:color="000000" w:themeColor="accent4" w:sz="4" w:space="0"/>
        <w:bottom w:val="single" w:color="000000" w:themeColor="accent4" w:sz="4" w:space="0"/>
        <w:right w:val="single" w:color="000000" w:themeColor="accent4" w:sz="4" w:space="0"/>
        <w:insideH w:val="single" w:color="FFFFFF" w:themeColor="background1" w:sz="4" w:space="0"/>
        <w:insideV w:val="single" w:color="FFFFFF" w:themeColor="background1" w:sz="4" w:space="0"/>
      </w:tblBorders>
    </w:tblPr>
    <w:tcPr>
      <w:shd w:val="clear" w:color="auto" w:fill="E5E5E5" w:themeFill="accent4" w:themeFillTint="19"/>
    </w:tcPr>
    <w:tblStylePr w:type="firstRow">
      <w:rPr>
        <w:b/>
        <w:bCs/>
      </w:rPr>
      <w:tblPr/>
      <w:tcPr>
        <w:tcBorders>
          <w:top w:val="nil"/>
          <w:left w:val="nil"/>
          <w:bottom w:val="single" w:color="E8E8E8"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7F7F7F" w:themeFill="accent4"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0">
    <w:name w:val="Colorful Shading Accent 5"/>
    <w:basedOn w:val="12"/>
    <w:semiHidden/>
    <w:unhideWhenUsed/>
    <w:qFormat/>
    <w:uiPriority w:val="71"/>
    <w:rPr>
      <w:color w:val="0068B3" w:themeColor="text1"/>
      <w14:textFill>
        <w14:solidFill>
          <w14:schemeClr w14:val="tx1"/>
        </w14:solidFill>
      </w14:textFill>
    </w:rPr>
    <w:tblPr>
      <w:tblBorders>
        <w:top w:val="single" w:color="0068B3" w:themeColor="accent6" w:sz="24" w:space="0"/>
        <w:left w:val="single" w:color="FEFFFF" w:themeColor="accent5" w:sz="4" w:space="0"/>
        <w:bottom w:val="single" w:color="FEFFFF" w:themeColor="accent5" w:sz="4" w:space="0"/>
        <w:right w:val="single" w:color="FEFFFF" w:themeColor="accent5" w:sz="4" w:space="0"/>
        <w:insideH w:val="single" w:color="FFFFFF" w:themeColor="background1" w:sz="4" w:space="0"/>
        <w:insideV w:val="single" w:color="FFFFFF" w:themeColor="background1" w:sz="4" w:space="0"/>
      </w:tblBorders>
    </w:tblPr>
    <w:tcPr>
      <w:shd w:val="clear" w:color="auto" w:fill="FEFFFF" w:themeFill="accent5" w:themeFillTint="19"/>
    </w:tcPr>
    <w:tblStylePr w:type="firstRow">
      <w:rPr>
        <w:b/>
        <w:bCs/>
      </w:rPr>
      <w:tblPr/>
      <w:tcPr>
        <w:tcBorders>
          <w:top w:val="nil"/>
          <w:left w:val="nil"/>
          <w:bottom w:val="single" w:color="0068B3"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2FEFE"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2FEFE"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2FEFE" w:themeFill="accent5" w:themeFillShade="99"/>
      </w:tcPr>
    </w:tblStylePr>
    <w:tblStylePr w:type="band1Vert">
      <w:tblPr/>
      <w:tcPr>
        <w:shd w:val="clear" w:color="auto" w:fill="FEFFFF" w:themeFill="accent5" w:themeFillTint="66"/>
      </w:tcPr>
    </w:tblStylePr>
    <w:tblStylePr w:type="band1Horz">
      <w:tblPr/>
      <w:tcPr>
        <w:shd w:val="clear" w:color="auto" w:fill="FEFFFF" w:themeFill="accent5"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1">
    <w:name w:val="Colorful Shading Accent 6"/>
    <w:basedOn w:val="12"/>
    <w:semiHidden/>
    <w:unhideWhenUsed/>
    <w:qFormat/>
    <w:uiPriority w:val="71"/>
    <w:rPr>
      <w:color w:val="0068B3" w:themeColor="text1"/>
      <w14:textFill>
        <w14:solidFill>
          <w14:schemeClr w14:val="tx1"/>
        </w14:solidFill>
      </w14:textFill>
    </w:rPr>
    <w:tblPr>
      <w:tblBorders>
        <w:top w:val="single" w:color="FEFFFF" w:themeColor="accent5" w:sz="24" w:space="0"/>
        <w:left w:val="single" w:color="0068B3" w:themeColor="accent6" w:sz="4" w:space="0"/>
        <w:bottom w:val="single" w:color="0068B3" w:themeColor="accent6" w:sz="4" w:space="0"/>
        <w:right w:val="single" w:color="0068B3" w:themeColor="accent6" w:sz="4" w:space="0"/>
        <w:insideH w:val="single" w:color="FFFFFF" w:themeColor="background1" w:sz="4" w:space="0"/>
        <w:insideV w:val="single" w:color="FFFFFF" w:themeColor="background1" w:sz="4" w:space="0"/>
      </w:tblBorders>
    </w:tblPr>
    <w:tcPr>
      <w:shd w:val="clear" w:color="auto" w:fill="DEF1FF" w:themeFill="accent6" w:themeFillTint="19"/>
    </w:tcPr>
    <w:tblStylePr w:type="firstRow">
      <w:rPr>
        <w:b/>
        <w:bCs/>
      </w:rPr>
      <w:tblPr/>
      <w:tcPr>
        <w:tcBorders>
          <w:top w:val="nil"/>
          <w:left w:val="nil"/>
          <w:bottom w:val="single" w:color="FEFFFF"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E6B" w:themeFill="accent6" w:themeFillShade="99"/>
      </w:tcPr>
    </w:tblStylePr>
    <w:tblStylePr w:type="band1Vert">
      <w:tblPr/>
      <w:tcPr>
        <w:shd w:val="clear" w:color="auto" w:fill="7AC7FE" w:themeFill="accent6" w:themeFillTint="66"/>
      </w:tcPr>
    </w:tblStylePr>
    <w:tblStylePr w:type="band1Horz">
      <w:tblPr/>
      <w:tcPr>
        <w:shd w:val="clear" w:color="auto" w:fill="5AB9FF" w:themeFill="accent6"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2">
    <w:name w:val="Colorful List"/>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text1" w:themeFillTint="3F"/>
      </w:tcPr>
    </w:tblStylePr>
    <w:tblStylePr w:type="band1Horz">
      <w:tblPr/>
      <w:tcPr>
        <w:shd w:val="clear" w:color="auto" w:fill="BCE3FE" w:themeFill="text1" w:themeFillTint="33"/>
      </w:tcPr>
    </w:tblStylePr>
  </w:style>
  <w:style w:type="table" w:styleId="223">
    <w:name w:val="Colorful List Accent 1"/>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1" w:themeFillTint="3F"/>
      </w:tcPr>
    </w:tblStylePr>
    <w:tblStylePr w:type="band1Horz">
      <w:tblPr/>
      <w:tcPr>
        <w:shd w:val="clear" w:color="auto" w:fill="BCE3FE" w:themeFill="accent1" w:themeFillTint="33"/>
      </w:tcPr>
    </w:tblStylePr>
  </w:style>
  <w:style w:type="table" w:styleId="224">
    <w:name w:val="Colorful List Accent 2"/>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E9F8FB"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DF7" w:themeFill="accent2" w:themeFillTint="3F"/>
      </w:tcPr>
    </w:tblStylePr>
    <w:tblStylePr w:type="band1Horz">
      <w:tblPr/>
      <w:tcPr>
        <w:shd w:val="clear" w:color="auto" w:fill="D3F1F8" w:themeFill="accent2" w:themeFillTint="33"/>
      </w:tcPr>
    </w:tblStylePr>
  </w:style>
  <w:style w:type="table" w:styleId="225">
    <w:name w:val="Colorful List Accent 3"/>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FCFCFC"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0000" w:themeFill="accent4" w:themeFillShade="CC"/>
      </w:tcPr>
    </w:tblStylePr>
    <w:tblStylePr w:type="lastRow">
      <w:rPr>
        <w:b/>
        <w:bCs/>
        <w:color w:val="000000" w:themeColor="accent4"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226">
    <w:name w:val="Colorful List Accent 4"/>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E5E5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B9B9B9" w:themeFill="accent3" w:themeFillShade="CC"/>
      </w:tcPr>
    </w:tblStylePr>
    <w:tblStylePr w:type="lastRow">
      <w:rPr>
        <w:b/>
        <w:bCs/>
        <w:color w:val="BABABA" w:themeColor="accent3"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accent4" w:themeFillTint="3F"/>
      </w:tcPr>
    </w:tblStylePr>
    <w:tblStylePr w:type="band1Horz">
      <w:tblPr/>
      <w:tcPr>
        <w:shd w:val="clear" w:color="auto" w:fill="CCCCCC" w:themeFill="accent4" w:themeFillTint="33"/>
      </w:tcPr>
    </w:tblStylePr>
  </w:style>
  <w:style w:type="table" w:styleId="227">
    <w:name w:val="Colorful List Accent 5"/>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FEFFFF"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538F" w:themeFill="accent6" w:themeFillShade="CC"/>
      </w:tcPr>
    </w:tblStylePr>
    <w:tblStylePr w:type="lastRow">
      <w:rPr>
        <w:b/>
        <w:bCs/>
        <w:color w:val="00538F" w:themeColor="accent6"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FFF" w:themeFill="accent5" w:themeFillTint="3F"/>
      </w:tcPr>
    </w:tblStylePr>
    <w:tblStylePr w:type="band1Horz">
      <w:tblPr/>
      <w:tcPr>
        <w:shd w:val="clear" w:color="auto" w:fill="FEFEFE" w:themeFill="accent5" w:themeFillTint="33"/>
      </w:tcPr>
    </w:tblStylePr>
  </w:style>
  <w:style w:type="table" w:styleId="228">
    <w:name w:val="Colorful List Accent 6"/>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8FEFE" w:themeFill="accent5" w:themeFillShade="CC"/>
      </w:tcPr>
    </w:tblStylePr>
    <w:tblStylePr w:type="lastRow">
      <w:rPr>
        <w:b/>
        <w:bCs/>
        <w:color w:val="98FFFF" w:themeColor="accent5"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6" w:themeFillTint="3F"/>
      </w:tcPr>
    </w:tblStylePr>
    <w:tblStylePr w:type="band1Horz">
      <w:tblPr/>
      <w:tcPr>
        <w:shd w:val="clear" w:color="auto" w:fill="BCE3FE" w:themeFill="accent6" w:themeFillTint="33"/>
      </w:tcPr>
    </w:tblStylePr>
  </w:style>
  <w:style w:type="table" w:styleId="229">
    <w:name w:val="Colorful Grid"/>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text1" w:themeFillTint="33"/>
    </w:tcPr>
    <w:tblStylePr w:type="firstRow">
      <w:rPr>
        <w:b/>
        <w:bCs/>
      </w:rPr>
      <w:tblPr/>
      <w:tcPr>
        <w:shd w:val="clear" w:color="auto" w:fill="7AC7FE" w:themeFill="text1" w:themeFillTint="66"/>
      </w:tcPr>
    </w:tblStylePr>
    <w:tblStylePr w:type="lastRow">
      <w:rPr>
        <w:b/>
        <w:bCs/>
        <w:color w:val="0068B3" w:themeColor="text1"/>
        <w14:textFill>
          <w14:solidFill>
            <w14:schemeClr w14:val="tx1"/>
          </w14:solidFill>
        </w14:textFill>
      </w:rPr>
      <w:tblPr/>
      <w:tcPr>
        <w:shd w:val="clear" w:color="auto" w:fill="7AC7FE" w:themeFill="text1" w:themeFillTint="66"/>
      </w:tcPr>
    </w:tblStylePr>
    <w:tblStylePr w:type="firstCol">
      <w:rPr>
        <w:color w:val="FFFFFF" w:themeColor="background1"/>
        <w14:textFill>
          <w14:solidFill>
            <w14:schemeClr w14:val="bg1"/>
          </w14:solidFill>
        </w14:textFill>
      </w:rPr>
      <w:tblPr/>
      <w:tcPr>
        <w:shd w:val="clear" w:color="auto" w:fill="004D86" w:themeFill="text1" w:themeFillShade="BF"/>
      </w:tcPr>
    </w:tblStylePr>
    <w:tblStylePr w:type="lastCol">
      <w:rPr>
        <w:color w:val="FFFFFF" w:themeColor="background1"/>
        <w14:textFill>
          <w14:solidFill>
            <w14:schemeClr w14:val="bg1"/>
          </w14:solidFill>
        </w14:textFill>
      </w:rPr>
      <w:tblPr/>
      <w:tcPr>
        <w:shd w:val="clear" w:color="auto" w:fill="004D86" w:themeFill="text1" w:themeFillShade="BF"/>
      </w:tc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230">
    <w:name w:val="Colorful Grid Accent 1"/>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accent1" w:themeFillTint="33"/>
    </w:tcPr>
    <w:tblStylePr w:type="firstRow">
      <w:rPr>
        <w:b/>
        <w:bCs/>
      </w:rPr>
      <w:tblPr/>
      <w:tcPr>
        <w:shd w:val="clear" w:color="auto" w:fill="7AC7FE" w:themeFill="accent1" w:themeFillTint="66"/>
      </w:tcPr>
    </w:tblStylePr>
    <w:tblStylePr w:type="lastRow">
      <w:rPr>
        <w:b/>
        <w:bCs/>
        <w:color w:val="0068B3" w:themeColor="text1"/>
        <w14:textFill>
          <w14:solidFill>
            <w14:schemeClr w14:val="tx1"/>
          </w14:solidFill>
        </w14:textFill>
      </w:rPr>
      <w:tblPr/>
      <w:tcPr>
        <w:shd w:val="clear" w:color="auto" w:fill="7AC7FE" w:themeFill="accent1" w:themeFillTint="66"/>
      </w:tcPr>
    </w:tblStylePr>
    <w:tblStylePr w:type="firstCol">
      <w:rPr>
        <w:color w:val="FFFFFF" w:themeColor="background1"/>
        <w14:textFill>
          <w14:solidFill>
            <w14:schemeClr w14:val="bg1"/>
          </w14:solidFill>
        </w14:textFill>
      </w:rPr>
      <w:tblPr/>
      <w:tcPr>
        <w:shd w:val="clear" w:color="auto" w:fill="004D86" w:themeFill="accent1" w:themeFillShade="BF"/>
      </w:tcPr>
    </w:tblStylePr>
    <w:tblStylePr w:type="lastCol">
      <w:rPr>
        <w:color w:val="FFFFFF" w:themeColor="background1"/>
        <w14:textFill>
          <w14:solidFill>
            <w14:schemeClr w14:val="bg1"/>
          </w14:solidFill>
        </w14:textFill>
      </w:rPr>
      <w:tblPr/>
      <w:tcPr>
        <w:shd w:val="clear" w:color="auto" w:fill="004D86" w:themeFill="accent1" w:themeFillShade="BF"/>
      </w:tc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231">
    <w:name w:val="Colorful Grid Accent 2"/>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D3F1F8" w:themeFill="accent2" w:themeFillTint="33"/>
    </w:tcPr>
    <w:tblStylePr w:type="firstRow">
      <w:rPr>
        <w:b/>
        <w:bCs/>
      </w:rPr>
      <w:tblPr/>
      <w:tcPr>
        <w:shd w:val="clear" w:color="auto" w:fill="A7E3F2" w:themeFill="accent2" w:themeFillTint="66"/>
      </w:tcPr>
    </w:tblStylePr>
    <w:tblStylePr w:type="lastRow">
      <w:rPr>
        <w:b/>
        <w:bCs/>
        <w:color w:val="0068B3" w:themeColor="text1"/>
        <w14:textFill>
          <w14:solidFill>
            <w14:schemeClr w14:val="tx1"/>
          </w14:solidFill>
        </w14:textFill>
      </w:rPr>
      <w:tblPr/>
      <w:tcPr>
        <w:shd w:val="clear" w:color="auto" w:fill="A7E3F2" w:themeFill="accent2" w:themeFillTint="66"/>
      </w:tcPr>
    </w:tblStylePr>
    <w:tblStylePr w:type="firstCol">
      <w:rPr>
        <w:color w:val="FFFFFF" w:themeColor="background1"/>
        <w14:textFill>
          <w14:solidFill>
            <w14:schemeClr w14:val="bg1"/>
          </w14:solidFill>
        </w14:textFill>
      </w:rPr>
      <w:tblPr/>
      <w:tcPr>
        <w:shd w:val="clear" w:color="auto" w:fill="188CAA" w:themeFill="accent2" w:themeFillShade="BF"/>
      </w:tcPr>
    </w:tblStylePr>
    <w:tblStylePr w:type="lastCol">
      <w:rPr>
        <w:color w:val="FFFFFF" w:themeColor="background1"/>
        <w14:textFill>
          <w14:solidFill>
            <w14:schemeClr w14:val="bg1"/>
          </w14:solidFill>
        </w14:textFill>
      </w:rPr>
      <w:tblPr/>
      <w:tcPr>
        <w:shd w:val="clear" w:color="auto" w:fill="188CAA" w:themeFill="accent2" w:themeFillShade="BF"/>
      </w:tc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232">
    <w:name w:val="Colorful Grid Accent 3"/>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68B3" w:themeColor="text1"/>
        <w14:textFill>
          <w14:solidFill>
            <w14:schemeClr w14:val="tx1"/>
          </w14:solidFill>
        </w14:textFill>
      </w:rPr>
      <w:tblPr/>
      <w:tcPr>
        <w:shd w:val="clear" w:color="auto" w:fill="F5F5F5" w:themeFill="accent3" w:themeFillTint="66"/>
      </w:tcPr>
    </w:tblStylePr>
    <w:tblStylePr w:type="firstCol">
      <w:rPr>
        <w:color w:val="FFFFFF" w:themeColor="background1"/>
        <w14:textFill>
          <w14:solidFill>
            <w14:schemeClr w14:val="bg1"/>
          </w14:solidFill>
        </w14:textFill>
      </w:rPr>
      <w:tblPr/>
      <w:tcPr>
        <w:shd w:val="clear" w:color="auto" w:fill="ADADAD" w:themeFill="accent3" w:themeFillShade="BF"/>
      </w:tcPr>
    </w:tblStylePr>
    <w:tblStylePr w:type="lastCol">
      <w:rPr>
        <w:color w:val="FFFFFF" w:themeColor="background1"/>
        <w14:textFill>
          <w14:solidFill>
            <w14:schemeClr w14:val="bg1"/>
          </w14:solidFill>
        </w14:textFill>
      </w:rPr>
      <w:tblPr/>
      <w:tcPr>
        <w:shd w:val="clear" w:color="auto" w:fill="ADADAD" w:themeFill="accent3" w:themeFillShade="BF"/>
      </w:tc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233">
    <w:name w:val="Colorful Grid Accent 4"/>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68B3" w:themeColor="text1"/>
        <w14:textFill>
          <w14:solidFill>
            <w14:schemeClr w14:val="tx1"/>
          </w14:solidFill>
        </w14:textFill>
      </w:rPr>
      <w:tblPr/>
      <w:tcPr>
        <w:shd w:val="clear" w:color="auto" w:fill="999999" w:themeFill="accent4" w:themeFillTint="66"/>
      </w:tcPr>
    </w:tblStylePr>
    <w:tblStylePr w:type="firstCol">
      <w:rPr>
        <w:color w:val="FFFFFF" w:themeColor="background1"/>
        <w14:textFill>
          <w14:solidFill>
            <w14:schemeClr w14:val="bg1"/>
          </w14:solidFill>
        </w14:textFill>
      </w:rPr>
      <w:tblPr/>
      <w:tcPr>
        <w:shd w:val="clear" w:color="auto" w:fill="000000" w:themeFill="accent4" w:themeFillShade="BF"/>
      </w:tcPr>
    </w:tblStylePr>
    <w:tblStylePr w:type="lastCol">
      <w:rPr>
        <w:color w:val="FFFFFF" w:themeColor="background1"/>
        <w14:textFill>
          <w14:solidFill>
            <w14:schemeClr w14:val="bg1"/>
          </w14:solidFill>
        </w14:textFill>
      </w:rPr>
      <w:tblPr/>
      <w:tcPr>
        <w:shd w:val="clear" w:color="auto" w:fill="000000" w:themeFill="accent4" w:themeFillShade="BF"/>
      </w:tcPr>
    </w:tblStylePr>
    <w:tblStylePr w:type="band1Vert">
      <w:tblPr/>
      <w:tcPr>
        <w:shd w:val="clear" w:color="auto" w:fill="7F7F7F" w:themeFill="accent4" w:themeFillTint="7F"/>
      </w:tcPr>
    </w:tblStylePr>
    <w:tblStylePr w:type="band1Horz">
      <w:tblPr/>
      <w:tcPr>
        <w:shd w:val="clear" w:color="auto" w:fill="7F7F7F" w:themeFill="accent4" w:themeFillTint="7F"/>
      </w:tcPr>
    </w:tblStylePr>
  </w:style>
  <w:style w:type="table" w:styleId="234">
    <w:name w:val="Colorful Grid Accent 5"/>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FEFEFE" w:themeFill="accent5" w:themeFillTint="33"/>
    </w:tcPr>
    <w:tblStylePr w:type="firstRow">
      <w:rPr>
        <w:b/>
        <w:bCs/>
      </w:rPr>
      <w:tblPr/>
      <w:tcPr>
        <w:shd w:val="clear" w:color="auto" w:fill="FEFFFF" w:themeFill="accent5" w:themeFillTint="66"/>
      </w:tcPr>
    </w:tblStylePr>
    <w:tblStylePr w:type="lastRow">
      <w:rPr>
        <w:b/>
        <w:bCs/>
        <w:color w:val="0068B3" w:themeColor="text1"/>
        <w14:textFill>
          <w14:solidFill>
            <w14:schemeClr w14:val="tx1"/>
          </w14:solidFill>
        </w14:textFill>
      </w:rPr>
      <w:tblPr/>
      <w:tcPr>
        <w:shd w:val="clear" w:color="auto" w:fill="FEFFFF" w:themeFill="accent5" w:themeFillTint="66"/>
      </w:tcPr>
    </w:tblStylePr>
    <w:tblStylePr w:type="firstCol">
      <w:rPr>
        <w:color w:val="FFFFFF" w:themeColor="background1"/>
        <w14:textFill>
          <w14:solidFill>
            <w14:schemeClr w14:val="bg1"/>
          </w14:solidFill>
        </w14:textFill>
      </w:rPr>
      <w:tblPr/>
      <w:tcPr>
        <w:shd w:val="clear" w:color="auto" w:fill="7EFEFF" w:themeFill="accent5" w:themeFillShade="BF"/>
      </w:tcPr>
    </w:tblStylePr>
    <w:tblStylePr w:type="lastCol">
      <w:rPr>
        <w:color w:val="FFFFFF" w:themeColor="background1"/>
        <w14:textFill>
          <w14:solidFill>
            <w14:schemeClr w14:val="bg1"/>
          </w14:solidFill>
        </w14:textFill>
      </w:rPr>
      <w:tblPr/>
      <w:tcPr>
        <w:shd w:val="clear" w:color="auto" w:fill="7EFEFF" w:themeFill="accent5" w:themeFillShade="BF"/>
      </w:tc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235">
    <w:name w:val="Colorful Grid Accent 6"/>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accent6" w:themeFillTint="33"/>
    </w:tcPr>
    <w:tblStylePr w:type="firstRow">
      <w:rPr>
        <w:b/>
        <w:bCs/>
      </w:rPr>
      <w:tblPr/>
      <w:tcPr>
        <w:shd w:val="clear" w:color="auto" w:fill="7AC7FE" w:themeFill="accent6" w:themeFillTint="66"/>
      </w:tcPr>
    </w:tblStylePr>
    <w:tblStylePr w:type="lastRow">
      <w:rPr>
        <w:b/>
        <w:bCs/>
        <w:color w:val="0068B3" w:themeColor="text1"/>
        <w14:textFill>
          <w14:solidFill>
            <w14:schemeClr w14:val="tx1"/>
          </w14:solidFill>
        </w14:textFill>
      </w:rPr>
      <w:tblPr/>
      <w:tcPr>
        <w:shd w:val="clear" w:color="auto" w:fill="7AC7FE" w:themeFill="accent6" w:themeFillTint="66"/>
      </w:tcPr>
    </w:tblStylePr>
    <w:tblStylePr w:type="firstCol">
      <w:rPr>
        <w:color w:val="FFFFFF" w:themeColor="background1"/>
        <w14:textFill>
          <w14:solidFill>
            <w14:schemeClr w14:val="bg1"/>
          </w14:solidFill>
        </w14:textFill>
      </w:rPr>
      <w:tblPr/>
      <w:tcPr>
        <w:shd w:val="clear" w:color="auto" w:fill="004D86" w:themeFill="accent6" w:themeFillShade="BF"/>
      </w:tcPr>
    </w:tblStylePr>
    <w:tblStylePr w:type="lastCol">
      <w:rPr>
        <w:color w:val="FFFFFF" w:themeColor="background1"/>
        <w14:textFill>
          <w14:solidFill>
            <w14:schemeClr w14:val="bg1"/>
          </w14:solidFill>
        </w14:textFill>
      </w:rPr>
      <w:tblPr/>
      <w:tcPr>
        <w:shd w:val="clear" w:color="auto" w:fill="004D86" w:themeFill="accent6" w:themeFillShade="BF"/>
      </w:tc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paragraph" w:customStyle="1" w:styleId="236">
    <w:name w:val="Header Document Title"/>
    <w:basedOn w:val="3"/>
    <w:qFormat/>
    <w:uiPriority w:val="0"/>
    <w:pPr>
      <w:jc w:val="right"/>
    </w:pPr>
  </w:style>
  <w:style w:type="character" w:customStyle="1" w:styleId="237">
    <w:name w:val="Heading 2 Char"/>
    <w:basedOn w:val="11"/>
    <w:link w:val="3"/>
    <w:qFormat/>
    <w:uiPriority w:val="9"/>
    <w:rPr>
      <w:rFonts w:ascii="Calibri Light" w:hAnsi="Calibri Light" w:eastAsiaTheme="majorEastAsia" w:cstheme="majorBidi"/>
      <w:color w:val="0068B3" w:themeColor="text1"/>
      <w:sz w:val="36"/>
      <w:szCs w:val="26"/>
      <w14:textFill>
        <w14:solidFill>
          <w14:schemeClr w14:val="tx1"/>
        </w14:solidFill>
      </w14:textFill>
    </w:rPr>
  </w:style>
  <w:style w:type="paragraph" w:styleId="238">
    <w:name w:val="No Spacing"/>
    <w:link w:val="261"/>
    <w:qFormat/>
    <w:uiPriority w:val="1"/>
    <w:pPr>
      <w:keepLines/>
    </w:pPr>
    <w:rPr>
      <w:rFonts w:ascii="Calibri Light" w:hAnsi="Calibri Light" w:eastAsiaTheme="minorHAnsi" w:cstheme="minorBidi"/>
      <w:color w:val="1E1E29"/>
      <w:kern w:val="2"/>
      <w:sz w:val="22"/>
      <w:szCs w:val="24"/>
      <w:lang w:val="en-GB" w:eastAsia="en-US" w:bidi="ar-SA"/>
      <w14:ligatures w14:val="standardContextual"/>
    </w:rPr>
  </w:style>
  <w:style w:type="character" w:customStyle="1" w:styleId="239">
    <w:name w:val="Heading 1 Char"/>
    <w:basedOn w:val="11"/>
    <w:link w:val="2"/>
    <w:qFormat/>
    <w:uiPriority w:val="9"/>
    <w:rPr>
      <w:rFonts w:ascii="Calibri Light" w:hAnsi="Calibri Light" w:eastAsiaTheme="majorEastAsia" w:cstheme="majorBidi"/>
      <w:color w:val="0068B3" w:themeColor="text1"/>
      <w:sz w:val="60"/>
      <w:szCs w:val="32"/>
      <w14:textFill>
        <w14:solidFill>
          <w14:schemeClr w14:val="tx1"/>
        </w14:solidFill>
      </w14:textFill>
    </w:rPr>
  </w:style>
  <w:style w:type="character" w:customStyle="1" w:styleId="240">
    <w:name w:val="Title Char"/>
    <w:basedOn w:val="11"/>
    <w:link w:val="127"/>
    <w:qFormat/>
    <w:uiPriority w:val="10"/>
    <w:rPr>
      <w:rFonts w:ascii="Calibri Light" w:hAnsi="Calibri Light" w:eastAsiaTheme="majorEastAsia" w:cstheme="majorBidi"/>
      <w:color w:val="0068B3" w:themeColor="text1"/>
      <w:spacing w:val="-10"/>
      <w:kern w:val="28"/>
      <w:sz w:val="60"/>
      <w:szCs w:val="56"/>
      <w14:textFill>
        <w14:solidFill>
          <w14:schemeClr w14:val="tx1"/>
        </w14:solidFill>
      </w14:textFill>
    </w:rPr>
  </w:style>
  <w:style w:type="paragraph" w:styleId="241">
    <w:name w:val="Quote"/>
    <w:basedOn w:val="1"/>
    <w:next w:val="1"/>
    <w:link w:val="242"/>
    <w:qFormat/>
    <w:uiPriority w:val="29"/>
    <w:pPr>
      <w:spacing w:before="200" w:after="160"/>
      <w:ind w:left="864" w:right="864"/>
      <w:jc w:val="center"/>
    </w:pPr>
    <w:rPr>
      <w:i/>
      <w:iCs/>
    </w:rPr>
  </w:style>
  <w:style w:type="character" w:customStyle="1" w:styleId="242">
    <w:name w:val="Quote Char"/>
    <w:basedOn w:val="11"/>
    <w:link w:val="241"/>
    <w:qFormat/>
    <w:uiPriority w:val="29"/>
    <w:rPr>
      <w:rFonts w:ascii="Calibri Light" w:hAnsi="Calibri Light"/>
      <w:i/>
      <w:iCs/>
      <w:color w:val="1E1E29"/>
      <w:sz w:val="22"/>
    </w:rPr>
  </w:style>
  <w:style w:type="paragraph" w:styleId="243">
    <w:name w:val="List Paragraph"/>
    <w:basedOn w:val="1"/>
    <w:link w:val="259"/>
    <w:qFormat/>
    <w:uiPriority w:val="34"/>
    <w:pPr>
      <w:numPr>
        <w:ilvl w:val="0"/>
        <w:numId w:val="11"/>
      </w:numPr>
      <w:contextualSpacing/>
    </w:pPr>
  </w:style>
  <w:style w:type="character" w:customStyle="1" w:styleId="244">
    <w:name w:val="Heading 3 Char"/>
    <w:basedOn w:val="11"/>
    <w:link w:val="4"/>
    <w:qFormat/>
    <w:uiPriority w:val="9"/>
    <w:rPr>
      <w:rFonts w:ascii="Calibri Light" w:hAnsi="Calibri Light" w:eastAsiaTheme="majorEastAsia" w:cstheme="majorBidi"/>
      <w:color w:val="24BAE0" w:themeColor="text2"/>
      <w:sz w:val="36"/>
      <w14:textFill>
        <w14:solidFill>
          <w14:schemeClr w14:val="tx2"/>
        </w14:solidFill>
      </w14:textFill>
    </w:rPr>
  </w:style>
  <w:style w:type="character" w:customStyle="1" w:styleId="245">
    <w:name w:val="Heading 4 Char"/>
    <w:basedOn w:val="11"/>
    <w:link w:val="5"/>
    <w:qFormat/>
    <w:uiPriority w:val="9"/>
    <w:rPr>
      <w:rFonts w:ascii="Calibri Light" w:hAnsi="Calibri Light" w:eastAsiaTheme="majorEastAsia" w:cstheme="majorBidi"/>
      <w:iCs/>
      <w:color w:val="000000" w:themeColor="accent4"/>
      <w:sz w:val="36"/>
      <w14:textFill>
        <w14:solidFill>
          <w14:schemeClr w14:val="accent4"/>
        </w14:solidFill>
      </w14:textFill>
    </w:rPr>
  </w:style>
  <w:style w:type="character" w:customStyle="1" w:styleId="246">
    <w:name w:val="Subtle Emphasis"/>
    <w:basedOn w:val="11"/>
    <w:qFormat/>
    <w:uiPriority w:val="19"/>
    <w:rPr>
      <w:rFonts w:ascii="Calibri Light" w:hAnsi="Calibri Light"/>
      <w:iCs/>
      <w:color w:val="0068B3" w:themeColor="text1"/>
      <w:sz w:val="22"/>
      <w14:textFill>
        <w14:solidFill>
          <w14:schemeClr w14:val="tx1"/>
        </w14:solidFill>
      </w14:textFill>
    </w:rPr>
  </w:style>
  <w:style w:type="character" w:customStyle="1" w:styleId="247">
    <w:name w:val="Heading 5 Char"/>
    <w:basedOn w:val="11"/>
    <w:link w:val="6"/>
    <w:qFormat/>
    <w:uiPriority w:val="9"/>
    <w:rPr>
      <w:rFonts w:eastAsiaTheme="majorEastAsia" w:cstheme="majorBidi"/>
      <w:color w:val="004E86" w:themeColor="accent1" w:themeShade="BF"/>
      <w:sz w:val="22"/>
    </w:rPr>
  </w:style>
  <w:style w:type="character" w:customStyle="1" w:styleId="248">
    <w:name w:val="Heading 6 Char"/>
    <w:basedOn w:val="11"/>
    <w:link w:val="7"/>
    <w:qFormat/>
    <w:uiPriority w:val="9"/>
    <w:rPr>
      <w:rFonts w:eastAsiaTheme="majorEastAsia" w:cstheme="majorBidi"/>
      <w:i/>
      <w:iCs/>
      <w:color w:val="28A5FF" w:themeColor="text1" w:themeTint="A6"/>
      <w:sz w:val="22"/>
      <w14:textFill>
        <w14:solidFill>
          <w14:schemeClr w14:val="tx1">
            <w14:lumMod w14:val="65000"/>
            <w14:lumOff w14:val="35000"/>
          </w14:schemeClr>
        </w14:solidFill>
      </w14:textFill>
    </w:rPr>
  </w:style>
  <w:style w:type="character" w:customStyle="1" w:styleId="249">
    <w:name w:val="Heading 7 Char"/>
    <w:basedOn w:val="11"/>
    <w:link w:val="8"/>
    <w:qFormat/>
    <w:uiPriority w:val="9"/>
    <w:rPr>
      <w:rFonts w:eastAsiaTheme="majorEastAsia" w:cstheme="majorBidi"/>
      <w:color w:val="28A5FF" w:themeColor="text1" w:themeTint="A6"/>
      <w:sz w:val="22"/>
      <w14:textFill>
        <w14:solidFill>
          <w14:schemeClr w14:val="tx1">
            <w14:lumMod w14:val="65000"/>
            <w14:lumOff w14:val="35000"/>
          </w14:schemeClr>
        </w14:solidFill>
      </w14:textFill>
    </w:rPr>
  </w:style>
  <w:style w:type="character" w:customStyle="1" w:styleId="250">
    <w:name w:val="Heading 8 Char"/>
    <w:basedOn w:val="11"/>
    <w:link w:val="9"/>
    <w:qFormat/>
    <w:uiPriority w:val="9"/>
    <w:rPr>
      <w:rFonts w:eastAsiaTheme="majorEastAsia" w:cstheme="majorBidi"/>
      <w:i/>
      <w:iCs/>
      <w:color w:val="0085E5" w:themeColor="text1" w:themeTint="D9"/>
      <w:sz w:val="22"/>
      <w14:textFill>
        <w14:solidFill>
          <w14:schemeClr w14:val="tx1">
            <w14:lumMod w14:val="85000"/>
            <w14:lumOff w14:val="15000"/>
          </w14:schemeClr>
        </w14:solidFill>
      </w14:textFill>
    </w:rPr>
  </w:style>
  <w:style w:type="character" w:customStyle="1" w:styleId="251">
    <w:name w:val="Heading 9 Char"/>
    <w:basedOn w:val="11"/>
    <w:link w:val="10"/>
    <w:qFormat/>
    <w:uiPriority w:val="9"/>
    <w:rPr>
      <w:rFonts w:eastAsiaTheme="majorEastAsia" w:cstheme="majorBidi"/>
      <w:color w:val="0085E5" w:themeColor="text1" w:themeTint="D9"/>
      <w:sz w:val="22"/>
      <w14:textFill>
        <w14:solidFill>
          <w14:schemeClr w14:val="tx1">
            <w14:lumMod w14:val="85000"/>
            <w14:lumOff w14:val="15000"/>
          </w14:schemeClr>
        </w14:solidFill>
      </w14:textFill>
    </w:rPr>
  </w:style>
  <w:style w:type="character" w:customStyle="1" w:styleId="252">
    <w:name w:val="Subtitle Char"/>
    <w:basedOn w:val="11"/>
    <w:link w:val="80"/>
    <w:qFormat/>
    <w:uiPriority w:val="11"/>
    <w:rPr>
      <w:rFonts w:eastAsiaTheme="majorEastAsia" w:cstheme="majorBidi"/>
      <w:color w:val="28A5FF" w:themeColor="text1" w:themeTint="A6"/>
      <w:spacing w:val="15"/>
      <w:sz w:val="28"/>
      <w:szCs w:val="28"/>
      <w14:textFill>
        <w14:solidFill>
          <w14:schemeClr w14:val="tx1">
            <w14:lumMod w14:val="65000"/>
            <w14:lumOff w14:val="35000"/>
          </w14:schemeClr>
        </w14:solidFill>
      </w14:textFill>
    </w:rPr>
  </w:style>
  <w:style w:type="character" w:customStyle="1" w:styleId="253">
    <w:name w:val="Intense Emphasis"/>
    <w:basedOn w:val="11"/>
    <w:qFormat/>
    <w:uiPriority w:val="21"/>
    <w:rPr>
      <w:i/>
      <w:iCs/>
      <w:color w:val="004E86" w:themeColor="accent1" w:themeShade="BF"/>
    </w:rPr>
  </w:style>
  <w:style w:type="paragraph" w:styleId="254">
    <w:name w:val="Intense Quote"/>
    <w:basedOn w:val="1"/>
    <w:next w:val="1"/>
    <w:link w:val="255"/>
    <w:qFormat/>
    <w:uiPriority w:val="30"/>
    <w:pPr>
      <w:pBdr>
        <w:top w:val="single" w:color="004D86" w:themeColor="accent1" w:themeShade="BF" w:sz="4" w:space="10"/>
        <w:bottom w:val="single" w:color="004D86" w:themeColor="accent1" w:themeShade="BF" w:sz="4" w:space="10"/>
      </w:pBdr>
      <w:spacing w:before="360" w:after="360"/>
      <w:ind w:left="864" w:right="864"/>
      <w:jc w:val="center"/>
    </w:pPr>
    <w:rPr>
      <w:i/>
      <w:iCs/>
      <w:color w:val="004E86" w:themeColor="accent1" w:themeShade="BF"/>
    </w:rPr>
  </w:style>
  <w:style w:type="character" w:customStyle="1" w:styleId="255">
    <w:name w:val="Intense Quote Char"/>
    <w:basedOn w:val="11"/>
    <w:link w:val="254"/>
    <w:qFormat/>
    <w:uiPriority w:val="30"/>
    <w:rPr>
      <w:rFonts w:ascii="Calibri Light" w:hAnsi="Calibri Light"/>
      <w:i/>
      <w:iCs/>
      <w:color w:val="004E86" w:themeColor="accent1" w:themeShade="BF"/>
      <w:sz w:val="22"/>
    </w:rPr>
  </w:style>
  <w:style w:type="character" w:customStyle="1" w:styleId="256">
    <w:name w:val="Intense Reference"/>
    <w:basedOn w:val="11"/>
    <w:qFormat/>
    <w:uiPriority w:val="32"/>
    <w:rPr>
      <w:b/>
      <w:bCs/>
      <w:smallCaps/>
      <w:color w:val="004E86" w:themeColor="accent1" w:themeShade="BF"/>
      <w:spacing w:val="5"/>
    </w:rPr>
  </w:style>
  <w:style w:type="character" w:customStyle="1" w:styleId="257">
    <w:name w:val="Header Char"/>
    <w:basedOn w:val="11"/>
    <w:link w:val="38"/>
    <w:qFormat/>
    <w:uiPriority w:val="99"/>
    <w:rPr>
      <w:rFonts w:ascii="Calibri Light" w:hAnsi="Calibri Light"/>
      <w:color w:val="1E1E29"/>
      <w:sz w:val="22"/>
    </w:rPr>
  </w:style>
  <w:style w:type="character" w:customStyle="1" w:styleId="258">
    <w:name w:val="Footer Char"/>
    <w:basedOn w:val="11"/>
    <w:link w:val="36"/>
    <w:qFormat/>
    <w:uiPriority w:val="99"/>
    <w:rPr>
      <w:rFonts w:ascii="Calibri Light" w:hAnsi="Calibri Light"/>
      <w:color w:val="1E1E29"/>
      <w:sz w:val="22"/>
    </w:rPr>
  </w:style>
  <w:style w:type="character" w:customStyle="1" w:styleId="259">
    <w:name w:val="List Paragraph Char"/>
    <w:basedOn w:val="11"/>
    <w:link w:val="243"/>
    <w:qFormat/>
    <w:uiPriority w:val="34"/>
    <w:rPr>
      <w:rFonts w:ascii="Calibri Light" w:hAnsi="Calibri Light"/>
      <w:color w:val="1E1E29"/>
      <w:sz w:val="22"/>
    </w:rPr>
  </w:style>
  <w:style w:type="paragraph" w:customStyle="1" w:styleId="260">
    <w:name w:val="Table Paragraph"/>
    <w:basedOn w:val="1"/>
    <w:qFormat/>
    <w:uiPriority w:val="1"/>
    <w:pPr>
      <w:widowControl w:val="0"/>
      <w:autoSpaceDE w:val="0"/>
      <w:autoSpaceDN w:val="0"/>
      <w:spacing w:line="250" w:lineRule="exact"/>
    </w:pPr>
    <w:rPr>
      <w:rFonts w:ascii="Calibri" w:hAnsi="Calibri" w:eastAsia="Calibri" w:cs="Calibri"/>
      <w:color w:val="auto"/>
      <w:kern w:val="0"/>
      <w:szCs w:val="22"/>
      <w:lang w:val="en-US"/>
      <w14:ligatures w14:val="none"/>
    </w:rPr>
  </w:style>
  <w:style w:type="character" w:customStyle="1" w:styleId="261">
    <w:name w:val="No Spacing Char"/>
    <w:basedOn w:val="11"/>
    <w:link w:val="238"/>
    <w:qFormat/>
    <w:uiPriority w:val="1"/>
    <w:rPr>
      <w:rFonts w:ascii="Calibri Light" w:hAnsi="Calibri Light"/>
      <w:color w:val="1E1E29"/>
      <w:sz w:val="22"/>
    </w:rPr>
  </w:style>
  <w:style w:type="paragraph" w:customStyle="1" w:styleId="262">
    <w:name w:val="1 body copy 10pt"/>
    <w:basedOn w:val="1"/>
    <w:link w:val="263"/>
    <w:qFormat/>
    <w:uiPriority w:val="0"/>
    <w:rPr>
      <w:rFonts w:ascii="Arial" w:hAnsi="Arial" w:eastAsia="MS Mincho" w:cs="Times New Roman"/>
      <w:color w:val="auto"/>
      <w:kern w:val="0"/>
      <w:sz w:val="20"/>
      <w:lang w:val="en-US"/>
      <w14:ligatures w14:val="none"/>
    </w:rPr>
  </w:style>
  <w:style w:type="character" w:customStyle="1" w:styleId="263">
    <w:name w:val="1 body copy 10pt Char"/>
    <w:link w:val="262"/>
    <w:qFormat/>
    <w:uiPriority w:val="0"/>
    <w:rPr>
      <w:rFonts w:ascii="Arial" w:hAnsi="Arial" w:eastAsia="MS Mincho" w:cs="Times New Roman"/>
      <w:kern w:val="0"/>
      <w:sz w:val="20"/>
      <w:lang w:val="en-US"/>
      <w14:ligatures w14:val="none"/>
    </w:rPr>
  </w:style>
  <w:style w:type="paragraph" w:customStyle="1" w:styleId="264">
    <w:name w:val="1 body copy 11pt"/>
    <w:qFormat/>
    <w:uiPriority w:val="0"/>
    <w:pPr>
      <w:spacing w:after="120"/>
      <w:ind w:right="850"/>
    </w:pPr>
    <w:rPr>
      <w:rFonts w:ascii="Arial" w:hAnsi="Arial" w:eastAsia="MS Mincho" w:cs="Arial"/>
      <w:kern w:val="0"/>
      <w:sz w:val="22"/>
      <w:szCs w:val="24"/>
      <w:lang w:val="en-US" w:eastAsia="en-US" w:bidi="ar-SA"/>
      <w14:ligatures w14:val="none"/>
    </w:rPr>
  </w:style>
  <w:style w:type="character" w:customStyle="1" w:styleId="265">
    <w:name w:val="Balloon Text Char"/>
    <w:basedOn w:val="11"/>
    <w:link w:val="13"/>
    <w:semiHidden/>
    <w:qFormat/>
    <w:uiPriority w:val="99"/>
    <w:rPr>
      <w:rFonts w:ascii="Segoe UI" w:hAnsi="Segoe UI" w:cs="Segoe UI"/>
      <w:color w:val="1E1E29"/>
      <w:sz w:val="18"/>
      <w:szCs w:val="18"/>
    </w:rPr>
  </w:style>
  <w:style w:type="paragraph" w:customStyle="1" w:styleId="266">
    <w:name w:val="Bibliography"/>
    <w:basedOn w:val="1"/>
    <w:next w:val="1"/>
    <w:semiHidden/>
    <w:unhideWhenUsed/>
    <w:qFormat/>
    <w:uiPriority w:val="37"/>
  </w:style>
  <w:style w:type="character" w:customStyle="1" w:styleId="267">
    <w:name w:val="Body Text Char"/>
    <w:basedOn w:val="11"/>
    <w:link w:val="15"/>
    <w:qFormat/>
    <w:uiPriority w:val="99"/>
    <w:rPr>
      <w:rFonts w:ascii="Calibri Light" w:hAnsi="Calibri Light"/>
      <w:color w:val="1E1E29"/>
      <w:sz w:val="22"/>
    </w:rPr>
  </w:style>
  <w:style w:type="character" w:customStyle="1" w:styleId="268">
    <w:name w:val="Body Text 2 Char"/>
    <w:basedOn w:val="11"/>
    <w:link w:val="16"/>
    <w:semiHidden/>
    <w:qFormat/>
    <w:uiPriority w:val="99"/>
    <w:rPr>
      <w:rFonts w:ascii="Calibri Light" w:hAnsi="Calibri Light"/>
      <w:color w:val="1E1E29"/>
      <w:sz w:val="22"/>
    </w:rPr>
  </w:style>
  <w:style w:type="character" w:customStyle="1" w:styleId="269">
    <w:name w:val="Body Text 3 Char"/>
    <w:basedOn w:val="11"/>
    <w:link w:val="17"/>
    <w:semiHidden/>
    <w:qFormat/>
    <w:uiPriority w:val="99"/>
    <w:rPr>
      <w:rFonts w:ascii="Calibri Light" w:hAnsi="Calibri Light"/>
      <w:color w:val="1E1E29"/>
      <w:sz w:val="16"/>
      <w:szCs w:val="16"/>
    </w:rPr>
  </w:style>
  <w:style w:type="character" w:customStyle="1" w:styleId="270">
    <w:name w:val="Body Text First Indent Char"/>
    <w:basedOn w:val="267"/>
    <w:link w:val="18"/>
    <w:semiHidden/>
    <w:qFormat/>
    <w:uiPriority w:val="99"/>
    <w:rPr>
      <w:rFonts w:ascii="Calibri Light" w:hAnsi="Calibri Light"/>
      <w:color w:val="1E1E29"/>
      <w:sz w:val="22"/>
    </w:rPr>
  </w:style>
  <w:style w:type="character" w:customStyle="1" w:styleId="271">
    <w:name w:val="Body Text Indent Char"/>
    <w:basedOn w:val="11"/>
    <w:link w:val="19"/>
    <w:semiHidden/>
    <w:qFormat/>
    <w:uiPriority w:val="99"/>
    <w:rPr>
      <w:rFonts w:ascii="Calibri Light" w:hAnsi="Calibri Light"/>
      <w:color w:val="1E1E29"/>
      <w:sz w:val="22"/>
    </w:rPr>
  </w:style>
  <w:style w:type="character" w:customStyle="1" w:styleId="272">
    <w:name w:val="Body Text First Indent 2 Char"/>
    <w:basedOn w:val="271"/>
    <w:link w:val="20"/>
    <w:semiHidden/>
    <w:qFormat/>
    <w:uiPriority w:val="99"/>
    <w:rPr>
      <w:rFonts w:ascii="Calibri Light" w:hAnsi="Calibri Light"/>
      <w:color w:val="1E1E29"/>
      <w:sz w:val="22"/>
    </w:rPr>
  </w:style>
  <w:style w:type="character" w:customStyle="1" w:styleId="273">
    <w:name w:val="Body Text Indent 2 Char"/>
    <w:basedOn w:val="11"/>
    <w:link w:val="21"/>
    <w:semiHidden/>
    <w:qFormat/>
    <w:uiPriority w:val="99"/>
    <w:rPr>
      <w:rFonts w:ascii="Calibri Light" w:hAnsi="Calibri Light"/>
      <w:color w:val="1E1E29"/>
      <w:sz w:val="22"/>
    </w:rPr>
  </w:style>
  <w:style w:type="character" w:customStyle="1" w:styleId="274">
    <w:name w:val="Body Text Indent 3 Char"/>
    <w:basedOn w:val="11"/>
    <w:link w:val="22"/>
    <w:semiHidden/>
    <w:qFormat/>
    <w:uiPriority w:val="99"/>
    <w:rPr>
      <w:rFonts w:ascii="Calibri Light" w:hAnsi="Calibri Light"/>
      <w:color w:val="1E1E29"/>
      <w:sz w:val="16"/>
      <w:szCs w:val="16"/>
    </w:rPr>
  </w:style>
  <w:style w:type="character" w:customStyle="1" w:styleId="275">
    <w:name w:val="Closing Char"/>
    <w:basedOn w:val="11"/>
    <w:link w:val="24"/>
    <w:semiHidden/>
    <w:qFormat/>
    <w:uiPriority w:val="99"/>
    <w:rPr>
      <w:rFonts w:ascii="Calibri Light" w:hAnsi="Calibri Light"/>
      <w:color w:val="1E1E29"/>
      <w:sz w:val="22"/>
    </w:rPr>
  </w:style>
  <w:style w:type="character" w:customStyle="1" w:styleId="276">
    <w:name w:val="Comment Text Char"/>
    <w:basedOn w:val="11"/>
    <w:link w:val="26"/>
    <w:qFormat/>
    <w:uiPriority w:val="99"/>
    <w:rPr>
      <w:rFonts w:ascii="Calibri Light" w:hAnsi="Calibri Light"/>
      <w:color w:val="1E1E29"/>
      <w:sz w:val="20"/>
      <w:szCs w:val="20"/>
    </w:rPr>
  </w:style>
  <w:style w:type="character" w:customStyle="1" w:styleId="277">
    <w:name w:val="Comment Subject Char"/>
    <w:basedOn w:val="276"/>
    <w:link w:val="27"/>
    <w:semiHidden/>
    <w:qFormat/>
    <w:uiPriority w:val="99"/>
    <w:rPr>
      <w:rFonts w:ascii="Calibri Light" w:hAnsi="Calibri Light"/>
      <w:b/>
      <w:bCs/>
      <w:color w:val="1E1E29"/>
      <w:sz w:val="20"/>
      <w:szCs w:val="20"/>
    </w:rPr>
  </w:style>
  <w:style w:type="character" w:customStyle="1" w:styleId="278">
    <w:name w:val="Date Char"/>
    <w:basedOn w:val="11"/>
    <w:link w:val="28"/>
    <w:semiHidden/>
    <w:qFormat/>
    <w:uiPriority w:val="99"/>
    <w:rPr>
      <w:rFonts w:ascii="Calibri Light" w:hAnsi="Calibri Light"/>
      <w:color w:val="1E1E29"/>
      <w:sz w:val="22"/>
    </w:rPr>
  </w:style>
  <w:style w:type="character" w:customStyle="1" w:styleId="279">
    <w:name w:val="Document Map Char"/>
    <w:basedOn w:val="11"/>
    <w:link w:val="29"/>
    <w:semiHidden/>
    <w:qFormat/>
    <w:uiPriority w:val="99"/>
    <w:rPr>
      <w:rFonts w:ascii="Segoe UI" w:hAnsi="Segoe UI" w:cs="Segoe UI"/>
      <w:color w:val="1E1E29"/>
      <w:sz w:val="16"/>
      <w:szCs w:val="16"/>
    </w:rPr>
  </w:style>
  <w:style w:type="character" w:customStyle="1" w:styleId="280">
    <w:name w:val="E-mail Signature Char"/>
    <w:basedOn w:val="11"/>
    <w:link w:val="30"/>
    <w:semiHidden/>
    <w:qFormat/>
    <w:uiPriority w:val="99"/>
    <w:rPr>
      <w:rFonts w:ascii="Calibri Light" w:hAnsi="Calibri Light"/>
      <w:color w:val="1E1E29"/>
      <w:sz w:val="22"/>
    </w:rPr>
  </w:style>
  <w:style w:type="character" w:customStyle="1" w:styleId="281">
    <w:name w:val="Endnote Text Char"/>
    <w:basedOn w:val="11"/>
    <w:link w:val="32"/>
    <w:semiHidden/>
    <w:qFormat/>
    <w:uiPriority w:val="99"/>
    <w:rPr>
      <w:rFonts w:ascii="Calibri Light" w:hAnsi="Calibri Light"/>
      <w:color w:val="1E1E29"/>
      <w:sz w:val="20"/>
      <w:szCs w:val="20"/>
    </w:rPr>
  </w:style>
  <w:style w:type="character" w:customStyle="1" w:styleId="282">
    <w:name w:val="Footnote Text Char"/>
    <w:basedOn w:val="11"/>
    <w:link w:val="37"/>
    <w:semiHidden/>
    <w:qFormat/>
    <w:uiPriority w:val="99"/>
    <w:rPr>
      <w:rFonts w:ascii="Calibri Light" w:hAnsi="Calibri Light"/>
      <w:color w:val="1E1E29"/>
      <w:sz w:val="20"/>
      <w:szCs w:val="20"/>
    </w:rPr>
  </w:style>
  <w:style w:type="table" w:customStyle="1" w:styleId="283">
    <w:name w:val="Grid Table 1 Light"/>
    <w:basedOn w:val="12"/>
    <w:qFormat/>
    <w:uiPriority w:val="46"/>
    <w:tblPr>
      <w:tblBorders>
        <w:top w:val="single" w:color="7AC7FE" w:themeColor="text1" w:themeTint="66" w:sz="4" w:space="0"/>
        <w:left w:val="single" w:color="7AC7FE" w:themeColor="text1" w:themeTint="66" w:sz="4" w:space="0"/>
        <w:bottom w:val="single" w:color="7AC7FE" w:themeColor="text1" w:themeTint="66" w:sz="4" w:space="0"/>
        <w:right w:val="single" w:color="7AC7FE" w:themeColor="text1" w:themeTint="66" w:sz="4" w:space="0"/>
        <w:insideH w:val="single" w:color="7AC7FE" w:themeColor="text1" w:themeTint="66" w:sz="4" w:space="0"/>
        <w:insideV w:val="single" w:color="7AC7FE" w:themeColor="text1" w:themeTint="66" w:sz="4" w:space="0"/>
      </w:tblBorders>
    </w:tblPr>
    <w:tblStylePr w:type="firstRow">
      <w:rPr>
        <w:b/>
        <w:bCs/>
      </w:rPr>
      <w:tcPr>
        <w:tcBorders>
          <w:bottom w:val="single" w:color="38ABFF" w:themeColor="text1" w:themeTint="99" w:sz="12" w:space="0"/>
        </w:tcBorders>
      </w:tcPr>
    </w:tblStylePr>
    <w:tblStylePr w:type="lastRow">
      <w:rPr>
        <w:b/>
        <w:bCs/>
      </w:rPr>
      <w:tcPr>
        <w:tcBorders>
          <w:top w:val="double" w:color="38ABFF" w:themeColor="text1" w:themeTint="99" w:sz="2" w:space="0"/>
        </w:tcBorders>
      </w:tcPr>
    </w:tblStylePr>
    <w:tblStylePr w:type="firstCol">
      <w:rPr>
        <w:b/>
        <w:bCs/>
      </w:rPr>
    </w:tblStylePr>
    <w:tblStylePr w:type="lastCol">
      <w:rPr>
        <w:b/>
        <w:bCs/>
      </w:rPr>
    </w:tblStylePr>
  </w:style>
  <w:style w:type="table" w:customStyle="1" w:styleId="284">
    <w:name w:val="Grid Table 1 Light Accent 1"/>
    <w:basedOn w:val="12"/>
    <w:qFormat/>
    <w:uiPriority w:val="46"/>
    <w:tblPr>
      <w:tblBorders>
        <w:top w:val="single" w:color="7AC7FE" w:themeColor="accent1" w:themeTint="66" w:sz="4" w:space="0"/>
        <w:left w:val="single" w:color="7AC7FE" w:themeColor="accent1" w:themeTint="66" w:sz="4" w:space="0"/>
        <w:bottom w:val="single" w:color="7AC7FE" w:themeColor="accent1" w:themeTint="66" w:sz="4" w:space="0"/>
        <w:right w:val="single" w:color="7AC7FE" w:themeColor="accent1" w:themeTint="66" w:sz="4" w:space="0"/>
        <w:insideH w:val="single" w:color="7AC7FE" w:themeColor="accent1" w:themeTint="66" w:sz="4" w:space="0"/>
        <w:insideV w:val="single" w:color="7AC7FE" w:themeColor="accent1" w:themeTint="66" w:sz="4" w:space="0"/>
      </w:tblBorders>
    </w:tblPr>
    <w:tblStylePr w:type="firstRow">
      <w:rPr>
        <w:b/>
        <w:bCs/>
      </w:rPr>
      <w:tcPr>
        <w:tcBorders>
          <w:bottom w:val="single" w:color="38ABFF" w:themeColor="accent1" w:themeTint="99" w:sz="12" w:space="0"/>
        </w:tcBorders>
      </w:tcPr>
    </w:tblStylePr>
    <w:tblStylePr w:type="lastRow">
      <w:rPr>
        <w:b/>
        <w:bCs/>
      </w:rPr>
      <w:tcPr>
        <w:tcBorders>
          <w:top w:val="double" w:color="38ABFF" w:themeColor="accent1" w:themeTint="99" w:sz="2" w:space="0"/>
        </w:tcBorders>
      </w:tcPr>
    </w:tblStylePr>
    <w:tblStylePr w:type="firstCol">
      <w:rPr>
        <w:b/>
        <w:bCs/>
      </w:rPr>
    </w:tblStylePr>
    <w:tblStylePr w:type="lastCol">
      <w:rPr>
        <w:b/>
        <w:bCs/>
      </w:rPr>
    </w:tblStylePr>
  </w:style>
  <w:style w:type="table" w:customStyle="1" w:styleId="285">
    <w:name w:val="Grid Table 1 Light Accent 2"/>
    <w:basedOn w:val="12"/>
    <w:qFormat/>
    <w:uiPriority w:val="46"/>
    <w:tblPr>
      <w:tblBorders>
        <w:top w:val="single" w:color="A7E3F2" w:themeColor="accent2" w:themeTint="66" w:sz="4" w:space="0"/>
        <w:left w:val="single" w:color="A7E3F2" w:themeColor="accent2" w:themeTint="66" w:sz="4" w:space="0"/>
        <w:bottom w:val="single" w:color="A7E3F2" w:themeColor="accent2" w:themeTint="66" w:sz="4" w:space="0"/>
        <w:right w:val="single" w:color="A7E3F2" w:themeColor="accent2" w:themeTint="66" w:sz="4" w:space="0"/>
        <w:insideH w:val="single" w:color="A7E3F2" w:themeColor="accent2" w:themeTint="66" w:sz="4" w:space="0"/>
        <w:insideV w:val="single" w:color="A7E3F2" w:themeColor="accent2" w:themeTint="66" w:sz="4" w:space="0"/>
      </w:tblBorders>
    </w:tblPr>
    <w:tblStylePr w:type="firstRow">
      <w:rPr>
        <w:b/>
        <w:bCs/>
      </w:rPr>
      <w:tcPr>
        <w:tcBorders>
          <w:bottom w:val="single" w:color="7BD5EC" w:themeColor="accent2" w:themeTint="99" w:sz="12" w:space="0"/>
        </w:tcBorders>
      </w:tcPr>
    </w:tblStylePr>
    <w:tblStylePr w:type="lastRow">
      <w:rPr>
        <w:b/>
        <w:bCs/>
      </w:rPr>
      <w:tcPr>
        <w:tcBorders>
          <w:top w:val="double" w:color="7BD5EC" w:themeColor="accent2" w:themeTint="99" w:sz="2" w:space="0"/>
        </w:tcBorders>
      </w:tcPr>
    </w:tblStylePr>
    <w:tblStylePr w:type="firstCol">
      <w:rPr>
        <w:b/>
        <w:bCs/>
      </w:rPr>
    </w:tblStylePr>
    <w:tblStylePr w:type="lastCol">
      <w:rPr>
        <w:b/>
        <w:bCs/>
      </w:rPr>
    </w:tblStylePr>
  </w:style>
  <w:style w:type="table" w:customStyle="1" w:styleId="286">
    <w:name w:val="Grid Table 1 Light Accent 3"/>
    <w:basedOn w:val="12"/>
    <w:qFormat/>
    <w:uiPriority w:val="46"/>
    <w:tblPr>
      <w:tblBorders>
        <w:top w:val="single" w:color="F5F5F5" w:themeColor="accent3" w:themeTint="66" w:sz="4" w:space="0"/>
        <w:left w:val="single" w:color="F5F5F5" w:themeColor="accent3" w:themeTint="66" w:sz="4" w:space="0"/>
        <w:bottom w:val="single" w:color="F5F5F5" w:themeColor="accent3" w:themeTint="66" w:sz="4" w:space="0"/>
        <w:right w:val="single" w:color="F5F5F5" w:themeColor="accent3" w:themeTint="66" w:sz="4" w:space="0"/>
        <w:insideH w:val="single" w:color="F5F5F5" w:themeColor="accent3" w:themeTint="66" w:sz="4" w:space="0"/>
        <w:insideV w:val="single" w:color="F5F5F5" w:themeColor="accent3" w:themeTint="66" w:sz="4" w:space="0"/>
      </w:tblBorders>
    </w:tblPr>
    <w:tblStylePr w:type="firstRow">
      <w:rPr>
        <w:b/>
        <w:bCs/>
      </w:rPr>
      <w:tcPr>
        <w:tcBorders>
          <w:bottom w:val="single" w:color="F1F1F1" w:themeColor="accent3" w:themeTint="99" w:sz="12" w:space="0"/>
        </w:tcBorders>
      </w:tcPr>
    </w:tblStylePr>
    <w:tblStylePr w:type="lastRow">
      <w:rPr>
        <w:b/>
        <w:bCs/>
      </w:rPr>
      <w:tcPr>
        <w:tcBorders>
          <w:top w:val="double" w:color="F1F1F1" w:themeColor="accent3" w:themeTint="99" w:sz="2" w:space="0"/>
        </w:tcBorders>
      </w:tcPr>
    </w:tblStylePr>
    <w:tblStylePr w:type="firstCol">
      <w:rPr>
        <w:b/>
        <w:bCs/>
      </w:rPr>
    </w:tblStylePr>
    <w:tblStylePr w:type="lastCol">
      <w:rPr>
        <w:b/>
        <w:bCs/>
      </w:rPr>
    </w:tblStylePr>
  </w:style>
  <w:style w:type="table" w:customStyle="1" w:styleId="287">
    <w:name w:val="Grid Table 1 Light Accent 4"/>
    <w:basedOn w:val="12"/>
    <w:qFormat/>
    <w:uiPriority w:val="46"/>
    <w:tblPr>
      <w:tblBorders>
        <w:top w:val="single" w:color="999999" w:themeColor="accent4" w:themeTint="66" w:sz="4" w:space="0"/>
        <w:left w:val="single" w:color="999999" w:themeColor="accent4" w:themeTint="66" w:sz="4" w:space="0"/>
        <w:bottom w:val="single" w:color="999999" w:themeColor="accent4" w:themeTint="66" w:sz="4" w:space="0"/>
        <w:right w:val="single" w:color="999999" w:themeColor="accent4" w:themeTint="66" w:sz="4" w:space="0"/>
        <w:insideH w:val="single" w:color="999999" w:themeColor="accent4" w:themeTint="66" w:sz="4" w:space="0"/>
        <w:insideV w:val="single" w:color="999999" w:themeColor="accent4" w:themeTint="66" w:sz="4" w:space="0"/>
      </w:tblBorders>
    </w:tblPr>
    <w:tblStylePr w:type="firstRow">
      <w:rPr>
        <w:b/>
        <w:bCs/>
      </w:rPr>
      <w:tcPr>
        <w:tcBorders>
          <w:bottom w:val="single" w:color="666666" w:themeColor="accent4" w:themeTint="99" w:sz="12" w:space="0"/>
        </w:tcBorders>
      </w:tcPr>
    </w:tblStylePr>
    <w:tblStylePr w:type="lastRow">
      <w:rPr>
        <w:b/>
        <w:bCs/>
      </w:rPr>
      <w:tcPr>
        <w:tcBorders>
          <w:top w:val="double" w:color="666666" w:themeColor="accent4" w:themeTint="99" w:sz="2" w:space="0"/>
        </w:tcBorders>
      </w:tcPr>
    </w:tblStylePr>
    <w:tblStylePr w:type="firstCol">
      <w:rPr>
        <w:b/>
        <w:bCs/>
      </w:rPr>
    </w:tblStylePr>
    <w:tblStylePr w:type="lastCol">
      <w:rPr>
        <w:b/>
        <w:bCs/>
      </w:rPr>
    </w:tblStylePr>
  </w:style>
  <w:style w:type="table" w:customStyle="1" w:styleId="288">
    <w:name w:val="Grid Table 1 Light Accent 5"/>
    <w:basedOn w:val="12"/>
    <w:qFormat/>
    <w:uiPriority w:val="46"/>
    <w:tblPr>
      <w:tblBorders>
        <w:top w:val="single" w:color="FEFFFF" w:themeColor="accent5" w:themeTint="66" w:sz="4" w:space="0"/>
        <w:left w:val="single" w:color="FEFFFF" w:themeColor="accent5" w:themeTint="66" w:sz="4" w:space="0"/>
        <w:bottom w:val="single" w:color="FEFFFF" w:themeColor="accent5" w:themeTint="66" w:sz="4" w:space="0"/>
        <w:right w:val="single" w:color="FEFFFF" w:themeColor="accent5" w:themeTint="66" w:sz="4" w:space="0"/>
        <w:insideH w:val="single" w:color="FEFFFF" w:themeColor="accent5" w:themeTint="66" w:sz="4" w:space="0"/>
        <w:insideV w:val="single" w:color="FEFFFF" w:themeColor="accent5" w:themeTint="66" w:sz="4" w:space="0"/>
      </w:tblBorders>
    </w:tblPr>
    <w:tblStylePr w:type="firstRow">
      <w:rPr>
        <w:b/>
        <w:bCs/>
      </w:rPr>
      <w:tcPr>
        <w:tcBorders>
          <w:bottom w:val="single" w:color="FEFFFF" w:themeColor="accent5" w:themeTint="99" w:sz="12" w:space="0"/>
        </w:tcBorders>
      </w:tcPr>
    </w:tblStylePr>
    <w:tblStylePr w:type="lastRow">
      <w:rPr>
        <w:b/>
        <w:bCs/>
      </w:rPr>
      <w:tcPr>
        <w:tcBorders>
          <w:top w:val="double" w:color="FEFFFF" w:themeColor="accent5" w:themeTint="99" w:sz="2" w:space="0"/>
        </w:tcBorders>
      </w:tcPr>
    </w:tblStylePr>
    <w:tblStylePr w:type="firstCol">
      <w:rPr>
        <w:b/>
        <w:bCs/>
      </w:rPr>
    </w:tblStylePr>
    <w:tblStylePr w:type="lastCol">
      <w:rPr>
        <w:b/>
        <w:bCs/>
      </w:rPr>
    </w:tblStylePr>
  </w:style>
  <w:style w:type="table" w:customStyle="1" w:styleId="289">
    <w:name w:val="Grid Table 1 Light Accent 6"/>
    <w:basedOn w:val="12"/>
    <w:qFormat/>
    <w:uiPriority w:val="46"/>
    <w:tblPr>
      <w:tblBorders>
        <w:top w:val="single" w:color="7AC7FE" w:themeColor="accent6" w:themeTint="66" w:sz="4" w:space="0"/>
        <w:left w:val="single" w:color="7AC7FE" w:themeColor="accent6" w:themeTint="66" w:sz="4" w:space="0"/>
        <w:bottom w:val="single" w:color="7AC7FE" w:themeColor="accent6" w:themeTint="66" w:sz="4" w:space="0"/>
        <w:right w:val="single" w:color="7AC7FE" w:themeColor="accent6" w:themeTint="66" w:sz="4" w:space="0"/>
        <w:insideH w:val="single" w:color="7AC7FE" w:themeColor="accent6" w:themeTint="66" w:sz="4" w:space="0"/>
        <w:insideV w:val="single" w:color="7AC7FE" w:themeColor="accent6" w:themeTint="66" w:sz="4" w:space="0"/>
      </w:tblBorders>
    </w:tblPr>
    <w:tblStylePr w:type="firstRow">
      <w:rPr>
        <w:b/>
        <w:bCs/>
      </w:rPr>
      <w:tcPr>
        <w:tcBorders>
          <w:bottom w:val="single" w:color="38ABFF" w:themeColor="accent6" w:themeTint="99" w:sz="12" w:space="0"/>
        </w:tcBorders>
      </w:tcPr>
    </w:tblStylePr>
    <w:tblStylePr w:type="lastRow">
      <w:rPr>
        <w:b/>
        <w:bCs/>
      </w:rPr>
      <w:tcPr>
        <w:tcBorders>
          <w:top w:val="double" w:color="38ABFF" w:themeColor="accent6" w:themeTint="99" w:sz="2" w:space="0"/>
        </w:tcBorders>
      </w:tcPr>
    </w:tblStylePr>
    <w:tblStylePr w:type="firstCol">
      <w:rPr>
        <w:b/>
        <w:bCs/>
      </w:rPr>
    </w:tblStylePr>
    <w:tblStylePr w:type="lastCol">
      <w:rPr>
        <w:b/>
        <w:bCs/>
      </w:rPr>
    </w:tblStylePr>
  </w:style>
  <w:style w:type="table" w:customStyle="1" w:styleId="290">
    <w:name w:val="Grid Table 2"/>
    <w:basedOn w:val="12"/>
    <w:qFormat/>
    <w:uiPriority w:val="47"/>
    <w:tblPr>
      <w:tblBorders>
        <w:top w:val="single" w:color="38ABFF" w:themeColor="text1" w:themeTint="99" w:sz="2" w:space="0"/>
        <w:bottom w:val="single" w:color="38ABFF" w:themeColor="text1" w:themeTint="99" w:sz="2" w:space="0"/>
        <w:insideH w:val="single" w:color="38ABFF" w:themeColor="text1" w:themeTint="99" w:sz="2" w:space="0"/>
        <w:insideV w:val="single" w:color="38ABFF" w:themeColor="text1" w:themeTint="99" w:sz="2" w:space="0"/>
      </w:tblBorders>
    </w:tblPr>
    <w:tblStylePr w:type="firstRow">
      <w:rPr>
        <w:b/>
        <w:bCs/>
      </w:rPr>
      <w:tcPr>
        <w:tcBorders>
          <w:top w:val="nil"/>
          <w:bottom w:val="single" w:color="38ABFF" w:themeColor="text1" w:themeTint="99" w:sz="12" w:space="0"/>
          <w:insideH w:val="nil"/>
          <w:insideV w:val="nil"/>
        </w:tcBorders>
        <w:shd w:val="clear" w:color="auto" w:fill="FFFFFF" w:themeFill="background1"/>
      </w:tcPr>
    </w:tblStylePr>
    <w:tblStylePr w:type="lastRow">
      <w:rPr>
        <w:b/>
        <w:bCs/>
      </w:rPr>
      <w:tcPr>
        <w:tcBorders>
          <w:top w:val="double" w:color="38ABFF"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291">
    <w:name w:val="Grid Table 2 Accent 1"/>
    <w:basedOn w:val="12"/>
    <w:qFormat/>
    <w:uiPriority w:val="47"/>
    <w:tblPr>
      <w:tblBorders>
        <w:top w:val="single" w:color="38ABFF" w:themeColor="accent1" w:themeTint="99" w:sz="2" w:space="0"/>
        <w:bottom w:val="single" w:color="38ABFF" w:themeColor="accent1" w:themeTint="99" w:sz="2" w:space="0"/>
        <w:insideH w:val="single" w:color="38ABFF" w:themeColor="accent1" w:themeTint="99" w:sz="2" w:space="0"/>
        <w:insideV w:val="single" w:color="38ABFF" w:themeColor="accent1" w:themeTint="99" w:sz="2" w:space="0"/>
      </w:tblBorders>
    </w:tblPr>
    <w:tblStylePr w:type="firstRow">
      <w:rPr>
        <w:b/>
        <w:bCs/>
      </w:rPr>
      <w:tcPr>
        <w:tcBorders>
          <w:top w:val="nil"/>
          <w:bottom w:val="single" w:color="38ABFF" w:themeColor="accent1" w:themeTint="99" w:sz="12" w:space="0"/>
          <w:insideH w:val="nil"/>
          <w:insideV w:val="nil"/>
        </w:tcBorders>
        <w:shd w:val="clear" w:color="auto" w:fill="FFFFFF" w:themeFill="background1"/>
      </w:tcPr>
    </w:tblStylePr>
    <w:tblStylePr w:type="lastRow">
      <w:rPr>
        <w:b/>
        <w:bCs/>
      </w:rPr>
      <w:tcPr>
        <w:tcBorders>
          <w:top w:val="double" w:color="38AB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292">
    <w:name w:val="Grid Table 2 Accent 2"/>
    <w:basedOn w:val="12"/>
    <w:qFormat/>
    <w:uiPriority w:val="47"/>
    <w:tblPr>
      <w:tblBorders>
        <w:top w:val="single" w:color="7BD5EC" w:themeColor="accent2" w:themeTint="99" w:sz="2" w:space="0"/>
        <w:bottom w:val="single" w:color="7BD5EC" w:themeColor="accent2" w:themeTint="99" w:sz="2" w:space="0"/>
        <w:insideH w:val="single" w:color="7BD5EC" w:themeColor="accent2" w:themeTint="99" w:sz="2" w:space="0"/>
        <w:insideV w:val="single" w:color="7BD5EC" w:themeColor="accent2" w:themeTint="99" w:sz="2" w:space="0"/>
      </w:tblBorders>
    </w:tblPr>
    <w:tblStylePr w:type="firstRow">
      <w:rPr>
        <w:b/>
        <w:bCs/>
      </w:rPr>
      <w:tcPr>
        <w:tcBorders>
          <w:top w:val="nil"/>
          <w:bottom w:val="single" w:color="7BD5EC" w:themeColor="accent2" w:themeTint="99" w:sz="12" w:space="0"/>
          <w:insideH w:val="nil"/>
          <w:insideV w:val="nil"/>
        </w:tcBorders>
        <w:shd w:val="clear" w:color="auto" w:fill="FFFFFF" w:themeFill="background1"/>
      </w:tcPr>
    </w:tblStylePr>
    <w:tblStylePr w:type="lastRow">
      <w:rPr>
        <w:b/>
        <w:bCs/>
      </w:rPr>
      <w:tcPr>
        <w:tcBorders>
          <w:top w:val="double" w:color="7BD5E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293">
    <w:name w:val="Grid Table 2 Accent 3"/>
    <w:basedOn w:val="12"/>
    <w:qFormat/>
    <w:uiPriority w:val="47"/>
    <w:tblPr>
      <w:tblBorders>
        <w:top w:val="single" w:color="F1F1F1" w:themeColor="accent3" w:themeTint="99" w:sz="2" w:space="0"/>
        <w:bottom w:val="single" w:color="F1F1F1" w:themeColor="accent3" w:themeTint="99" w:sz="2" w:space="0"/>
        <w:insideH w:val="single" w:color="F1F1F1" w:themeColor="accent3" w:themeTint="99" w:sz="2" w:space="0"/>
        <w:insideV w:val="single" w:color="F1F1F1" w:themeColor="accent3" w:themeTint="99" w:sz="2" w:space="0"/>
      </w:tblBorders>
    </w:tblPr>
    <w:tblStylePr w:type="firstRow">
      <w:rPr>
        <w:b/>
        <w:bCs/>
      </w:rPr>
      <w:tcPr>
        <w:tcBorders>
          <w:top w:val="nil"/>
          <w:bottom w:val="single" w:color="F1F1F1" w:themeColor="accent3" w:themeTint="99" w:sz="12" w:space="0"/>
          <w:insideH w:val="nil"/>
          <w:insideV w:val="nil"/>
        </w:tcBorders>
        <w:shd w:val="clear" w:color="auto" w:fill="FFFFFF" w:themeFill="background1"/>
      </w:tcPr>
    </w:tblStylePr>
    <w:tblStylePr w:type="lastRow">
      <w:rPr>
        <w:b/>
        <w:bCs/>
      </w:rPr>
      <w:tcPr>
        <w:tcBorders>
          <w:top w:val="double" w:color="F1F1F1"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294">
    <w:name w:val="Grid Table 2 Accent 4"/>
    <w:basedOn w:val="12"/>
    <w:qFormat/>
    <w:uiPriority w:val="47"/>
    <w:tblPr>
      <w:tblBorders>
        <w:top w:val="single" w:color="666666" w:themeColor="accent4" w:themeTint="99" w:sz="2" w:space="0"/>
        <w:bottom w:val="single" w:color="666666" w:themeColor="accent4" w:themeTint="99" w:sz="2" w:space="0"/>
        <w:insideH w:val="single" w:color="666666" w:themeColor="accent4" w:themeTint="99" w:sz="2" w:space="0"/>
        <w:insideV w:val="single" w:color="666666" w:themeColor="accent4" w:themeTint="99" w:sz="2" w:space="0"/>
      </w:tblBorders>
    </w:tblPr>
    <w:tblStylePr w:type="firstRow">
      <w:rPr>
        <w:b/>
        <w:bCs/>
      </w:rPr>
      <w:tcPr>
        <w:tcBorders>
          <w:top w:val="nil"/>
          <w:bottom w:val="single" w:color="666666" w:themeColor="accent4" w:themeTint="99" w:sz="12" w:space="0"/>
          <w:insideH w:val="nil"/>
          <w:insideV w:val="nil"/>
        </w:tcBorders>
        <w:shd w:val="clear" w:color="auto" w:fill="FFFFFF" w:themeFill="background1"/>
      </w:tcPr>
    </w:tblStylePr>
    <w:tblStylePr w:type="lastRow">
      <w:rPr>
        <w:b/>
        <w:bCs/>
      </w:rPr>
      <w:tcPr>
        <w:tcBorders>
          <w:top w:val="double" w:color="6666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295">
    <w:name w:val="Grid Table 2 Accent 5"/>
    <w:basedOn w:val="12"/>
    <w:qFormat/>
    <w:uiPriority w:val="47"/>
    <w:tblPr>
      <w:tblBorders>
        <w:top w:val="single" w:color="FEFFFF" w:themeColor="accent5" w:themeTint="99" w:sz="2" w:space="0"/>
        <w:bottom w:val="single" w:color="FEFFFF" w:themeColor="accent5" w:themeTint="99" w:sz="2" w:space="0"/>
        <w:insideH w:val="single" w:color="FEFFFF" w:themeColor="accent5" w:themeTint="99" w:sz="2" w:space="0"/>
        <w:insideV w:val="single" w:color="FEFFFF" w:themeColor="accent5" w:themeTint="99" w:sz="2" w:space="0"/>
      </w:tblBorders>
    </w:tblPr>
    <w:tblStylePr w:type="firstRow">
      <w:rPr>
        <w:b/>
        <w:bCs/>
      </w:rPr>
      <w:tcPr>
        <w:tcBorders>
          <w:top w:val="nil"/>
          <w:bottom w:val="single" w:color="FEFFFF" w:themeColor="accent5" w:themeTint="99" w:sz="12" w:space="0"/>
          <w:insideH w:val="nil"/>
          <w:insideV w:val="nil"/>
        </w:tcBorders>
        <w:shd w:val="clear" w:color="auto" w:fill="FFFFFF" w:themeFill="background1"/>
      </w:tcPr>
    </w:tblStylePr>
    <w:tblStylePr w:type="lastRow">
      <w:rPr>
        <w:b/>
        <w:bCs/>
      </w:rPr>
      <w:tcPr>
        <w:tcBorders>
          <w:top w:val="double" w:color="FEFFF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296">
    <w:name w:val="Grid Table 2 Accent 6"/>
    <w:basedOn w:val="12"/>
    <w:qFormat/>
    <w:uiPriority w:val="47"/>
    <w:tblPr>
      <w:tblBorders>
        <w:top w:val="single" w:color="38ABFF" w:themeColor="accent6" w:themeTint="99" w:sz="2" w:space="0"/>
        <w:bottom w:val="single" w:color="38ABFF" w:themeColor="accent6" w:themeTint="99" w:sz="2" w:space="0"/>
        <w:insideH w:val="single" w:color="38ABFF" w:themeColor="accent6" w:themeTint="99" w:sz="2" w:space="0"/>
        <w:insideV w:val="single" w:color="38ABFF" w:themeColor="accent6" w:themeTint="99" w:sz="2" w:space="0"/>
      </w:tblBorders>
    </w:tblPr>
    <w:tblStylePr w:type="firstRow">
      <w:rPr>
        <w:b/>
        <w:bCs/>
      </w:rPr>
      <w:tcPr>
        <w:tcBorders>
          <w:top w:val="nil"/>
          <w:bottom w:val="single" w:color="38ABFF" w:themeColor="accent6" w:themeTint="99" w:sz="12" w:space="0"/>
          <w:insideH w:val="nil"/>
          <w:insideV w:val="nil"/>
        </w:tcBorders>
        <w:shd w:val="clear" w:color="auto" w:fill="FFFFFF" w:themeFill="background1"/>
      </w:tcPr>
    </w:tblStylePr>
    <w:tblStylePr w:type="lastRow">
      <w:rPr>
        <w:b/>
        <w:bCs/>
      </w:rPr>
      <w:tcPr>
        <w:tcBorders>
          <w:top w:val="double" w:color="38ABF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297">
    <w:name w:val="Grid Table 3"/>
    <w:basedOn w:val="12"/>
    <w:qFormat/>
    <w:uiPriority w:val="48"/>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bottom w:val="single" w:color="38ABFF" w:themeColor="text1" w:themeTint="99" w:sz="4" w:space="0"/>
        </w:tcBorders>
      </w:tcPr>
    </w:tblStylePr>
    <w:tblStylePr w:type="nwCell">
      <w:tcPr>
        <w:tcBorders>
          <w:bottom w:val="single" w:color="38ABFF" w:themeColor="text1" w:themeTint="99" w:sz="4" w:space="0"/>
        </w:tcBorders>
      </w:tcPr>
    </w:tblStylePr>
    <w:tblStylePr w:type="seCell">
      <w:tcPr>
        <w:tcBorders>
          <w:top w:val="single" w:color="38ABFF" w:themeColor="text1" w:themeTint="99" w:sz="4" w:space="0"/>
        </w:tcBorders>
      </w:tcPr>
    </w:tblStylePr>
    <w:tblStylePr w:type="swCell">
      <w:tcPr>
        <w:tcBorders>
          <w:top w:val="single" w:color="38ABFF" w:themeColor="text1" w:themeTint="99" w:sz="4" w:space="0"/>
        </w:tcBorders>
      </w:tcPr>
    </w:tblStylePr>
  </w:style>
  <w:style w:type="table" w:customStyle="1" w:styleId="298">
    <w:name w:val="Grid Table 3 Accent 1"/>
    <w:basedOn w:val="12"/>
    <w:qFormat/>
    <w:uiPriority w:val="48"/>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bottom w:val="single" w:color="38ABFF" w:themeColor="accent1" w:themeTint="99" w:sz="4" w:space="0"/>
        </w:tcBorders>
      </w:tcPr>
    </w:tblStylePr>
    <w:tblStylePr w:type="nwCell">
      <w:tcPr>
        <w:tcBorders>
          <w:bottom w:val="single" w:color="38ABFF" w:themeColor="accent1" w:themeTint="99" w:sz="4" w:space="0"/>
        </w:tcBorders>
      </w:tcPr>
    </w:tblStylePr>
    <w:tblStylePr w:type="seCell">
      <w:tcPr>
        <w:tcBorders>
          <w:top w:val="single" w:color="38ABFF" w:themeColor="accent1" w:themeTint="99" w:sz="4" w:space="0"/>
        </w:tcBorders>
      </w:tcPr>
    </w:tblStylePr>
    <w:tblStylePr w:type="swCell">
      <w:tcPr>
        <w:tcBorders>
          <w:top w:val="single" w:color="38ABFF" w:themeColor="accent1" w:themeTint="99" w:sz="4" w:space="0"/>
        </w:tcBorders>
      </w:tcPr>
    </w:tblStylePr>
  </w:style>
  <w:style w:type="table" w:customStyle="1" w:styleId="299">
    <w:name w:val="Grid Table 3 Accent 2"/>
    <w:basedOn w:val="12"/>
    <w:qFormat/>
    <w:uiPriority w:val="48"/>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bottom w:val="single" w:color="7BD5EC" w:themeColor="accent2" w:themeTint="99" w:sz="4" w:space="0"/>
        </w:tcBorders>
      </w:tcPr>
    </w:tblStylePr>
    <w:tblStylePr w:type="nwCell">
      <w:tcPr>
        <w:tcBorders>
          <w:bottom w:val="single" w:color="7BD5EC" w:themeColor="accent2" w:themeTint="99" w:sz="4" w:space="0"/>
        </w:tcBorders>
      </w:tcPr>
    </w:tblStylePr>
    <w:tblStylePr w:type="seCell">
      <w:tcPr>
        <w:tcBorders>
          <w:top w:val="single" w:color="7BD5EC" w:themeColor="accent2" w:themeTint="99" w:sz="4" w:space="0"/>
        </w:tcBorders>
      </w:tcPr>
    </w:tblStylePr>
    <w:tblStylePr w:type="swCell">
      <w:tcPr>
        <w:tcBorders>
          <w:top w:val="single" w:color="7BD5EC" w:themeColor="accent2" w:themeTint="99" w:sz="4" w:space="0"/>
        </w:tcBorders>
      </w:tcPr>
    </w:tblStylePr>
  </w:style>
  <w:style w:type="table" w:customStyle="1" w:styleId="300">
    <w:name w:val="Grid Table 3 Accent 3"/>
    <w:basedOn w:val="12"/>
    <w:qFormat/>
    <w:uiPriority w:val="48"/>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bottom w:val="single" w:color="F1F1F1" w:themeColor="accent3" w:themeTint="99" w:sz="4" w:space="0"/>
        </w:tcBorders>
      </w:tcPr>
    </w:tblStylePr>
    <w:tblStylePr w:type="nwCell">
      <w:tcPr>
        <w:tcBorders>
          <w:bottom w:val="single" w:color="F1F1F1" w:themeColor="accent3" w:themeTint="99" w:sz="4" w:space="0"/>
        </w:tcBorders>
      </w:tcPr>
    </w:tblStylePr>
    <w:tblStylePr w:type="seCell">
      <w:tcPr>
        <w:tcBorders>
          <w:top w:val="single" w:color="F1F1F1" w:themeColor="accent3" w:themeTint="99" w:sz="4" w:space="0"/>
        </w:tcBorders>
      </w:tcPr>
    </w:tblStylePr>
    <w:tblStylePr w:type="swCell">
      <w:tcPr>
        <w:tcBorders>
          <w:top w:val="single" w:color="F1F1F1" w:themeColor="accent3" w:themeTint="99" w:sz="4" w:space="0"/>
        </w:tcBorders>
      </w:tcPr>
    </w:tblStylePr>
  </w:style>
  <w:style w:type="table" w:customStyle="1" w:styleId="301">
    <w:name w:val="Grid Table 3 Accent 4"/>
    <w:basedOn w:val="12"/>
    <w:qFormat/>
    <w:uiPriority w:val="48"/>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bottom w:val="single" w:color="666666" w:themeColor="accent4" w:themeTint="99" w:sz="4" w:space="0"/>
        </w:tcBorders>
      </w:tcPr>
    </w:tblStylePr>
    <w:tblStylePr w:type="nwCell">
      <w:tcPr>
        <w:tcBorders>
          <w:bottom w:val="single" w:color="666666" w:themeColor="accent4" w:themeTint="99" w:sz="4" w:space="0"/>
        </w:tcBorders>
      </w:tcPr>
    </w:tblStylePr>
    <w:tblStylePr w:type="seCell">
      <w:tcPr>
        <w:tcBorders>
          <w:top w:val="single" w:color="666666" w:themeColor="accent4" w:themeTint="99" w:sz="4" w:space="0"/>
        </w:tcBorders>
      </w:tcPr>
    </w:tblStylePr>
    <w:tblStylePr w:type="swCell">
      <w:tcPr>
        <w:tcBorders>
          <w:top w:val="single" w:color="666666" w:themeColor="accent4" w:themeTint="99" w:sz="4" w:space="0"/>
        </w:tcBorders>
      </w:tcPr>
    </w:tblStylePr>
  </w:style>
  <w:style w:type="table" w:customStyle="1" w:styleId="302">
    <w:name w:val="Grid Table 3 Accent 5"/>
    <w:basedOn w:val="12"/>
    <w:qFormat/>
    <w:uiPriority w:val="48"/>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bottom w:val="single" w:color="FEFFFF" w:themeColor="accent5" w:themeTint="99" w:sz="4" w:space="0"/>
        </w:tcBorders>
      </w:tcPr>
    </w:tblStylePr>
    <w:tblStylePr w:type="nwCell">
      <w:tcPr>
        <w:tcBorders>
          <w:bottom w:val="single" w:color="FEFFFF" w:themeColor="accent5" w:themeTint="99" w:sz="4" w:space="0"/>
        </w:tcBorders>
      </w:tcPr>
    </w:tblStylePr>
    <w:tblStylePr w:type="seCell">
      <w:tcPr>
        <w:tcBorders>
          <w:top w:val="single" w:color="FEFFFF" w:themeColor="accent5" w:themeTint="99" w:sz="4" w:space="0"/>
        </w:tcBorders>
      </w:tcPr>
    </w:tblStylePr>
    <w:tblStylePr w:type="swCell">
      <w:tcPr>
        <w:tcBorders>
          <w:top w:val="single" w:color="FEFFFF" w:themeColor="accent5" w:themeTint="99" w:sz="4" w:space="0"/>
        </w:tcBorders>
      </w:tcPr>
    </w:tblStylePr>
  </w:style>
  <w:style w:type="table" w:customStyle="1" w:styleId="303">
    <w:name w:val="Grid Table 3 Accent 6"/>
    <w:basedOn w:val="12"/>
    <w:qFormat/>
    <w:uiPriority w:val="48"/>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bottom w:val="single" w:color="38ABFF" w:themeColor="accent6" w:themeTint="99" w:sz="4" w:space="0"/>
        </w:tcBorders>
      </w:tcPr>
    </w:tblStylePr>
    <w:tblStylePr w:type="nwCell">
      <w:tcPr>
        <w:tcBorders>
          <w:bottom w:val="single" w:color="38ABFF" w:themeColor="accent6" w:themeTint="99" w:sz="4" w:space="0"/>
        </w:tcBorders>
      </w:tcPr>
    </w:tblStylePr>
    <w:tblStylePr w:type="seCell">
      <w:tcPr>
        <w:tcBorders>
          <w:top w:val="single" w:color="38ABFF" w:themeColor="accent6" w:themeTint="99" w:sz="4" w:space="0"/>
        </w:tcBorders>
      </w:tcPr>
    </w:tblStylePr>
    <w:tblStylePr w:type="swCell">
      <w:tcPr>
        <w:tcBorders>
          <w:top w:val="single" w:color="38ABFF" w:themeColor="accent6" w:themeTint="99" w:sz="4" w:space="0"/>
        </w:tcBorders>
      </w:tcPr>
    </w:tblStylePr>
  </w:style>
  <w:style w:type="table" w:customStyle="1" w:styleId="304">
    <w:name w:val="Grid Table 4"/>
    <w:basedOn w:val="12"/>
    <w:qFormat/>
    <w:uiPriority w:val="49"/>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color w:val="FFFFFF" w:themeColor="background1"/>
        <w14:textFill>
          <w14:solidFill>
            <w14:schemeClr w14:val="bg1"/>
          </w14:solidFill>
        </w14:textFill>
      </w:rPr>
      <w:tcPr>
        <w:tcBorders>
          <w:top w:val="single" w:color="0068B3" w:themeColor="text1" w:sz="4" w:space="0"/>
          <w:left w:val="single" w:color="0068B3" w:themeColor="text1" w:sz="4" w:space="0"/>
          <w:bottom w:val="single" w:color="0068B3" w:themeColor="text1" w:sz="4" w:space="0"/>
          <w:right w:val="single" w:color="0068B3" w:themeColor="text1" w:sz="4" w:space="0"/>
          <w:insideH w:val="nil"/>
          <w:insideV w:val="nil"/>
        </w:tcBorders>
        <w:shd w:val="clear" w:color="auto" w:fill="0068B3" w:themeFill="text1"/>
      </w:tcPr>
    </w:tblStylePr>
    <w:tblStylePr w:type="lastRow">
      <w:rPr>
        <w:b/>
        <w:bCs/>
      </w:rPr>
      <w:tcPr>
        <w:tcBorders>
          <w:top w:val="double" w:color="0068B3" w:themeColor="text1"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05">
    <w:name w:val="Grid Table 4 Accent 1"/>
    <w:basedOn w:val="12"/>
    <w:qFormat/>
    <w:uiPriority w:val="49"/>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color w:val="FFFFFF" w:themeColor="background1"/>
        <w14:textFill>
          <w14:solidFill>
            <w14:schemeClr w14:val="bg1"/>
          </w14:solidFill>
        </w14:textFill>
      </w:rPr>
      <w:tcPr>
        <w:tcBorders>
          <w:top w:val="single" w:color="0068B3" w:themeColor="accent1" w:sz="4" w:space="0"/>
          <w:left w:val="single" w:color="0068B3" w:themeColor="accent1" w:sz="4" w:space="0"/>
          <w:bottom w:val="single" w:color="0068B3" w:themeColor="accent1" w:sz="4" w:space="0"/>
          <w:right w:val="single" w:color="0068B3" w:themeColor="accent1" w:sz="4" w:space="0"/>
          <w:insideH w:val="nil"/>
          <w:insideV w:val="nil"/>
        </w:tcBorders>
        <w:shd w:val="clear" w:color="auto" w:fill="0068B3" w:themeFill="accent1"/>
      </w:tcPr>
    </w:tblStylePr>
    <w:tblStylePr w:type="lastRow">
      <w:rPr>
        <w:b/>
        <w:bCs/>
      </w:rPr>
      <w:tcPr>
        <w:tcBorders>
          <w:top w:val="double" w:color="0068B3" w:themeColor="accent1"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06">
    <w:name w:val="Grid Table 4 Accent 2"/>
    <w:basedOn w:val="12"/>
    <w:qFormat/>
    <w:uiPriority w:val="49"/>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color w:val="FFFFFF" w:themeColor="background1"/>
        <w14:textFill>
          <w14:solidFill>
            <w14:schemeClr w14:val="bg1"/>
          </w14:solidFill>
        </w14:textFill>
      </w:rPr>
      <w:tcPr>
        <w:tcBorders>
          <w:top w:val="single" w:color="24BAE0" w:themeColor="accent2" w:sz="4" w:space="0"/>
          <w:left w:val="single" w:color="24BAE0" w:themeColor="accent2" w:sz="4" w:space="0"/>
          <w:bottom w:val="single" w:color="24BAE0" w:themeColor="accent2" w:sz="4" w:space="0"/>
          <w:right w:val="single" w:color="24BAE0" w:themeColor="accent2" w:sz="4" w:space="0"/>
          <w:insideH w:val="nil"/>
          <w:insideV w:val="nil"/>
        </w:tcBorders>
        <w:shd w:val="clear" w:color="auto" w:fill="24BAE0" w:themeFill="accent2"/>
      </w:tcPr>
    </w:tblStylePr>
    <w:tblStylePr w:type="lastRow">
      <w:rPr>
        <w:b/>
        <w:bCs/>
      </w:rPr>
      <w:tcPr>
        <w:tcBorders>
          <w:top w:val="double" w:color="24BAE0" w:themeColor="accent2"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07">
    <w:name w:val="Grid Table 4 Accent 3"/>
    <w:basedOn w:val="12"/>
    <w:qFormat/>
    <w:uiPriority w:val="49"/>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color w:val="FFFFFF" w:themeColor="background1"/>
        <w14:textFill>
          <w14:solidFill>
            <w14:schemeClr w14:val="bg1"/>
          </w14:solidFill>
        </w14:textFill>
      </w:rPr>
      <w:tcPr>
        <w:tcBorders>
          <w:top w:val="single" w:color="E8E8E8" w:themeColor="accent3" w:sz="4" w:space="0"/>
          <w:left w:val="single" w:color="E8E8E8" w:themeColor="accent3" w:sz="4" w:space="0"/>
          <w:bottom w:val="single" w:color="E8E8E8" w:themeColor="accent3" w:sz="4" w:space="0"/>
          <w:right w:val="single" w:color="E8E8E8" w:themeColor="accent3" w:sz="4" w:space="0"/>
          <w:insideH w:val="nil"/>
          <w:insideV w:val="nil"/>
        </w:tcBorders>
        <w:shd w:val="clear" w:color="auto" w:fill="E8E8E8" w:themeFill="accent3"/>
      </w:tcPr>
    </w:tblStylePr>
    <w:tblStylePr w:type="lastRow">
      <w:rPr>
        <w:b/>
        <w:bCs/>
      </w:rPr>
      <w:tcPr>
        <w:tcBorders>
          <w:top w:val="double" w:color="E8E8E8" w:themeColor="accent3"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08">
    <w:name w:val="Grid Table 4 Accent 4"/>
    <w:basedOn w:val="12"/>
    <w:qFormat/>
    <w:uiPriority w:val="49"/>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color w:val="FFFFFF" w:themeColor="background1"/>
        <w14:textFill>
          <w14:solidFill>
            <w14:schemeClr w14:val="bg1"/>
          </w14:solidFill>
        </w14:textFill>
      </w:rPr>
      <w:tcPr>
        <w:tcBorders>
          <w:top w:val="single" w:color="000000" w:themeColor="accent4" w:sz="4" w:space="0"/>
          <w:left w:val="single" w:color="000000" w:themeColor="accent4" w:sz="4" w:space="0"/>
          <w:bottom w:val="single" w:color="000000" w:themeColor="accent4" w:sz="4" w:space="0"/>
          <w:right w:val="single" w:color="000000" w:themeColor="accent4" w:sz="4" w:space="0"/>
          <w:insideH w:val="nil"/>
          <w:insideV w:val="nil"/>
        </w:tcBorders>
        <w:shd w:val="clear" w:color="auto" w:fill="000000" w:themeFill="accent4"/>
      </w:tcPr>
    </w:tblStylePr>
    <w:tblStylePr w:type="lastRow">
      <w:rPr>
        <w:b/>
        <w:bCs/>
      </w:rPr>
      <w:tcPr>
        <w:tcBorders>
          <w:top w:val="double" w:color="000000" w:themeColor="accent4"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09">
    <w:name w:val="Grid Table 4 Accent 5"/>
    <w:basedOn w:val="12"/>
    <w:qFormat/>
    <w:uiPriority w:val="49"/>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color w:val="FFFFFF" w:themeColor="background1"/>
        <w14:textFill>
          <w14:solidFill>
            <w14:schemeClr w14:val="bg1"/>
          </w14:solidFill>
        </w14:textFill>
      </w:rPr>
      <w:tcPr>
        <w:tcBorders>
          <w:top w:val="single" w:color="FEFFFF" w:themeColor="accent5" w:sz="4" w:space="0"/>
          <w:left w:val="single" w:color="FEFFFF" w:themeColor="accent5" w:sz="4" w:space="0"/>
          <w:bottom w:val="single" w:color="FEFFFF" w:themeColor="accent5" w:sz="4" w:space="0"/>
          <w:right w:val="single" w:color="FEFFFF" w:themeColor="accent5" w:sz="4" w:space="0"/>
          <w:insideH w:val="nil"/>
          <w:insideV w:val="nil"/>
        </w:tcBorders>
        <w:shd w:val="clear" w:color="auto" w:fill="FEFFFF" w:themeFill="accent5"/>
      </w:tcPr>
    </w:tblStylePr>
    <w:tblStylePr w:type="lastRow">
      <w:rPr>
        <w:b/>
        <w:bCs/>
      </w:rPr>
      <w:tcPr>
        <w:tcBorders>
          <w:top w:val="double" w:color="FEFFFF" w:themeColor="accent5"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10">
    <w:name w:val="Grid Table 4 Accent 6"/>
    <w:basedOn w:val="12"/>
    <w:qFormat/>
    <w:uiPriority w:val="49"/>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color w:val="FFFFFF" w:themeColor="background1"/>
        <w14:textFill>
          <w14:solidFill>
            <w14:schemeClr w14:val="bg1"/>
          </w14:solidFill>
        </w14:textFill>
      </w:rPr>
      <w:tcPr>
        <w:tcBorders>
          <w:top w:val="single" w:color="0068B3" w:themeColor="accent6" w:sz="4" w:space="0"/>
          <w:left w:val="single" w:color="0068B3" w:themeColor="accent6" w:sz="4" w:space="0"/>
          <w:bottom w:val="single" w:color="0068B3" w:themeColor="accent6" w:sz="4" w:space="0"/>
          <w:right w:val="single" w:color="0068B3" w:themeColor="accent6" w:sz="4" w:space="0"/>
          <w:insideH w:val="nil"/>
          <w:insideV w:val="nil"/>
        </w:tcBorders>
        <w:shd w:val="clear" w:color="auto" w:fill="0068B3" w:themeFill="accent6"/>
      </w:tcPr>
    </w:tblStylePr>
    <w:tblStylePr w:type="lastRow">
      <w:rPr>
        <w:b/>
        <w:bCs/>
      </w:rPr>
      <w:tcPr>
        <w:tcBorders>
          <w:top w:val="double" w:color="0068B3" w:themeColor="accent6"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11">
    <w:name w:val="Grid Table 5 Dark"/>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text1"/>
      </w:tcPr>
    </w:tblStylePr>
    <w:tblStylePr w:type="band1Vert">
      <w:tcPr>
        <w:shd w:val="clear" w:color="auto" w:fill="7AC7FE" w:themeFill="text1" w:themeFillTint="66"/>
      </w:tcPr>
    </w:tblStylePr>
    <w:tblStylePr w:type="band1Horz">
      <w:tcPr>
        <w:shd w:val="clear" w:color="auto" w:fill="7AC7FE" w:themeFill="text1" w:themeFillTint="66"/>
      </w:tcPr>
    </w:tblStylePr>
  </w:style>
  <w:style w:type="table" w:customStyle="1" w:styleId="312">
    <w:name w:val="Grid Table 5 Dark Accent 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accent1"/>
      </w:tcPr>
    </w:tblStylePr>
    <w:tblStylePr w:type="band1Vert">
      <w:tcPr>
        <w:shd w:val="clear" w:color="auto" w:fill="7AC7FE" w:themeFill="accent1" w:themeFillTint="66"/>
      </w:tcPr>
    </w:tblStylePr>
    <w:tblStylePr w:type="band1Horz">
      <w:tcPr>
        <w:shd w:val="clear" w:color="auto" w:fill="7AC7FE" w:themeFill="accent1" w:themeFillTint="66"/>
      </w:tcPr>
    </w:tblStylePr>
  </w:style>
  <w:style w:type="table" w:customStyle="1" w:styleId="313">
    <w:name w:val="Grid Table 5 Dark Accent 2"/>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1F8"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4BAE0"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4BAE0"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4BAE0"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4BAE0" w:themeFill="accent2"/>
      </w:tcPr>
    </w:tblStylePr>
    <w:tblStylePr w:type="band1Vert">
      <w:tcPr>
        <w:shd w:val="clear" w:color="auto" w:fill="A7E3F2" w:themeFill="accent2" w:themeFillTint="66"/>
      </w:tcPr>
    </w:tblStylePr>
    <w:tblStylePr w:type="band1Horz">
      <w:tcPr>
        <w:shd w:val="clear" w:color="auto" w:fill="A7E3F2" w:themeFill="accent2" w:themeFillTint="66"/>
      </w:tcPr>
    </w:tblStylePr>
  </w:style>
  <w:style w:type="table" w:customStyle="1" w:styleId="314">
    <w:name w:val="Grid Table 5 Dark Accent 3"/>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FAF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E8E8"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E8E8"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E8E8"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E8E8" w:themeFill="accent3"/>
      </w:tcPr>
    </w:tblStylePr>
    <w:tblStylePr w:type="band1Vert">
      <w:tcPr>
        <w:shd w:val="clear" w:color="auto" w:fill="F5F5F5" w:themeFill="accent3" w:themeFillTint="66"/>
      </w:tcPr>
    </w:tblStylePr>
    <w:tblStylePr w:type="band1Horz">
      <w:tcPr>
        <w:shd w:val="clear" w:color="auto" w:fill="F5F5F5" w:themeFill="accent3" w:themeFillTint="66"/>
      </w:tcPr>
    </w:tblStylePr>
  </w:style>
  <w:style w:type="table" w:customStyle="1" w:styleId="315">
    <w:name w:val="Grid Table 5 Dark Accent 4"/>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accent4"/>
      </w:tcPr>
    </w:tblStylePr>
    <w:tblStylePr w:type="band1Vert">
      <w:tcPr>
        <w:shd w:val="clear" w:color="auto" w:fill="999999" w:themeFill="accent4" w:themeFillTint="66"/>
      </w:tcPr>
    </w:tblStylePr>
    <w:tblStylePr w:type="band1Horz">
      <w:tcPr>
        <w:shd w:val="clear" w:color="auto" w:fill="999999" w:themeFill="accent4" w:themeFillTint="66"/>
      </w:tcPr>
    </w:tblStylePr>
  </w:style>
  <w:style w:type="table" w:customStyle="1" w:styleId="316">
    <w:name w:val="Grid Table 5 Dark Accent 5"/>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EF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EFFFF"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EFFFF"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EFFFF"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EFFFF" w:themeFill="accent5"/>
      </w:tcPr>
    </w:tblStylePr>
    <w:tblStylePr w:type="band1Vert">
      <w:tcPr>
        <w:shd w:val="clear" w:color="auto" w:fill="FEFFFF" w:themeFill="accent5" w:themeFillTint="66"/>
      </w:tcPr>
    </w:tblStylePr>
    <w:tblStylePr w:type="band1Horz">
      <w:tcPr>
        <w:shd w:val="clear" w:color="auto" w:fill="FEFFFF" w:themeFill="accent5" w:themeFillTint="66"/>
      </w:tcPr>
    </w:tblStylePr>
  </w:style>
  <w:style w:type="table" w:customStyle="1" w:styleId="317">
    <w:name w:val="Grid Table 5 Dark Accent 6"/>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accent6"/>
      </w:tcPr>
    </w:tblStylePr>
    <w:tblStylePr w:type="band1Vert">
      <w:tcPr>
        <w:shd w:val="clear" w:color="auto" w:fill="7AC7FE" w:themeFill="accent6" w:themeFillTint="66"/>
      </w:tcPr>
    </w:tblStylePr>
    <w:tblStylePr w:type="band1Horz">
      <w:tcPr>
        <w:shd w:val="clear" w:color="auto" w:fill="7AC7FE" w:themeFill="accent6" w:themeFillTint="66"/>
      </w:tcPr>
    </w:tblStylePr>
  </w:style>
  <w:style w:type="table" w:customStyle="1" w:styleId="318">
    <w:name w:val="Grid Table 6 Colorful"/>
    <w:basedOn w:val="12"/>
    <w:qFormat/>
    <w:uiPriority w:val="51"/>
    <w:rPr>
      <w:color w:val="0068B3" w:themeColor="text1"/>
      <w14:textFill>
        <w14:solidFill>
          <w14:schemeClr w14:val="tx1"/>
        </w14:solidFill>
      </w14:textFill>
    </w:rPr>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bottom w:val="single" w:color="38ABFF" w:themeColor="text1" w:themeTint="99" w:sz="12" w:space="0"/>
        </w:tcBorders>
      </w:tcPr>
    </w:tblStylePr>
    <w:tblStylePr w:type="lastRow">
      <w:rPr>
        <w:b/>
        <w:bCs/>
      </w:rPr>
      <w:tcPr>
        <w:tcBorders>
          <w:top w:val="doub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19">
    <w:name w:val="Grid Table 6 Colorful Accent 1"/>
    <w:basedOn w:val="12"/>
    <w:qFormat/>
    <w:uiPriority w:val="51"/>
    <w:rPr>
      <w:color w:val="004E86" w:themeColor="accent1" w:themeShade="BF"/>
    </w:rPr>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bottom w:val="single" w:color="38ABFF" w:themeColor="accent1" w:themeTint="99" w:sz="12" w:space="0"/>
        </w:tcBorders>
      </w:tcPr>
    </w:tblStylePr>
    <w:tblStylePr w:type="lastRow">
      <w:rPr>
        <w:b/>
        <w:bCs/>
      </w:rPr>
      <w:tcPr>
        <w:tcBorders>
          <w:top w:val="doub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20">
    <w:name w:val="Grid Table 6 Colorful Accent 2"/>
    <w:basedOn w:val="12"/>
    <w:qFormat/>
    <w:uiPriority w:val="51"/>
    <w:rPr>
      <w:color w:val="188DAB" w:themeColor="accent2" w:themeShade="BF"/>
    </w:rPr>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bottom w:val="single" w:color="7BD5EC" w:themeColor="accent2" w:themeTint="99" w:sz="12" w:space="0"/>
        </w:tcBorders>
      </w:tcPr>
    </w:tblStylePr>
    <w:tblStylePr w:type="lastRow">
      <w:rPr>
        <w:b/>
        <w:bCs/>
      </w:rPr>
      <w:tcPr>
        <w:tcBorders>
          <w:top w:val="doub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21">
    <w:name w:val="Grid Table 6 Colorful Accent 3"/>
    <w:basedOn w:val="12"/>
    <w:qFormat/>
    <w:uiPriority w:val="51"/>
    <w:rPr>
      <w:color w:val="AEAEAE" w:themeColor="accent3" w:themeShade="BF"/>
    </w:rPr>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bottom w:val="single" w:color="F1F1F1" w:themeColor="accent3" w:themeTint="99" w:sz="12" w:space="0"/>
        </w:tcBorders>
      </w:tcPr>
    </w:tblStylePr>
    <w:tblStylePr w:type="lastRow">
      <w:rPr>
        <w:b/>
        <w:bCs/>
      </w:rPr>
      <w:tcPr>
        <w:tcBorders>
          <w:top w:val="doub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22">
    <w:name w:val="Grid Table 6 Colorful Accent 4"/>
    <w:basedOn w:val="12"/>
    <w:qFormat/>
    <w:uiPriority w:val="51"/>
    <w:rPr>
      <w:color w:val="000000" w:themeColor="accent4" w:themeShade="BF"/>
    </w:rPr>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bottom w:val="single" w:color="666666" w:themeColor="accent4" w:themeTint="99" w:sz="12" w:space="0"/>
        </w:tcBorders>
      </w:tcPr>
    </w:tblStylePr>
    <w:tblStylePr w:type="lastRow">
      <w:rPr>
        <w:b/>
        <w:bCs/>
      </w:rPr>
      <w:tcPr>
        <w:tcBorders>
          <w:top w:val="doub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23">
    <w:name w:val="Grid Table 6 Colorful Accent 5"/>
    <w:basedOn w:val="12"/>
    <w:qFormat/>
    <w:uiPriority w:val="51"/>
    <w:rPr>
      <w:color w:val="7FFFFF" w:themeColor="accent5" w:themeShade="BF"/>
    </w:rPr>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bottom w:val="single" w:color="FEFFFF" w:themeColor="accent5" w:themeTint="99" w:sz="12" w:space="0"/>
        </w:tcBorders>
      </w:tcPr>
    </w:tblStylePr>
    <w:tblStylePr w:type="lastRow">
      <w:rPr>
        <w:b/>
        <w:bCs/>
      </w:rPr>
      <w:tcPr>
        <w:tcBorders>
          <w:top w:val="doub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24">
    <w:name w:val="Grid Table 6 Colorful Accent 6"/>
    <w:basedOn w:val="12"/>
    <w:qFormat/>
    <w:uiPriority w:val="51"/>
    <w:rPr>
      <w:color w:val="004E86" w:themeColor="accent6" w:themeShade="BF"/>
    </w:rPr>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bottom w:val="single" w:color="38ABFF" w:themeColor="accent6" w:themeTint="99" w:sz="12" w:space="0"/>
        </w:tcBorders>
      </w:tcPr>
    </w:tblStylePr>
    <w:tblStylePr w:type="lastRow">
      <w:rPr>
        <w:b/>
        <w:bCs/>
      </w:rPr>
      <w:tcPr>
        <w:tcBorders>
          <w:top w:val="doub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25">
    <w:name w:val="Grid Table 7 Colorful"/>
    <w:basedOn w:val="12"/>
    <w:qFormat/>
    <w:uiPriority w:val="52"/>
    <w:rPr>
      <w:color w:val="0068B3" w:themeColor="text1"/>
      <w14:textFill>
        <w14:solidFill>
          <w14:schemeClr w14:val="tx1"/>
        </w14:solidFill>
      </w14:textFill>
    </w:rPr>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bottom w:val="single" w:color="38ABFF" w:themeColor="text1" w:themeTint="99" w:sz="4" w:space="0"/>
        </w:tcBorders>
      </w:tcPr>
    </w:tblStylePr>
    <w:tblStylePr w:type="nwCell">
      <w:tcPr>
        <w:tcBorders>
          <w:bottom w:val="single" w:color="38ABFF" w:themeColor="text1" w:themeTint="99" w:sz="4" w:space="0"/>
        </w:tcBorders>
      </w:tcPr>
    </w:tblStylePr>
    <w:tblStylePr w:type="seCell">
      <w:tcPr>
        <w:tcBorders>
          <w:top w:val="single" w:color="38ABFF" w:themeColor="text1" w:themeTint="99" w:sz="4" w:space="0"/>
        </w:tcBorders>
      </w:tcPr>
    </w:tblStylePr>
    <w:tblStylePr w:type="swCell">
      <w:tcPr>
        <w:tcBorders>
          <w:top w:val="single" w:color="38ABFF" w:themeColor="text1" w:themeTint="99" w:sz="4" w:space="0"/>
        </w:tcBorders>
      </w:tcPr>
    </w:tblStylePr>
  </w:style>
  <w:style w:type="table" w:customStyle="1" w:styleId="326">
    <w:name w:val="Grid Table 7 Colorful Accent 1"/>
    <w:basedOn w:val="12"/>
    <w:qFormat/>
    <w:uiPriority w:val="52"/>
    <w:rPr>
      <w:color w:val="004E86" w:themeColor="accent1" w:themeShade="BF"/>
    </w:rPr>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bottom w:val="single" w:color="38ABFF" w:themeColor="accent1" w:themeTint="99" w:sz="4" w:space="0"/>
        </w:tcBorders>
      </w:tcPr>
    </w:tblStylePr>
    <w:tblStylePr w:type="nwCell">
      <w:tcPr>
        <w:tcBorders>
          <w:bottom w:val="single" w:color="38ABFF" w:themeColor="accent1" w:themeTint="99" w:sz="4" w:space="0"/>
        </w:tcBorders>
      </w:tcPr>
    </w:tblStylePr>
    <w:tblStylePr w:type="seCell">
      <w:tcPr>
        <w:tcBorders>
          <w:top w:val="single" w:color="38ABFF" w:themeColor="accent1" w:themeTint="99" w:sz="4" w:space="0"/>
        </w:tcBorders>
      </w:tcPr>
    </w:tblStylePr>
    <w:tblStylePr w:type="swCell">
      <w:tcPr>
        <w:tcBorders>
          <w:top w:val="single" w:color="38ABFF" w:themeColor="accent1" w:themeTint="99" w:sz="4" w:space="0"/>
        </w:tcBorders>
      </w:tcPr>
    </w:tblStylePr>
  </w:style>
  <w:style w:type="table" w:customStyle="1" w:styleId="327">
    <w:name w:val="Grid Table 7 Colorful Accent 2"/>
    <w:basedOn w:val="12"/>
    <w:qFormat/>
    <w:uiPriority w:val="52"/>
    <w:rPr>
      <w:color w:val="188DAB" w:themeColor="accent2" w:themeShade="BF"/>
    </w:rPr>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bottom w:val="single" w:color="7BD5EC" w:themeColor="accent2" w:themeTint="99" w:sz="4" w:space="0"/>
        </w:tcBorders>
      </w:tcPr>
    </w:tblStylePr>
    <w:tblStylePr w:type="nwCell">
      <w:tcPr>
        <w:tcBorders>
          <w:bottom w:val="single" w:color="7BD5EC" w:themeColor="accent2" w:themeTint="99" w:sz="4" w:space="0"/>
        </w:tcBorders>
      </w:tcPr>
    </w:tblStylePr>
    <w:tblStylePr w:type="seCell">
      <w:tcPr>
        <w:tcBorders>
          <w:top w:val="single" w:color="7BD5EC" w:themeColor="accent2" w:themeTint="99" w:sz="4" w:space="0"/>
        </w:tcBorders>
      </w:tcPr>
    </w:tblStylePr>
    <w:tblStylePr w:type="swCell">
      <w:tcPr>
        <w:tcBorders>
          <w:top w:val="single" w:color="7BD5EC" w:themeColor="accent2" w:themeTint="99" w:sz="4" w:space="0"/>
        </w:tcBorders>
      </w:tcPr>
    </w:tblStylePr>
  </w:style>
  <w:style w:type="table" w:customStyle="1" w:styleId="328">
    <w:name w:val="Grid Table 7 Colorful Accent 3"/>
    <w:basedOn w:val="12"/>
    <w:qFormat/>
    <w:uiPriority w:val="52"/>
    <w:rPr>
      <w:color w:val="AEAEAE" w:themeColor="accent3" w:themeShade="BF"/>
    </w:rPr>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bottom w:val="single" w:color="F1F1F1" w:themeColor="accent3" w:themeTint="99" w:sz="4" w:space="0"/>
        </w:tcBorders>
      </w:tcPr>
    </w:tblStylePr>
    <w:tblStylePr w:type="nwCell">
      <w:tcPr>
        <w:tcBorders>
          <w:bottom w:val="single" w:color="F1F1F1" w:themeColor="accent3" w:themeTint="99" w:sz="4" w:space="0"/>
        </w:tcBorders>
      </w:tcPr>
    </w:tblStylePr>
    <w:tblStylePr w:type="seCell">
      <w:tcPr>
        <w:tcBorders>
          <w:top w:val="single" w:color="F1F1F1" w:themeColor="accent3" w:themeTint="99" w:sz="4" w:space="0"/>
        </w:tcBorders>
      </w:tcPr>
    </w:tblStylePr>
    <w:tblStylePr w:type="swCell">
      <w:tcPr>
        <w:tcBorders>
          <w:top w:val="single" w:color="F1F1F1" w:themeColor="accent3" w:themeTint="99" w:sz="4" w:space="0"/>
        </w:tcBorders>
      </w:tcPr>
    </w:tblStylePr>
  </w:style>
  <w:style w:type="table" w:customStyle="1" w:styleId="329">
    <w:name w:val="Grid Table 7 Colorful Accent 4"/>
    <w:basedOn w:val="12"/>
    <w:qFormat/>
    <w:uiPriority w:val="52"/>
    <w:rPr>
      <w:color w:val="000000" w:themeColor="accent4" w:themeShade="BF"/>
    </w:rPr>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bottom w:val="single" w:color="666666" w:themeColor="accent4" w:themeTint="99" w:sz="4" w:space="0"/>
        </w:tcBorders>
      </w:tcPr>
    </w:tblStylePr>
    <w:tblStylePr w:type="nwCell">
      <w:tcPr>
        <w:tcBorders>
          <w:bottom w:val="single" w:color="666666" w:themeColor="accent4" w:themeTint="99" w:sz="4" w:space="0"/>
        </w:tcBorders>
      </w:tcPr>
    </w:tblStylePr>
    <w:tblStylePr w:type="seCell">
      <w:tcPr>
        <w:tcBorders>
          <w:top w:val="single" w:color="666666" w:themeColor="accent4" w:themeTint="99" w:sz="4" w:space="0"/>
        </w:tcBorders>
      </w:tcPr>
    </w:tblStylePr>
    <w:tblStylePr w:type="swCell">
      <w:tcPr>
        <w:tcBorders>
          <w:top w:val="single" w:color="666666" w:themeColor="accent4" w:themeTint="99" w:sz="4" w:space="0"/>
        </w:tcBorders>
      </w:tcPr>
    </w:tblStylePr>
  </w:style>
  <w:style w:type="table" w:customStyle="1" w:styleId="330">
    <w:name w:val="Grid Table 7 Colorful Accent 5"/>
    <w:basedOn w:val="12"/>
    <w:qFormat/>
    <w:uiPriority w:val="52"/>
    <w:rPr>
      <w:color w:val="7FFFFF" w:themeColor="accent5" w:themeShade="BF"/>
    </w:rPr>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bottom w:val="single" w:color="FEFFFF" w:themeColor="accent5" w:themeTint="99" w:sz="4" w:space="0"/>
        </w:tcBorders>
      </w:tcPr>
    </w:tblStylePr>
    <w:tblStylePr w:type="nwCell">
      <w:tcPr>
        <w:tcBorders>
          <w:bottom w:val="single" w:color="FEFFFF" w:themeColor="accent5" w:themeTint="99" w:sz="4" w:space="0"/>
        </w:tcBorders>
      </w:tcPr>
    </w:tblStylePr>
    <w:tblStylePr w:type="seCell">
      <w:tcPr>
        <w:tcBorders>
          <w:top w:val="single" w:color="FEFFFF" w:themeColor="accent5" w:themeTint="99" w:sz="4" w:space="0"/>
        </w:tcBorders>
      </w:tcPr>
    </w:tblStylePr>
    <w:tblStylePr w:type="swCell">
      <w:tcPr>
        <w:tcBorders>
          <w:top w:val="single" w:color="FEFFFF" w:themeColor="accent5" w:themeTint="99" w:sz="4" w:space="0"/>
        </w:tcBorders>
      </w:tcPr>
    </w:tblStylePr>
  </w:style>
  <w:style w:type="table" w:customStyle="1" w:styleId="331">
    <w:name w:val="Grid Table 7 Colorful Accent 6"/>
    <w:basedOn w:val="12"/>
    <w:qFormat/>
    <w:uiPriority w:val="52"/>
    <w:rPr>
      <w:color w:val="004E86" w:themeColor="accent6" w:themeShade="BF"/>
    </w:rPr>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bottom w:val="single" w:color="38ABFF" w:themeColor="accent6" w:themeTint="99" w:sz="4" w:space="0"/>
        </w:tcBorders>
      </w:tcPr>
    </w:tblStylePr>
    <w:tblStylePr w:type="nwCell">
      <w:tcPr>
        <w:tcBorders>
          <w:bottom w:val="single" w:color="38ABFF" w:themeColor="accent6" w:themeTint="99" w:sz="4" w:space="0"/>
        </w:tcBorders>
      </w:tcPr>
    </w:tblStylePr>
    <w:tblStylePr w:type="seCell">
      <w:tcPr>
        <w:tcBorders>
          <w:top w:val="single" w:color="38ABFF" w:themeColor="accent6" w:themeTint="99" w:sz="4" w:space="0"/>
        </w:tcBorders>
      </w:tcPr>
    </w:tblStylePr>
    <w:tblStylePr w:type="swCell">
      <w:tcPr>
        <w:tcBorders>
          <w:top w:val="single" w:color="38ABFF" w:themeColor="accent6" w:themeTint="99" w:sz="4" w:space="0"/>
        </w:tcBorders>
      </w:tcPr>
    </w:tblStylePr>
  </w:style>
  <w:style w:type="character" w:customStyle="1" w:styleId="332">
    <w:name w:val="HTML Address Char"/>
    <w:basedOn w:val="11"/>
    <w:link w:val="39"/>
    <w:semiHidden/>
    <w:qFormat/>
    <w:uiPriority w:val="99"/>
    <w:rPr>
      <w:rFonts w:ascii="Calibri Light" w:hAnsi="Calibri Light"/>
      <w:i/>
      <w:iCs/>
      <w:color w:val="1E1E29"/>
      <w:sz w:val="22"/>
    </w:rPr>
  </w:style>
  <w:style w:type="character" w:customStyle="1" w:styleId="333">
    <w:name w:val="HTML Preformatted Char"/>
    <w:basedOn w:val="11"/>
    <w:link w:val="40"/>
    <w:semiHidden/>
    <w:qFormat/>
    <w:uiPriority w:val="99"/>
    <w:rPr>
      <w:rFonts w:ascii="Consolas" w:hAnsi="Consolas"/>
      <w:color w:val="1E1E29"/>
      <w:sz w:val="20"/>
      <w:szCs w:val="20"/>
    </w:rPr>
  </w:style>
  <w:style w:type="table" w:customStyle="1" w:styleId="334">
    <w:name w:val="List Table 1 Light"/>
    <w:basedOn w:val="12"/>
    <w:qFormat/>
    <w:uiPriority w:val="46"/>
    <w:tblStylePr w:type="firstRow">
      <w:rPr>
        <w:b/>
        <w:bCs/>
      </w:rPr>
      <w:tcPr>
        <w:tcBorders>
          <w:bottom w:val="single" w:color="38ABFF" w:themeColor="text1" w:themeTint="99" w:sz="4" w:space="0"/>
        </w:tcBorders>
      </w:tcPr>
    </w:tblStylePr>
    <w:tblStylePr w:type="lastRow">
      <w:rPr>
        <w:b/>
        <w:bCs/>
      </w:rPr>
      <w:tcPr>
        <w:tcBorders>
          <w:top w:val="sing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35">
    <w:name w:val="List Table 1 Light Accent 1"/>
    <w:basedOn w:val="12"/>
    <w:qFormat/>
    <w:uiPriority w:val="46"/>
    <w:tblStylePr w:type="firstRow">
      <w:rPr>
        <w:b/>
        <w:bCs/>
      </w:rPr>
      <w:tcPr>
        <w:tcBorders>
          <w:bottom w:val="single" w:color="38ABFF" w:themeColor="accent1" w:themeTint="99" w:sz="4" w:space="0"/>
        </w:tcBorders>
      </w:tcPr>
    </w:tblStylePr>
    <w:tblStylePr w:type="lastRow">
      <w:rPr>
        <w:b/>
        <w:bCs/>
      </w:rPr>
      <w:tcPr>
        <w:tcBorders>
          <w:top w:val="sing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36">
    <w:name w:val="List Table 1 Light Accent 2"/>
    <w:basedOn w:val="12"/>
    <w:qFormat/>
    <w:uiPriority w:val="46"/>
    <w:tblStylePr w:type="firstRow">
      <w:rPr>
        <w:b/>
        <w:bCs/>
      </w:rPr>
      <w:tcPr>
        <w:tcBorders>
          <w:bottom w:val="single" w:color="7BD5EC" w:themeColor="accent2" w:themeTint="99" w:sz="4" w:space="0"/>
        </w:tcBorders>
      </w:tcPr>
    </w:tblStylePr>
    <w:tblStylePr w:type="lastRow">
      <w:rPr>
        <w:b/>
        <w:bCs/>
      </w:rPr>
      <w:tcPr>
        <w:tcBorders>
          <w:top w:val="sing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37">
    <w:name w:val="List Table 1 Light Accent 3"/>
    <w:basedOn w:val="12"/>
    <w:qFormat/>
    <w:uiPriority w:val="46"/>
    <w:tblStylePr w:type="firstRow">
      <w:rPr>
        <w:b/>
        <w:bCs/>
      </w:rPr>
      <w:tcPr>
        <w:tcBorders>
          <w:bottom w:val="single" w:color="F1F1F1" w:themeColor="accent3" w:themeTint="99" w:sz="4" w:space="0"/>
        </w:tcBorders>
      </w:tcPr>
    </w:tblStylePr>
    <w:tblStylePr w:type="lastRow">
      <w:rPr>
        <w:b/>
        <w:bCs/>
      </w:rPr>
      <w:tcPr>
        <w:tcBorders>
          <w:top w:val="sing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38">
    <w:name w:val="List Table 1 Light Accent 4"/>
    <w:basedOn w:val="12"/>
    <w:qFormat/>
    <w:uiPriority w:val="46"/>
    <w:tblStylePr w:type="firstRow">
      <w:rPr>
        <w:b/>
        <w:bCs/>
      </w:rPr>
      <w:tcPr>
        <w:tcBorders>
          <w:bottom w:val="single" w:color="666666" w:themeColor="accent4" w:themeTint="99" w:sz="4" w:space="0"/>
        </w:tcBorders>
      </w:tcPr>
    </w:tblStylePr>
    <w:tblStylePr w:type="lastRow">
      <w:rPr>
        <w:b/>
        <w:bCs/>
      </w:rPr>
      <w:tcPr>
        <w:tcBorders>
          <w:top w:val="sing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39">
    <w:name w:val="List Table 1 Light Accent 5"/>
    <w:basedOn w:val="12"/>
    <w:qFormat/>
    <w:uiPriority w:val="46"/>
    <w:tblStylePr w:type="firstRow">
      <w:rPr>
        <w:b/>
        <w:bCs/>
      </w:rPr>
      <w:tcPr>
        <w:tcBorders>
          <w:bottom w:val="single" w:color="FEFFFF" w:themeColor="accent5" w:themeTint="99" w:sz="4" w:space="0"/>
        </w:tcBorders>
      </w:tcPr>
    </w:tblStylePr>
    <w:tblStylePr w:type="lastRow">
      <w:rPr>
        <w:b/>
        <w:bCs/>
      </w:rPr>
      <w:tcPr>
        <w:tcBorders>
          <w:top w:val="sing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40">
    <w:name w:val="List Table 1 Light Accent 6"/>
    <w:basedOn w:val="12"/>
    <w:qFormat/>
    <w:uiPriority w:val="46"/>
    <w:tblStylePr w:type="firstRow">
      <w:rPr>
        <w:b/>
        <w:bCs/>
      </w:rPr>
      <w:tcPr>
        <w:tcBorders>
          <w:bottom w:val="single" w:color="38ABFF" w:themeColor="accent6" w:themeTint="99" w:sz="4" w:space="0"/>
        </w:tcBorders>
      </w:tcPr>
    </w:tblStylePr>
    <w:tblStylePr w:type="lastRow">
      <w:rPr>
        <w:b/>
        <w:bCs/>
      </w:rPr>
      <w:tcPr>
        <w:tcBorders>
          <w:top w:val="sing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41">
    <w:name w:val="List Table 2"/>
    <w:basedOn w:val="12"/>
    <w:qFormat/>
    <w:uiPriority w:val="47"/>
    <w:tblPr>
      <w:tblBorders>
        <w:top w:val="single" w:color="38ABFF" w:themeColor="text1" w:themeTint="99" w:sz="4" w:space="0"/>
        <w:bottom w:val="single" w:color="38ABFF" w:themeColor="text1" w:themeTint="99" w:sz="4" w:space="0"/>
        <w:insideH w:val="single" w:color="38ABFF"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42">
    <w:name w:val="List Table 2 Accent 1"/>
    <w:basedOn w:val="12"/>
    <w:qFormat/>
    <w:uiPriority w:val="47"/>
    <w:tblPr>
      <w:tblBorders>
        <w:top w:val="single" w:color="38ABFF" w:themeColor="accent1" w:themeTint="99" w:sz="4" w:space="0"/>
        <w:bottom w:val="single" w:color="38ABFF" w:themeColor="accent1" w:themeTint="99" w:sz="4" w:space="0"/>
        <w:insideH w:val="single" w:color="38ABF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43">
    <w:name w:val="List Table 2 Accent 2"/>
    <w:basedOn w:val="12"/>
    <w:qFormat/>
    <w:uiPriority w:val="47"/>
    <w:tblPr>
      <w:tblBorders>
        <w:top w:val="single" w:color="7BD5EC" w:themeColor="accent2" w:themeTint="99" w:sz="4" w:space="0"/>
        <w:bottom w:val="single" w:color="7BD5EC" w:themeColor="accent2" w:themeTint="99" w:sz="4" w:space="0"/>
        <w:insideH w:val="single" w:color="7BD5E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44">
    <w:name w:val="List Table 2 Accent 3"/>
    <w:basedOn w:val="12"/>
    <w:qFormat/>
    <w:uiPriority w:val="47"/>
    <w:tblPr>
      <w:tblBorders>
        <w:top w:val="single" w:color="F1F1F1" w:themeColor="accent3" w:themeTint="99" w:sz="4" w:space="0"/>
        <w:bottom w:val="single" w:color="F1F1F1" w:themeColor="accent3" w:themeTint="99" w:sz="4" w:space="0"/>
        <w:insideH w:val="single" w:color="F1F1F1"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45">
    <w:name w:val="List Table 2 Accent 4"/>
    <w:basedOn w:val="12"/>
    <w:qFormat/>
    <w:uiPriority w:val="47"/>
    <w:tblPr>
      <w:tblBorders>
        <w:top w:val="single" w:color="666666" w:themeColor="accent4" w:themeTint="99" w:sz="4" w:space="0"/>
        <w:bottom w:val="single" w:color="666666" w:themeColor="accent4" w:themeTint="99" w:sz="4" w:space="0"/>
        <w:insideH w:val="single" w:color="6666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46">
    <w:name w:val="List Table 2 Accent 5"/>
    <w:basedOn w:val="12"/>
    <w:qFormat/>
    <w:uiPriority w:val="47"/>
    <w:tblPr>
      <w:tblBorders>
        <w:top w:val="single" w:color="FEFFFF" w:themeColor="accent5" w:themeTint="99" w:sz="4" w:space="0"/>
        <w:bottom w:val="single" w:color="FEFFFF" w:themeColor="accent5" w:themeTint="99" w:sz="4" w:space="0"/>
        <w:insideH w:val="single" w:color="FEFFF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47">
    <w:name w:val="List Table 2 Accent 6"/>
    <w:basedOn w:val="12"/>
    <w:qFormat/>
    <w:uiPriority w:val="47"/>
    <w:tblPr>
      <w:tblBorders>
        <w:top w:val="single" w:color="38ABFF" w:themeColor="accent6" w:themeTint="99" w:sz="4" w:space="0"/>
        <w:bottom w:val="single" w:color="38ABFF" w:themeColor="accent6" w:themeTint="99" w:sz="4" w:space="0"/>
        <w:insideH w:val="single" w:color="38ABF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48">
    <w:name w:val="List Table 3"/>
    <w:basedOn w:val="12"/>
    <w:qFormat/>
    <w:uiPriority w:val="48"/>
    <w:tblPr>
      <w:tblBorders>
        <w:top w:val="single" w:color="0068B3" w:themeColor="text1" w:sz="4" w:space="0"/>
        <w:left w:val="single" w:color="0068B3" w:themeColor="text1" w:sz="4" w:space="0"/>
        <w:bottom w:val="single" w:color="0068B3" w:themeColor="text1" w:sz="4" w:space="0"/>
        <w:right w:val="single" w:color="0068B3" w:themeColor="text1" w:sz="4" w:space="0"/>
      </w:tblBorders>
    </w:tblPr>
    <w:tblStylePr w:type="firstRow">
      <w:rPr>
        <w:b/>
        <w:bCs/>
        <w:color w:val="FFFFFF" w:themeColor="background1"/>
        <w14:textFill>
          <w14:solidFill>
            <w14:schemeClr w14:val="bg1"/>
          </w14:solidFill>
        </w14:textFill>
      </w:rPr>
      <w:tcPr>
        <w:shd w:val="clear" w:color="auto" w:fill="0068B3" w:themeFill="text1"/>
      </w:tcPr>
    </w:tblStylePr>
    <w:tblStylePr w:type="lastRow">
      <w:rPr>
        <w:b/>
        <w:bCs/>
      </w:rPr>
      <w:tcPr>
        <w:tcBorders>
          <w:top w:val="double" w:color="0068B3"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text1" w:sz="4" w:space="0"/>
          <w:right w:val="single" w:color="0068B3" w:themeColor="text1" w:sz="4" w:space="0"/>
        </w:tcBorders>
      </w:tcPr>
    </w:tblStylePr>
    <w:tblStylePr w:type="band1Horz">
      <w:tcPr>
        <w:tcBorders>
          <w:top w:val="single" w:color="0068B3" w:themeColor="text1" w:sz="4" w:space="0"/>
          <w:bottom w:val="single" w:color="0068B3"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text1" w:sz="4" w:space="0"/>
          <w:left w:val="nil"/>
        </w:tcBorders>
      </w:tcPr>
    </w:tblStylePr>
    <w:tblStylePr w:type="swCell">
      <w:tcPr>
        <w:tcBorders>
          <w:top w:val="double" w:color="0068B3" w:themeColor="text1" w:sz="4" w:space="0"/>
          <w:right w:val="nil"/>
        </w:tcBorders>
      </w:tcPr>
    </w:tblStylePr>
  </w:style>
  <w:style w:type="table" w:customStyle="1" w:styleId="349">
    <w:name w:val="List Table 3 Accent 1"/>
    <w:basedOn w:val="12"/>
    <w:qFormat/>
    <w:uiPriority w:val="48"/>
    <w:tblPr>
      <w:tblBorders>
        <w:top w:val="single" w:color="0068B3" w:themeColor="accent1" w:sz="4" w:space="0"/>
        <w:left w:val="single" w:color="0068B3" w:themeColor="accent1" w:sz="4" w:space="0"/>
        <w:bottom w:val="single" w:color="0068B3" w:themeColor="accent1" w:sz="4" w:space="0"/>
        <w:right w:val="single" w:color="0068B3" w:themeColor="accent1" w:sz="4" w:space="0"/>
      </w:tblBorders>
    </w:tblPr>
    <w:tblStylePr w:type="firstRow">
      <w:rPr>
        <w:b/>
        <w:bCs/>
        <w:color w:val="FFFFFF" w:themeColor="background1"/>
        <w14:textFill>
          <w14:solidFill>
            <w14:schemeClr w14:val="bg1"/>
          </w14:solidFill>
        </w14:textFill>
      </w:rPr>
      <w:tcPr>
        <w:shd w:val="clear" w:color="auto" w:fill="0068B3" w:themeFill="accent1"/>
      </w:tcPr>
    </w:tblStylePr>
    <w:tblStylePr w:type="lastRow">
      <w:rPr>
        <w:b/>
        <w:bCs/>
      </w:rPr>
      <w:tcPr>
        <w:tcBorders>
          <w:top w:val="double" w:color="0068B3"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accent1" w:sz="4" w:space="0"/>
          <w:right w:val="single" w:color="0068B3" w:themeColor="accent1" w:sz="4" w:space="0"/>
        </w:tcBorders>
      </w:tcPr>
    </w:tblStylePr>
    <w:tblStylePr w:type="band1Horz">
      <w:tcPr>
        <w:tcBorders>
          <w:top w:val="single" w:color="0068B3" w:themeColor="accent1" w:sz="4" w:space="0"/>
          <w:bottom w:val="single" w:color="0068B3"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accent1" w:sz="4" w:space="0"/>
          <w:left w:val="nil"/>
        </w:tcBorders>
      </w:tcPr>
    </w:tblStylePr>
    <w:tblStylePr w:type="swCell">
      <w:tcPr>
        <w:tcBorders>
          <w:top w:val="double" w:color="0068B3" w:themeColor="accent1" w:sz="4" w:space="0"/>
          <w:right w:val="nil"/>
        </w:tcBorders>
      </w:tcPr>
    </w:tblStylePr>
  </w:style>
  <w:style w:type="table" w:customStyle="1" w:styleId="350">
    <w:name w:val="List Table 3 Accent 2"/>
    <w:basedOn w:val="12"/>
    <w:qFormat/>
    <w:uiPriority w:val="48"/>
    <w:tblPr>
      <w:tblBorders>
        <w:top w:val="single" w:color="24BAE0" w:themeColor="accent2" w:sz="4" w:space="0"/>
        <w:left w:val="single" w:color="24BAE0" w:themeColor="accent2" w:sz="4" w:space="0"/>
        <w:bottom w:val="single" w:color="24BAE0" w:themeColor="accent2" w:sz="4" w:space="0"/>
        <w:right w:val="single" w:color="24BAE0" w:themeColor="accent2" w:sz="4" w:space="0"/>
      </w:tblBorders>
    </w:tblPr>
    <w:tblStylePr w:type="firstRow">
      <w:rPr>
        <w:b/>
        <w:bCs/>
        <w:color w:val="FFFFFF" w:themeColor="background1"/>
        <w14:textFill>
          <w14:solidFill>
            <w14:schemeClr w14:val="bg1"/>
          </w14:solidFill>
        </w14:textFill>
      </w:rPr>
      <w:tcPr>
        <w:shd w:val="clear" w:color="auto" w:fill="24BAE0" w:themeFill="accent2"/>
      </w:tcPr>
    </w:tblStylePr>
    <w:tblStylePr w:type="lastRow">
      <w:rPr>
        <w:b/>
        <w:bCs/>
      </w:rPr>
      <w:tcPr>
        <w:tcBorders>
          <w:top w:val="double" w:color="24BAE0"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4BAE0" w:themeColor="accent2" w:sz="4" w:space="0"/>
          <w:right w:val="single" w:color="24BAE0" w:themeColor="accent2" w:sz="4" w:space="0"/>
        </w:tcBorders>
      </w:tcPr>
    </w:tblStylePr>
    <w:tblStylePr w:type="band1Horz">
      <w:tcPr>
        <w:tcBorders>
          <w:top w:val="single" w:color="24BAE0" w:themeColor="accent2" w:sz="4" w:space="0"/>
          <w:bottom w:val="single" w:color="24BAE0"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4BAE0" w:themeColor="accent2" w:sz="4" w:space="0"/>
          <w:left w:val="nil"/>
        </w:tcBorders>
      </w:tcPr>
    </w:tblStylePr>
    <w:tblStylePr w:type="swCell">
      <w:tcPr>
        <w:tcBorders>
          <w:top w:val="double" w:color="24BAE0" w:themeColor="accent2" w:sz="4" w:space="0"/>
          <w:right w:val="nil"/>
        </w:tcBorders>
      </w:tcPr>
    </w:tblStylePr>
  </w:style>
  <w:style w:type="table" w:customStyle="1" w:styleId="351">
    <w:name w:val="List Table 3 Accent 3"/>
    <w:basedOn w:val="12"/>
    <w:qFormat/>
    <w:uiPriority w:val="48"/>
    <w:tblPr>
      <w:tblBorders>
        <w:top w:val="single" w:color="E8E8E8" w:themeColor="accent3" w:sz="4" w:space="0"/>
        <w:left w:val="single" w:color="E8E8E8" w:themeColor="accent3" w:sz="4" w:space="0"/>
        <w:bottom w:val="single" w:color="E8E8E8" w:themeColor="accent3" w:sz="4" w:space="0"/>
        <w:right w:val="single" w:color="E8E8E8" w:themeColor="accent3" w:sz="4" w:space="0"/>
      </w:tblBorders>
    </w:tblPr>
    <w:tblStylePr w:type="firstRow">
      <w:rPr>
        <w:b/>
        <w:bCs/>
        <w:color w:val="FFFFFF" w:themeColor="background1"/>
        <w14:textFill>
          <w14:solidFill>
            <w14:schemeClr w14:val="bg1"/>
          </w14:solidFill>
        </w14:textFill>
      </w:rPr>
      <w:tcPr>
        <w:shd w:val="clear" w:color="auto" w:fill="E8E8E8" w:themeFill="accent3"/>
      </w:tcPr>
    </w:tblStylePr>
    <w:tblStylePr w:type="lastRow">
      <w:rPr>
        <w:b/>
        <w:bCs/>
      </w:rPr>
      <w:tcPr>
        <w:tcBorders>
          <w:top w:val="double" w:color="E8E8E8"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8E8E8" w:themeColor="accent3" w:sz="4" w:space="0"/>
          <w:right w:val="single" w:color="E8E8E8" w:themeColor="accent3" w:sz="4" w:space="0"/>
        </w:tcBorders>
      </w:tcPr>
    </w:tblStylePr>
    <w:tblStylePr w:type="band1Horz">
      <w:tcPr>
        <w:tcBorders>
          <w:top w:val="single" w:color="E8E8E8" w:themeColor="accent3" w:sz="4" w:space="0"/>
          <w:bottom w:val="single" w:color="E8E8E8"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8E8E8" w:themeColor="accent3" w:sz="4" w:space="0"/>
          <w:left w:val="nil"/>
        </w:tcBorders>
      </w:tcPr>
    </w:tblStylePr>
    <w:tblStylePr w:type="swCell">
      <w:tcPr>
        <w:tcBorders>
          <w:top w:val="double" w:color="E8E8E8" w:themeColor="accent3" w:sz="4" w:space="0"/>
          <w:right w:val="nil"/>
        </w:tcBorders>
      </w:tcPr>
    </w:tblStylePr>
  </w:style>
  <w:style w:type="table" w:customStyle="1" w:styleId="352">
    <w:name w:val="List Table 3 Accent 4"/>
    <w:basedOn w:val="12"/>
    <w:qFormat/>
    <w:uiPriority w:val="48"/>
    <w:tblPr>
      <w:tblBorders>
        <w:top w:val="single" w:color="000000" w:themeColor="accent4" w:sz="4" w:space="0"/>
        <w:left w:val="single" w:color="000000" w:themeColor="accent4" w:sz="4" w:space="0"/>
        <w:bottom w:val="single" w:color="000000" w:themeColor="accent4" w:sz="4" w:space="0"/>
        <w:right w:val="single" w:color="000000" w:themeColor="accent4" w:sz="4" w:space="0"/>
      </w:tblBorders>
    </w:tblPr>
    <w:tblStylePr w:type="firstRow">
      <w:rPr>
        <w:b/>
        <w:bCs/>
        <w:color w:val="FFFFFF" w:themeColor="background1"/>
        <w14:textFill>
          <w14:solidFill>
            <w14:schemeClr w14:val="bg1"/>
          </w14:solidFill>
        </w14:textFill>
      </w:rPr>
      <w:tcPr>
        <w:shd w:val="clear" w:color="auto" w:fill="000000" w:themeFill="accent4"/>
      </w:tcPr>
    </w:tblStylePr>
    <w:tblStylePr w:type="lastRow">
      <w:rPr>
        <w:b/>
        <w:bCs/>
      </w:rPr>
      <w:tcPr>
        <w:tcBorders>
          <w:top w:val="double" w:color="000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accent4" w:sz="4" w:space="0"/>
          <w:right w:val="single" w:color="000000" w:themeColor="accent4" w:sz="4" w:space="0"/>
        </w:tcBorders>
      </w:tcPr>
    </w:tblStylePr>
    <w:tblStylePr w:type="band1Horz">
      <w:tcPr>
        <w:tcBorders>
          <w:top w:val="single" w:color="000000" w:themeColor="accent4" w:sz="4" w:space="0"/>
          <w:bottom w:val="single" w:color="000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accent4" w:sz="4" w:space="0"/>
          <w:left w:val="nil"/>
        </w:tcBorders>
      </w:tcPr>
    </w:tblStylePr>
    <w:tblStylePr w:type="swCell">
      <w:tcPr>
        <w:tcBorders>
          <w:top w:val="double" w:color="000000" w:themeColor="accent4" w:sz="4" w:space="0"/>
          <w:right w:val="nil"/>
        </w:tcBorders>
      </w:tcPr>
    </w:tblStylePr>
  </w:style>
  <w:style w:type="table" w:customStyle="1" w:styleId="353">
    <w:name w:val="List Table 3 Accent 5"/>
    <w:basedOn w:val="12"/>
    <w:qFormat/>
    <w:uiPriority w:val="48"/>
    <w:tblPr>
      <w:tblBorders>
        <w:top w:val="single" w:color="FEFFFF" w:themeColor="accent5" w:sz="4" w:space="0"/>
        <w:left w:val="single" w:color="FEFFFF" w:themeColor="accent5" w:sz="4" w:space="0"/>
        <w:bottom w:val="single" w:color="FEFFFF" w:themeColor="accent5" w:sz="4" w:space="0"/>
        <w:right w:val="single" w:color="FEFFFF" w:themeColor="accent5" w:sz="4" w:space="0"/>
      </w:tblBorders>
    </w:tblPr>
    <w:tblStylePr w:type="firstRow">
      <w:rPr>
        <w:b/>
        <w:bCs/>
        <w:color w:val="FFFFFF" w:themeColor="background1"/>
        <w14:textFill>
          <w14:solidFill>
            <w14:schemeClr w14:val="bg1"/>
          </w14:solidFill>
        </w14:textFill>
      </w:rPr>
      <w:tcPr>
        <w:shd w:val="clear" w:color="auto" w:fill="FEFFFF" w:themeFill="accent5"/>
      </w:tcPr>
    </w:tblStylePr>
    <w:tblStylePr w:type="lastRow">
      <w:rPr>
        <w:b/>
        <w:bCs/>
      </w:rPr>
      <w:tcPr>
        <w:tcBorders>
          <w:top w:val="double" w:color="FEFFFF"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EFFFF" w:themeColor="accent5" w:sz="4" w:space="0"/>
          <w:right w:val="single" w:color="FEFFFF" w:themeColor="accent5" w:sz="4" w:space="0"/>
        </w:tcBorders>
      </w:tcPr>
    </w:tblStylePr>
    <w:tblStylePr w:type="band1Horz">
      <w:tcPr>
        <w:tcBorders>
          <w:top w:val="single" w:color="FEFFFF" w:themeColor="accent5" w:sz="4" w:space="0"/>
          <w:bottom w:val="single" w:color="FEFFFF"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EFFFF" w:themeColor="accent5" w:sz="4" w:space="0"/>
          <w:left w:val="nil"/>
        </w:tcBorders>
      </w:tcPr>
    </w:tblStylePr>
    <w:tblStylePr w:type="swCell">
      <w:tcPr>
        <w:tcBorders>
          <w:top w:val="double" w:color="FEFFFF" w:themeColor="accent5" w:sz="4" w:space="0"/>
          <w:right w:val="nil"/>
        </w:tcBorders>
      </w:tcPr>
    </w:tblStylePr>
  </w:style>
  <w:style w:type="table" w:customStyle="1" w:styleId="354">
    <w:name w:val="List Table 3 Accent 6"/>
    <w:basedOn w:val="12"/>
    <w:qFormat/>
    <w:uiPriority w:val="48"/>
    <w:tblPr>
      <w:tblBorders>
        <w:top w:val="single" w:color="0068B3" w:themeColor="accent6" w:sz="4" w:space="0"/>
        <w:left w:val="single" w:color="0068B3" w:themeColor="accent6" w:sz="4" w:space="0"/>
        <w:bottom w:val="single" w:color="0068B3" w:themeColor="accent6" w:sz="4" w:space="0"/>
        <w:right w:val="single" w:color="0068B3" w:themeColor="accent6" w:sz="4" w:space="0"/>
      </w:tblBorders>
    </w:tblPr>
    <w:tblStylePr w:type="firstRow">
      <w:rPr>
        <w:b/>
        <w:bCs/>
        <w:color w:val="FFFFFF" w:themeColor="background1"/>
        <w14:textFill>
          <w14:solidFill>
            <w14:schemeClr w14:val="bg1"/>
          </w14:solidFill>
        </w14:textFill>
      </w:rPr>
      <w:tcPr>
        <w:shd w:val="clear" w:color="auto" w:fill="0068B3" w:themeFill="accent6"/>
      </w:tcPr>
    </w:tblStylePr>
    <w:tblStylePr w:type="lastRow">
      <w:rPr>
        <w:b/>
        <w:bCs/>
      </w:rPr>
      <w:tcPr>
        <w:tcBorders>
          <w:top w:val="double" w:color="0068B3"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accent6" w:sz="4" w:space="0"/>
          <w:right w:val="single" w:color="0068B3" w:themeColor="accent6" w:sz="4" w:space="0"/>
        </w:tcBorders>
      </w:tcPr>
    </w:tblStylePr>
    <w:tblStylePr w:type="band1Horz">
      <w:tcPr>
        <w:tcBorders>
          <w:top w:val="single" w:color="0068B3" w:themeColor="accent6" w:sz="4" w:space="0"/>
          <w:bottom w:val="single" w:color="0068B3"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accent6" w:sz="4" w:space="0"/>
          <w:left w:val="nil"/>
        </w:tcBorders>
      </w:tcPr>
    </w:tblStylePr>
    <w:tblStylePr w:type="swCell">
      <w:tcPr>
        <w:tcBorders>
          <w:top w:val="double" w:color="0068B3" w:themeColor="accent6" w:sz="4" w:space="0"/>
          <w:right w:val="nil"/>
        </w:tcBorders>
      </w:tcPr>
    </w:tblStylePr>
  </w:style>
  <w:style w:type="table" w:customStyle="1" w:styleId="355">
    <w:name w:val="List Table 4"/>
    <w:basedOn w:val="12"/>
    <w:qFormat/>
    <w:uiPriority w:val="49"/>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tblBorders>
    </w:tblPr>
    <w:tblStylePr w:type="firstRow">
      <w:rPr>
        <w:b/>
        <w:bCs/>
        <w:color w:val="FFFFFF" w:themeColor="background1"/>
        <w14:textFill>
          <w14:solidFill>
            <w14:schemeClr w14:val="bg1"/>
          </w14:solidFill>
        </w14:textFill>
      </w:rPr>
      <w:tcPr>
        <w:tcBorders>
          <w:top w:val="single" w:color="0068B3" w:themeColor="text1" w:sz="4" w:space="0"/>
          <w:left w:val="single" w:color="0068B3" w:themeColor="text1" w:sz="4" w:space="0"/>
          <w:bottom w:val="single" w:color="0068B3" w:themeColor="text1" w:sz="4" w:space="0"/>
          <w:right w:val="single" w:color="0068B3" w:themeColor="text1" w:sz="4" w:space="0"/>
          <w:insideH w:val="nil"/>
        </w:tcBorders>
        <w:shd w:val="clear" w:color="auto" w:fill="0068B3" w:themeFill="text1"/>
      </w:tcPr>
    </w:tblStylePr>
    <w:tblStylePr w:type="lastRow">
      <w:rPr>
        <w:b/>
        <w:bCs/>
      </w:rPr>
      <w:tcPr>
        <w:tcBorders>
          <w:top w:val="doub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56">
    <w:name w:val="List Table 4 Accent 1"/>
    <w:basedOn w:val="12"/>
    <w:qFormat/>
    <w:uiPriority w:val="49"/>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tblBorders>
    </w:tblPr>
    <w:tblStylePr w:type="firstRow">
      <w:rPr>
        <w:b/>
        <w:bCs/>
        <w:color w:val="FFFFFF" w:themeColor="background1"/>
        <w14:textFill>
          <w14:solidFill>
            <w14:schemeClr w14:val="bg1"/>
          </w14:solidFill>
        </w14:textFill>
      </w:rPr>
      <w:tcPr>
        <w:tcBorders>
          <w:top w:val="single" w:color="0068B3" w:themeColor="accent1" w:sz="4" w:space="0"/>
          <w:left w:val="single" w:color="0068B3" w:themeColor="accent1" w:sz="4" w:space="0"/>
          <w:bottom w:val="single" w:color="0068B3" w:themeColor="accent1" w:sz="4" w:space="0"/>
          <w:right w:val="single" w:color="0068B3" w:themeColor="accent1" w:sz="4" w:space="0"/>
          <w:insideH w:val="nil"/>
        </w:tcBorders>
        <w:shd w:val="clear" w:color="auto" w:fill="0068B3" w:themeFill="accent1"/>
      </w:tcPr>
    </w:tblStylePr>
    <w:tblStylePr w:type="lastRow">
      <w:rPr>
        <w:b/>
        <w:bCs/>
      </w:rPr>
      <w:tcPr>
        <w:tcBorders>
          <w:top w:val="doub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57">
    <w:name w:val="List Table 4 Accent 2"/>
    <w:basedOn w:val="12"/>
    <w:qFormat/>
    <w:uiPriority w:val="49"/>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tblBorders>
    </w:tblPr>
    <w:tblStylePr w:type="firstRow">
      <w:rPr>
        <w:b/>
        <w:bCs/>
        <w:color w:val="FFFFFF" w:themeColor="background1"/>
        <w14:textFill>
          <w14:solidFill>
            <w14:schemeClr w14:val="bg1"/>
          </w14:solidFill>
        </w14:textFill>
      </w:rPr>
      <w:tcPr>
        <w:tcBorders>
          <w:top w:val="single" w:color="24BAE0" w:themeColor="accent2" w:sz="4" w:space="0"/>
          <w:left w:val="single" w:color="24BAE0" w:themeColor="accent2" w:sz="4" w:space="0"/>
          <w:bottom w:val="single" w:color="24BAE0" w:themeColor="accent2" w:sz="4" w:space="0"/>
          <w:right w:val="single" w:color="24BAE0" w:themeColor="accent2" w:sz="4" w:space="0"/>
          <w:insideH w:val="nil"/>
        </w:tcBorders>
        <w:shd w:val="clear" w:color="auto" w:fill="24BAE0" w:themeFill="accent2"/>
      </w:tcPr>
    </w:tblStylePr>
    <w:tblStylePr w:type="lastRow">
      <w:rPr>
        <w:b/>
        <w:bCs/>
      </w:rPr>
      <w:tcPr>
        <w:tcBorders>
          <w:top w:val="doub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58">
    <w:name w:val="List Table 4 Accent 3"/>
    <w:basedOn w:val="12"/>
    <w:qFormat/>
    <w:uiPriority w:val="49"/>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tblBorders>
    </w:tblPr>
    <w:tblStylePr w:type="firstRow">
      <w:rPr>
        <w:b/>
        <w:bCs/>
        <w:color w:val="FFFFFF" w:themeColor="background1"/>
        <w14:textFill>
          <w14:solidFill>
            <w14:schemeClr w14:val="bg1"/>
          </w14:solidFill>
        </w14:textFill>
      </w:rPr>
      <w:tcPr>
        <w:tcBorders>
          <w:top w:val="single" w:color="E8E8E8" w:themeColor="accent3" w:sz="4" w:space="0"/>
          <w:left w:val="single" w:color="E8E8E8" w:themeColor="accent3" w:sz="4" w:space="0"/>
          <w:bottom w:val="single" w:color="E8E8E8" w:themeColor="accent3" w:sz="4" w:space="0"/>
          <w:right w:val="single" w:color="E8E8E8" w:themeColor="accent3" w:sz="4" w:space="0"/>
          <w:insideH w:val="nil"/>
        </w:tcBorders>
        <w:shd w:val="clear" w:color="auto" w:fill="E8E8E8" w:themeFill="accent3"/>
      </w:tcPr>
    </w:tblStylePr>
    <w:tblStylePr w:type="lastRow">
      <w:rPr>
        <w:b/>
        <w:bCs/>
      </w:rPr>
      <w:tcPr>
        <w:tcBorders>
          <w:top w:val="doub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59">
    <w:name w:val="List Table 4 Accent 4"/>
    <w:basedOn w:val="12"/>
    <w:qFormat/>
    <w:uiPriority w:val="49"/>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tblBorders>
    </w:tblPr>
    <w:tblStylePr w:type="firstRow">
      <w:rPr>
        <w:b/>
        <w:bCs/>
        <w:color w:val="FFFFFF" w:themeColor="background1"/>
        <w14:textFill>
          <w14:solidFill>
            <w14:schemeClr w14:val="bg1"/>
          </w14:solidFill>
        </w14:textFill>
      </w:rPr>
      <w:tcPr>
        <w:tcBorders>
          <w:top w:val="single" w:color="000000" w:themeColor="accent4" w:sz="4" w:space="0"/>
          <w:left w:val="single" w:color="000000" w:themeColor="accent4" w:sz="4" w:space="0"/>
          <w:bottom w:val="single" w:color="000000" w:themeColor="accent4" w:sz="4" w:space="0"/>
          <w:right w:val="single" w:color="000000" w:themeColor="accent4" w:sz="4" w:space="0"/>
          <w:insideH w:val="nil"/>
        </w:tcBorders>
        <w:shd w:val="clear" w:color="auto" w:fill="000000" w:themeFill="accent4"/>
      </w:tcPr>
    </w:tblStylePr>
    <w:tblStylePr w:type="lastRow">
      <w:rPr>
        <w:b/>
        <w:bCs/>
      </w:rPr>
      <w:tcPr>
        <w:tcBorders>
          <w:top w:val="doub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60">
    <w:name w:val="List Table 4 Accent 5"/>
    <w:basedOn w:val="12"/>
    <w:qFormat/>
    <w:uiPriority w:val="49"/>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tblBorders>
    </w:tblPr>
    <w:tblStylePr w:type="firstRow">
      <w:rPr>
        <w:b/>
        <w:bCs/>
        <w:color w:val="FFFFFF" w:themeColor="background1"/>
        <w14:textFill>
          <w14:solidFill>
            <w14:schemeClr w14:val="bg1"/>
          </w14:solidFill>
        </w14:textFill>
      </w:rPr>
      <w:tcPr>
        <w:tcBorders>
          <w:top w:val="single" w:color="FEFFFF" w:themeColor="accent5" w:sz="4" w:space="0"/>
          <w:left w:val="single" w:color="FEFFFF" w:themeColor="accent5" w:sz="4" w:space="0"/>
          <w:bottom w:val="single" w:color="FEFFFF" w:themeColor="accent5" w:sz="4" w:space="0"/>
          <w:right w:val="single" w:color="FEFFFF" w:themeColor="accent5" w:sz="4" w:space="0"/>
          <w:insideH w:val="nil"/>
        </w:tcBorders>
        <w:shd w:val="clear" w:color="auto" w:fill="FEFFFF" w:themeFill="accent5"/>
      </w:tcPr>
    </w:tblStylePr>
    <w:tblStylePr w:type="lastRow">
      <w:rPr>
        <w:b/>
        <w:bCs/>
      </w:rPr>
      <w:tcPr>
        <w:tcBorders>
          <w:top w:val="doub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61">
    <w:name w:val="List Table 4 Accent 6"/>
    <w:basedOn w:val="12"/>
    <w:qFormat/>
    <w:uiPriority w:val="49"/>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tblBorders>
    </w:tblPr>
    <w:tblStylePr w:type="firstRow">
      <w:rPr>
        <w:b/>
        <w:bCs/>
        <w:color w:val="FFFFFF" w:themeColor="background1"/>
        <w14:textFill>
          <w14:solidFill>
            <w14:schemeClr w14:val="bg1"/>
          </w14:solidFill>
        </w14:textFill>
      </w:rPr>
      <w:tcPr>
        <w:tcBorders>
          <w:top w:val="single" w:color="0068B3" w:themeColor="accent6" w:sz="4" w:space="0"/>
          <w:left w:val="single" w:color="0068B3" w:themeColor="accent6" w:sz="4" w:space="0"/>
          <w:bottom w:val="single" w:color="0068B3" w:themeColor="accent6" w:sz="4" w:space="0"/>
          <w:right w:val="single" w:color="0068B3" w:themeColor="accent6" w:sz="4" w:space="0"/>
          <w:insideH w:val="nil"/>
        </w:tcBorders>
        <w:shd w:val="clear" w:color="auto" w:fill="0068B3" w:themeFill="accent6"/>
      </w:tcPr>
    </w:tblStylePr>
    <w:tblStylePr w:type="lastRow">
      <w:rPr>
        <w:b/>
        <w:bCs/>
      </w:rPr>
      <w:tcPr>
        <w:tcBorders>
          <w:top w:val="doub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62">
    <w:name w:val="List Table 5 Dark"/>
    <w:basedOn w:val="12"/>
    <w:qFormat/>
    <w:uiPriority w:val="50"/>
    <w:rPr>
      <w:color w:val="FFFFFF" w:themeColor="background1"/>
      <w14:textFill>
        <w14:solidFill>
          <w14:schemeClr w14:val="bg1"/>
        </w14:solidFill>
      </w14:textFill>
    </w:rPr>
    <w:tblPr>
      <w:tblBorders>
        <w:top w:val="single" w:color="0068B3" w:themeColor="text1" w:sz="24" w:space="0"/>
        <w:left w:val="single" w:color="0068B3" w:themeColor="text1" w:sz="24" w:space="0"/>
        <w:bottom w:val="single" w:color="0068B3" w:themeColor="text1" w:sz="24" w:space="0"/>
        <w:right w:val="single" w:color="0068B3" w:themeColor="text1" w:sz="24" w:space="0"/>
      </w:tblBorders>
    </w:tblPr>
    <w:tcPr>
      <w:shd w:val="clear" w:color="auto" w:fill="0068B3"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3">
    <w:name w:val="List Table 5 Dark Accent 1"/>
    <w:basedOn w:val="12"/>
    <w:qFormat/>
    <w:uiPriority w:val="50"/>
    <w:rPr>
      <w:color w:val="FFFFFF" w:themeColor="background1"/>
      <w14:textFill>
        <w14:solidFill>
          <w14:schemeClr w14:val="bg1"/>
        </w14:solidFill>
      </w14:textFill>
    </w:rPr>
    <w:tblPr>
      <w:tblBorders>
        <w:top w:val="single" w:color="0068B3" w:themeColor="accent1" w:sz="24" w:space="0"/>
        <w:left w:val="single" w:color="0068B3" w:themeColor="accent1" w:sz="24" w:space="0"/>
        <w:bottom w:val="single" w:color="0068B3" w:themeColor="accent1" w:sz="24" w:space="0"/>
        <w:right w:val="single" w:color="0068B3" w:themeColor="accent1" w:sz="24" w:space="0"/>
      </w:tblBorders>
    </w:tblPr>
    <w:tcPr>
      <w:shd w:val="clear" w:color="auto" w:fill="0068B3"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4">
    <w:name w:val="List Table 5 Dark Accent 2"/>
    <w:basedOn w:val="12"/>
    <w:qFormat/>
    <w:uiPriority w:val="50"/>
    <w:rPr>
      <w:color w:val="FFFFFF" w:themeColor="background1"/>
      <w14:textFill>
        <w14:solidFill>
          <w14:schemeClr w14:val="bg1"/>
        </w14:solidFill>
      </w14:textFill>
    </w:rPr>
    <w:tblPr>
      <w:tblBorders>
        <w:top w:val="single" w:color="24BAE0" w:themeColor="accent2" w:sz="24" w:space="0"/>
        <w:left w:val="single" w:color="24BAE0" w:themeColor="accent2" w:sz="24" w:space="0"/>
        <w:bottom w:val="single" w:color="24BAE0" w:themeColor="accent2" w:sz="24" w:space="0"/>
        <w:right w:val="single" w:color="24BAE0" w:themeColor="accent2" w:sz="24" w:space="0"/>
      </w:tblBorders>
    </w:tblPr>
    <w:tcPr>
      <w:shd w:val="clear" w:color="auto" w:fill="24BAE0"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3"/>
    <w:basedOn w:val="12"/>
    <w:qFormat/>
    <w:uiPriority w:val="50"/>
    <w:rPr>
      <w:color w:val="FFFFFF" w:themeColor="background1"/>
      <w14:textFill>
        <w14:solidFill>
          <w14:schemeClr w14:val="bg1"/>
        </w14:solidFill>
      </w14:textFill>
    </w:rPr>
    <w:tblPr>
      <w:tblBorders>
        <w:top w:val="single" w:color="E8E8E8" w:themeColor="accent3" w:sz="24" w:space="0"/>
        <w:left w:val="single" w:color="E8E8E8" w:themeColor="accent3" w:sz="24" w:space="0"/>
        <w:bottom w:val="single" w:color="E8E8E8" w:themeColor="accent3" w:sz="24" w:space="0"/>
        <w:right w:val="single" w:color="E8E8E8" w:themeColor="accent3" w:sz="24" w:space="0"/>
      </w:tblBorders>
    </w:tblPr>
    <w:tcPr>
      <w:shd w:val="clear" w:color="auto" w:fill="E8E8E8"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4"/>
    <w:basedOn w:val="12"/>
    <w:qFormat/>
    <w:uiPriority w:val="50"/>
    <w:rPr>
      <w:color w:val="FFFFFF" w:themeColor="background1"/>
      <w14:textFill>
        <w14:solidFill>
          <w14:schemeClr w14:val="bg1"/>
        </w14:solidFill>
      </w14:textFill>
    </w:rPr>
    <w:tblPr>
      <w:tblBorders>
        <w:top w:val="single" w:color="000000" w:themeColor="accent4" w:sz="24" w:space="0"/>
        <w:left w:val="single" w:color="000000" w:themeColor="accent4" w:sz="24" w:space="0"/>
        <w:bottom w:val="single" w:color="000000" w:themeColor="accent4" w:sz="24" w:space="0"/>
        <w:right w:val="single" w:color="000000" w:themeColor="accent4" w:sz="24" w:space="0"/>
      </w:tblBorders>
    </w:tblPr>
    <w:tcPr>
      <w:shd w:val="clear" w:color="auto" w:fill="000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5"/>
    <w:basedOn w:val="12"/>
    <w:qFormat/>
    <w:uiPriority w:val="50"/>
    <w:rPr>
      <w:color w:val="FFFFFF" w:themeColor="background1"/>
      <w14:textFill>
        <w14:solidFill>
          <w14:schemeClr w14:val="bg1"/>
        </w14:solidFill>
      </w14:textFill>
    </w:rPr>
    <w:tblPr>
      <w:tblBorders>
        <w:top w:val="single" w:color="FEFFFF" w:themeColor="accent5" w:sz="24" w:space="0"/>
        <w:left w:val="single" w:color="FEFFFF" w:themeColor="accent5" w:sz="24" w:space="0"/>
        <w:bottom w:val="single" w:color="FEFFFF" w:themeColor="accent5" w:sz="24" w:space="0"/>
        <w:right w:val="single" w:color="FEFFFF" w:themeColor="accent5" w:sz="24" w:space="0"/>
      </w:tblBorders>
    </w:tblPr>
    <w:tcPr>
      <w:shd w:val="clear" w:color="auto" w:fill="FEFFFF"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6"/>
    <w:basedOn w:val="12"/>
    <w:qFormat/>
    <w:uiPriority w:val="50"/>
    <w:rPr>
      <w:color w:val="FFFFFF" w:themeColor="background1"/>
      <w14:textFill>
        <w14:solidFill>
          <w14:schemeClr w14:val="bg1"/>
        </w14:solidFill>
      </w14:textFill>
    </w:rPr>
    <w:tblPr>
      <w:tblBorders>
        <w:top w:val="single" w:color="0068B3" w:themeColor="accent6" w:sz="24" w:space="0"/>
        <w:left w:val="single" w:color="0068B3" w:themeColor="accent6" w:sz="24" w:space="0"/>
        <w:bottom w:val="single" w:color="0068B3" w:themeColor="accent6" w:sz="24" w:space="0"/>
        <w:right w:val="single" w:color="0068B3" w:themeColor="accent6" w:sz="24" w:space="0"/>
      </w:tblBorders>
    </w:tblPr>
    <w:tcPr>
      <w:shd w:val="clear" w:color="auto" w:fill="0068B3"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6 Colorful"/>
    <w:basedOn w:val="12"/>
    <w:qFormat/>
    <w:uiPriority w:val="51"/>
    <w:rPr>
      <w:color w:val="0068B3" w:themeColor="text1"/>
      <w14:textFill>
        <w14:solidFill>
          <w14:schemeClr w14:val="tx1"/>
        </w14:solidFill>
      </w14:textFill>
    </w:rPr>
    <w:tblPr>
      <w:tblBorders>
        <w:top w:val="single" w:color="0068B3" w:themeColor="text1" w:sz="4" w:space="0"/>
        <w:bottom w:val="single" w:color="0068B3" w:themeColor="text1" w:sz="4" w:space="0"/>
      </w:tblBorders>
    </w:tblPr>
    <w:tblStylePr w:type="firstRow">
      <w:rPr>
        <w:b/>
        <w:bCs/>
      </w:rPr>
      <w:tcPr>
        <w:tcBorders>
          <w:bottom w:val="single" w:color="0068B3" w:themeColor="text1" w:sz="4" w:space="0"/>
        </w:tcBorders>
      </w:tcPr>
    </w:tblStylePr>
    <w:tblStylePr w:type="lastRow">
      <w:rPr>
        <w:b/>
        <w:bCs/>
      </w:rPr>
      <w:tcPr>
        <w:tcBorders>
          <w:top w:val="double" w:color="0068B3" w:themeColor="text1"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70">
    <w:name w:val="List Table 6 Colorful Accent 1"/>
    <w:basedOn w:val="12"/>
    <w:qFormat/>
    <w:uiPriority w:val="51"/>
    <w:rPr>
      <w:color w:val="004E86" w:themeColor="accent1" w:themeShade="BF"/>
    </w:rPr>
    <w:tblPr>
      <w:tblBorders>
        <w:top w:val="single" w:color="0068B3" w:themeColor="accent1" w:sz="4" w:space="0"/>
        <w:bottom w:val="single" w:color="0068B3" w:themeColor="accent1" w:sz="4" w:space="0"/>
      </w:tblBorders>
    </w:tblPr>
    <w:tblStylePr w:type="firstRow">
      <w:rPr>
        <w:b/>
        <w:bCs/>
      </w:rPr>
      <w:tcPr>
        <w:tcBorders>
          <w:bottom w:val="single" w:color="0068B3" w:themeColor="accent1" w:sz="4" w:space="0"/>
        </w:tcBorders>
      </w:tcPr>
    </w:tblStylePr>
    <w:tblStylePr w:type="lastRow">
      <w:rPr>
        <w:b/>
        <w:bCs/>
      </w:rPr>
      <w:tcPr>
        <w:tcBorders>
          <w:top w:val="double" w:color="0068B3" w:themeColor="accent1"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71">
    <w:name w:val="List Table 6 Colorful Accent 2"/>
    <w:basedOn w:val="12"/>
    <w:qFormat/>
    <w:uiPriority w:val="51"/>
    <w:rPr>
      <w:color w:val="188DAB" w:themeColor="accent2" w:themeShade="BF"/>
    </w:rPr>
    <w:tblPr>
      <w:tblBorders>
        <w:top w:val="single" w:color="24BAE0" w:themeColor="accent2" w:sz="4" w:space="0"/>
        <w:bottom w:val="single" w:color="24BAE0" w:themeColor="accent2" w:sz="4" w:space="0"/>
      </w:tblBorders>
    </w:tblPr>
    <w:tblStylePr w:type="firstRow">
      <w:rPr>
        <w:b/>
        <w:bCs/>
      </w:rPr>
      <w:tcPr>
        <w:tcBorders>
          <w:bottom w:val="single" w:color="24BAE0" w:themeColor="accent2" w:sz="4" w:space="0"/>
        </w:tcBorders>
      </w:tcPr>
    </w:tblStylePr>
    <w:tblStylePr w:type="lastRow">
      <w:rPr>
        <w:b/>
        <w:bCs/>
      </w:rPr>
      <w:tcPr>
        <w:tcBorders>
          <w:top w:val="double" w:color="24BAE0" w:themeColor="accent2"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72">
    <w:name w:val="List Table 6 Colorful Accent 3"/>
    <w:basedOn w:val="12"/>
    <w:qFormat/>
    <w:uiPriority w:val="51"/>
    <w:rPr>
      <w:color w:val="AEAEAE" w:themeColor="accent3" w:themeShade="BF"/>
    </w:rPr>
    <w:tblPr>
      <w:tblBorders>
        <w:top w:val="single" w:color="E8E8E8" w:themeColor="accent3" w:sz="4" w:space="0"/>
        <w:bottom w:val="single" w:color="E8E8E8" w:themeColor="accent3" w:sz="4" w:space="0"/>
      </w:tblBorders>
    </w:tblPr>
    <w:tblStylePr w:type="firstRow">
      <w:rPr>
        <w:b/>
        <w:bCs/>
      </w:rPr>
      <w:tcPr>
        <w:tcBorders>
          <w:bottom w:val="single" w:color="E8E8E8" w:themeColor="accent3" w:sz="4" w:space="0"/>
        </w:tcBorders>
      </w:tcPr>
    </w:tblStylePr>
    <w:tblStylePr w:type="lastRow">
      <w:rPr>
        <w:b/>
        <w:bCs/>
      </w:rPr>
      <w:tcPr>
        <w:tcBorders>
          <w:top w:val="double" w:color="E8E8E8" w:themeColor="accent3"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73">
    <w:name w:val="List Table 6 Colorful Accent 4"/>
    <w:basedOn w:val="12"/>
    <w:qFormat/>
    <w:uiPriority w:val="51"/>
    <w:rPr>
      <w:color w:val="000000" w:themeColor="accent4" w:themeShade="BF"/>
    </w:rPr>
    <w:tblPr>
      <w:tblBorders>
        <w:top w:val="single" w:color="000000" w:themeColor="accent4" w:sz="4" w:space="0"/>
        <w:bottom w:val="single" w:color="000000" w:themeColor="accent4" w:sz="4" w:space="0"/>
      </w:tblBorders>
    </w:tblPr>
    <w:tblStylePr w:type="firstRow">
      <w:rPr>
        <w:b/>
        <w:bCs/>
      </w:rPr>
      <w:tcPr>
        <w:tcBorders>
          <w:bottom w:val="single" w:color="000000" w:themeColor="accent4" w:sz="4" w:space="0"/>
        </w:tcBorders>
      </w:tcPr>
    </w:tblStylePr>
    <w:tblStylePr w:type="lastRow">
      <w:rPr>
        <w:b/>
        <w:bCs/>
      </w:rPr>
      <w:tcPr>
        <w:tcBorders>
          <w:top w:val="double" w:color="000000" w:themeColor="accent4"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74">
    <w:name w:val="List Table 6 Colorful Accent 5"/>
    <w:basedOn w:val="12"/>
    <w:qFormat/>
    <w:uiPriority w:val="51"/>
    <w:rPr>
      <w:color w:val="7FFFFF" w:themeColor="accent5" w:themeShade="BF"/>
    </w:rPr>
    <w:tblPr>
      <w:tblBorders>
        <w:top w:val="single" w:color="FEFFFF" w:themeColor="accent5" w:sz="4" w:space="0"/>
        <w:bottom w:val="single" w:color="FEFFFF" w:themeColor="accent5" w:sz="4" w:space="0"/>
      </w:tblBorders>
    </w:tblPr>
    <w:tblStylePr w:type="firstRow">
      <w:rPr>
        <w:b/>
        <w:bCs/>
      </w:rPr>
      <w:tcPr>
        <w:tcBorders>
          <w:bottom w:val="single" w:color="FEFFFF" w:themeColor="accent5" w:sz="4" w:space="0"/>
        </w:tcBorders>
      </w:tcPr>
    </w:tblStylePr>
    <w:tblStylePr w:type="lastRow">
      <w:rPr>
        <w:b/>
        <w:bCs/>
      </w:rPr>
      <w:tcPr>
        <w:tcBorders>
          <w:top w:val="double" w:color="FEFFFF" w:themeColor="accent5"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75">
    <w:name w:val="List Table 6 Colorful Accent 6"/>
    <w:basedOn w:val="12"/>
    <w:qFormat/>
    <w:uiPriority w:val="51"/>
    <w:rPr>
      <w:color w:val="004E86" w:themeColor="accent6" w:themeShade="BF"/>
    </w:rPr>
    <w:tblPr>
      <w:tblBorders>
        <w:top w:val="single" w:color="0068B3" w:themeColor="accent6" w:sz="4" w:space="0"/>
        <w:bottom w:val="single" w:color="0068B3" w:themeColor="accent6" w:sz="4" w:space="0"/>
      </w:tblBorders>
    </w:tblPr>
    <w:tblStylePr w:type="firstRow">
      <w:rPr>
        <w:b/>
        <w:bCs/>
      </w:rPr>
      <w:tcPr>
        <w:tcBorders>
          <w:bottom w:val="single" w:color="0068B3" w:themeColor="accent6" w:sz="4" w:space="0"/>
        </w:tcBorders>
      </w:tcPr>
    </w:tblStylePr>
    <w:tblStylePr w:type="lastRow">
      <w:rPr>
        <w:b/>
        <w:bCs/>
      </w:rPr>
      <w:tcPr>
        <w:tcBorders>
          <w:top w:val="double" w:color="0068B3" w:themeColor="accent6"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76">
    <w:name w:val="List Table 7 Colorful"/>
    <w:basedOn w:val="12"/>
    <w:qFormat/>
    <w:uiPriority w:val="52"/>
    <w:rPr>
      <w:color w:val="0068B3"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68B3"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text1" w:sz="4" w:space="0"/>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7">
    <w:name w:val="List Table 7 Colorful Accent 1"/>
    <w:basedOn w:val="12"/>
    <w:qFormat/>
    <w:uiPriority w:val="52"/>
    <w:rPr>
      <w:color w:val="004E86" w:themeColor="accent1" w:themeShade="BF"/>
    </w:rPr>
    <w:tblStylePr w:type="firstRow">
      <w:rPr>
        <w:rFonts w:asciiTheme="majorHAnsi" w:hAnsiTheme="majorHAnsi" w:eastAsiaTheme="majorEastAsia" w:cstheme="majorBidi"/>
        <w:i/>
        <w:iCs/>
        <w:sz w:val="26"/>
      </w:rPr>
      <w:tcPr>
        <w:tcBorders>
          <w:bottom w:val="single" w:color="0068B3"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accent1" w:sz="4" w:space="0"/>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8">
    <w:name w:val="List Table 7 Colorful Accent 2"/>
    <w:basedOn w:val="12"/>
    <w:qFormat/>
    <w:uiPriority w:val="52"/>
    <w:rPr>
      <w:color w:val="188DAB" w:themeColor="accent2" w:themeShade="BF"/>
    </w:rPr>
    <w:tblStylePr w:type="firstRow">
      <w:rPr>
        <w:rFonts w:asciiTheme="majorHAnsi" w:hAnsiTheme="majorHAnsi" w:eastAsiaTheme="majorEastAsia" w:cstheme="majorBidi"/>
        <w:i/>
        <w:iCs/>
        <w:sz w:val="26"/>
      </w:rPr>
      <w:tcPr>
        <w:tcBorders>
          <w:bottom w:val="single" w:color="24BAE0"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4BAE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4BAE0"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4BAE0" w:themeColor="accent2" w:sz="4" w:space="0"/>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9">
    <w:name w:val="List Table 7 Colorful Accent 3"/>
    <w:basedOn w:val="12"/>
    <w:qFormat/>
    <w:uiPriority w:val="52"/>
    <w:rPr>
      <w:color w:val="AEAEAE" w:themeColor="accent3" w:themeShade="BF"/>
    </w:rPr>
    <w:tblStylePr w:type="firstRow">
      <w:rPr>
        <w:rFonts w:asciiTheme="majorHAnsi" w:hAnsiTheme="majorHAnsi" w:eastAsiaTheme="majorEastAsia" w:cstheme="majorBidi"/>
        <w:i/>
        <w:iCs/>
        <w:sz w:val="26"/>
      </w:rPr>
      <w:tcPr>
        <w:tcBorders>
          <w:bottom w:val="single" w:color="E8E8E8"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8E8E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8E8E8"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8E8E8" w:themeColor="accent3" w:sz="4" w:space="0"/>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Accent 4"/>
    <w:basedOn w:val="12"/>
    <w:qFormat/>
    <w:uiPriority w:val="52"/>
    <w:rPr>
      <w:color w:val="000000" w:themeColor="accent4" w:themeShade="BF"/>
    </w:rPr>
    <w:tblStylePr w:type="firstRow">
      <w:rPr>
        <w:rFonts w:asciiTheme="majorHAnsi" w:hAnsiTheme="majorHAnsi" w:eastAsiaTheme="majorEastAsia" w:cstheme="majorBidi"/>
        <w:i/>
        <w:iCs/>
        <w:sz w:val="26"/>
      </w:rPr>
      <w:tcPr>
        <w:tcBorders>
          <w:bottom w:val="single" w:color="000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accent4" w:sz="4" w:space="0"/>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List Table 7 Colorful Accent 5"/>
    <w:basedOn w:val="12"/>
    <w:qFormat/>
    <w:uiPriority w:val="52"/>
    <w:rPr>
      <w:color w:val="7FFFFF" w:themeColor="accent5" w:themeShade="BF"/>
    </w:rPr>
    <w:tblStylePr w:type="firstRow">
      <w:rPr>
        <w:rFonts w:asciiTheme="majorHAnsi" w:hAnsiTheme="majorHAnsi" w:eastAsiaTheme="majorEastAsia" w:cstheme="majorBidi"/>
        <w:i/>
        <w:iCs/>
        <w:sz w:val="26"/>
      </w:rPr>
      <w:tcPr>
        <w:tcBorders>
          <w:bottom w:val="single" w:color="FEFFFF"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EFFF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EFFFF"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EFFFF" w:themeColor="accent5" w:sz="4" w:space="0"/>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6"/>
    <w:basedOn w:val="12"/>
    <w:qFormat/>
    <w:uiPriority w:val="52"/>
    <w:rPr>
      <w:color w:val="004E86" w:themeColor="accent6" w:themeShade="BF"/>
    </w:rPr>
    <w:tblStylePr w:type="firstRow">
      <w:rPr>
        <w:rFonts w:asciiTheme="majorHAnsi" w:hAnsiTheme="majorHAnsi" w:eastAsiaTheme="majorEastAsia" w:cstheme="majorBidi"/>
        <w:i/>
        <w:iCs/>
        <w:sz w:val="26"/>
      </w:rPr>
      <w:tcPr>
        <w:tcBorders>
          <w:bottom w:val="single" w:color="0068B3"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accent6" w:sz="4" w:space="0"/>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3">
    <w:name w:val="Macro Text Char"/>
    <w:basedOn w:val="11"/>
    <w:link w:val="72"/>
    <w:semiHidden/>
    <w:qFormat/>
    <w:uiPriority w:val="99"/>
    <w:rPr>
      <w:rFonts w:ascii="Consolas" w:hAnsi="Consolas"/>
      <w:color w:val="1E1E29"/>
      <w:sz w:val="20"/>
      <w:szCs w:val="20"/>
    </w:rPr>
  </w:style>
  <w:style w:type="character" w:customStyle="1" w:styleId="384">
    <w:name w:val="Message Header Char"/>
    <w:basedOn w:val="11"/>
    <w:link w:val="73"/>
    <w:semiHidden/>
    <w:qFormat/>
    <w:uiPriority w:val="99"/>
    <w:rPr>
      <w:rFonts w:asciiTheme="majorHAnsi" w:hAnsiTheme="majorHAnsi" w:eastAsiaTheme="majorEastAsia" w:cstheme="majorBidi"/>
      <w:color w:val="1E1E29"/>
      <w:shd w:val="pct20" w:color="auto" w:fill="auto"/>
    </w:rPr>
  </w:style>
  <w:style w:type="character" w:customStyle="1" w:styleId="385">
    <w:name w:val="Note Heading Char"/>
    <w:basedOn w:val="11"/>
    <w:link w:val="76"/>
    <w:semiHidden/>
    <w:qFormat/>
    <w:uiPriority w:val="99"/>
    <w:rPr>
      <w:rFonts w:ascii="Calibri Light" w:hAnsi="Calibri Light"/>
      <w:color w:val="1E1E29"/>
      <w:sz w:val="22"/>
    </w:rPr>
  </w:style>
  <w:style w:type="table" w:customStyle="1" w:styleId="386">
    <w:name w:val="Plain Table 1"/>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7">
    <w:name w:val="Plain Table 2"/>
    <w:basedOn w:val="12"/>
    <w:qFormat/>
    <w:uiPriority w:val="42"/>
    <w:tblPr>
      <w:tblBorders>
        <w:top w:val="single" w:color="58B9FF" w:themeColor="text1" w:themeTint="80" w:sz="4" w:space="0"/>
        <w:bottom w:val="single" w:color="58B9FF" w:themeColor="text1" w:themeTint="80" w:sz="4" w:space="0"/>
      </w:tblBorders>
    </w:tblPr>
    <w:tblStylePr w:type="firstRow">
      <w:rPr>
        <w:b/>
        <w:bCs/>
      </w:rPr>
      <w:tcPr>
        <w:tcBorders>
          <w:bottom w:val="single" w:color="58B9FF" w:themeColor="text1" w:themeTint="80" w:sz="4" w:space="0"/>
        </w:tcBorders>
      </w:tcPr>
    </w:tblStylePr>
    <w:tblStylePr w:type="lastRow">
      <w:rPr>
        <w:b/>
        <w:bCs/>
      </w:rPr>
      <w:tcPr>
        <w:tcBorders>
          <w:top w:val="single" w:color="58B9FF" w:themeColor="text1" w:themeTint="80" w:sz="4" w:space="0"/>
        </w:tcBorders>
      </w:tcPr>
    </w:tblStylePr>
    <w:tblStylePr w:type="firstCol">
      <w:rPr>
        <w:b/>
        <w:bCs/>
      </w:rPr>
    </w:tblStylePr>
    <w:tblStylePr w:type="lastCol">
      <w:rPr>
        <w:b/>
        <w:bCs/>
      </w:rPr>
    </w:tblStylePr>
    <w:tblStylePr w:type="band1Vert">
      <w:tcPr>
        <w:tcBorders>
          <w:left w:val="single" w:color="58B9FF" w:themeColor="text1" w:themeTint="80" w:sz="4" w:space="0"/>
          <w:right w:val="single" w:color="58B9FF" w:themeColor="text1" w:themeTint="80" w:sz="4" w:space="0"/>
        </w:tcBorders>
      </w:tcPr>
    </w:tblStylePr>
    <w:tblStylePr w:type="band2Vert">
      <w:tcPr>
        <w:tcBorders>
          <w:left w:val="single" w:color="58B9FF" w:themeColor="text1" w:themeTint="80" w:sz="4" w:space="0"/>
          <w:right w:val="single" w:color="58B9FF" w:themeColor="text1" w:themeTint="80" w:sz="4" w:space="0"/>
        </w:tcBorders>
      </w:tcPr>
    </w:tblStylePr>
    <w:tblStylePr w:type="band1Horz">
      <w:tcPr>
        <w:tcBorders>
          <w:top w:val="single" w:color="58B9FF" w:themeColor="text1" w:themeTint="80" w:sz="4" w:space="0"/>
          <w:bottom w:val="single" w:color="58B9FF" w:themeColor="text1" w:themeTint="80" w:sz="4" w:space="0"/>
        </w:tcBorders>
      </w:tcPr>
    </w:tblStylePr>
  </w:style>
  <w:style w:type="table" w:customStyle="1" w:styleId="388">
    <w:name w:val="Plain Table 3"/>
    <w:basedOn w:val="12"/>
    <w:qFormat/>
    <w:uiPriority w:val="43"/>
    <w:tblStylePr w:type="firstRow">
      <w:rPr>
        <w:b/>
        <w:bCs/>
        <w:caps/>
      </w:rPr>
      <w:tcPr>
        <w:tcBorders>
          <w:bottom w:val="single" w:color="58B9FF" w:themeColor="text1" w:themeTint="80" w:sz="4" w:space="0"/>
        </w:tcBorders>
      </w:tcPr>
    </w:tblStylePr>
    <w:tblStylePr w:type="lastRow">
      <w:rPr>
        <w:b/>
        <w:bCs/>
        <w:caps/>
      </w:rPr>
      <w:tcPr>
        <w:tcBorders>
          <w:top w:val="nil"/>
        </w:tcBorders>
      </w:tcPr>
    </w:tblStylePr>
    <w:tblStylePr w:type="firstCol">
      <w:rPr>
        <w:b/>
        <w:bCs/>
        <w:caps/>
      </w:rPr>
      <w:tcPr>
        <w:tcBorders>
          <w:right w:val="single" w:color="58B9FF"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89">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0">
    <w:name w:val="Plain Table 5"/>
    <w:basedOn w:val="12"/>
    <w:qFormat/>
    <w:uiPriority w:val="45"/>
    <w:tblStylePr w:type="firstRow">
      <w:rPr>
        <w:rFonts w:asciiTheme="majorHAnsi" w:hAnsiTheme="majorHAnsi" w:eastAsiaTheme="majorEastAsia" w:cstheme="majorBidi"/>
        <w:i/>
        <w:iCs/>
        <w:sz w:val="26"/>
      </w:rPr>
      <w:tcPr>
        <w:tcBorders>
          <w:bottom w:val="single" w:color="58B9F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8B9F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8B9F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8B9FF"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1">
    <w:name w:val="Plain Text Char"/>
    <w:basedOn w:val="11"/>
    <w:link w:val="77"/>
    <w:semiHidden/>
    <w:qFormat/>
    <w:uiPriority w:val="99"/>
    <w:rPr>
      <w:rFonts w:ascii="Consolas" w:hAnsi="Consolas"/>
      <w:color w:val="1E1E29"/>
      <w:sz w:val="21"/>
      <w:szCs w:val="21"/>
    </w:rPr>
  </w:style>
  <w:style w:type="character" w:customStyle="1" w:styleId="392">
    <w:name w:val="Salutation Char"/>
    <w:basedOn w:val="11"/>
    <w:link w:val="78"/>
    <w:semiHidden/>
    <w:qFormat/>
    <w:uiPriority w:val="99"/>
    <w:rPr>
      <w:rFonts w:ascii="Calibri Light" w:hAnsi="Calibri Light"/>
      <w:color w:val="1E1E29"/>
      <w:sz w:val="22"/>
    </w:rPr>
  </w:style>
  <w:style w:type="character" w:customStyle="1" w:styleId="393">
    <w:name w:val="Signature Char"/>
    <w:basedOn w:val="11"/>
    <w:link w:val="79"/>
    <w:semiHidden/>
    <w:qFormat/>
    <w:uiPriority w:val="99"/>
    <w:rPr>
      <w:rFonts w:ascii="Calibri Light" w:hAnsi="Calibri Light"/>
      <w:color w:val="1E1E29"/>
      <w:sz w:val="22"/>
    </w:rPr>
  </w:style>
  <w:style w:type="table" w:customStyle="1" w:styleId="394">
    <w:name w:val="Grid Table Light"/>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5">
    <w:name w:val="TOC Heading"/>
    <w:basedOn w:val="2"/>
    <w:next w:val="1"/>
    <w:semiHidden/>
    <w:unhideWhenUsed/>
    <w:qFormat/>
    <w:uiPriority w:val="39"/>
    <w:pPr>
      <w:spacing w:after="0"/>
      <w:outlineLvl w:val="9"/>
    </w:pPr>
    <w:rPr>
      <w:rFonts w:asciiTheme="majorHAnsi" w:hAnsiTheme="majorHAnsi"/>
      <w:color w:val="004E86" w:themeColor="accent1" w:themeShade="BF"/>
      <w:sz w:val="32"/>
    </w:rPr>
  </w:style>
  <w:style w:type="character" w:customStyle="1" w:styleId="396">
    <w:name w:val="Unresolved Mention"/>
    <w:basedOn w:val="11"/>
    <w:semiHidden/>
    <w:unhideWhenUsed/>
    <w:qFormat/>
    <w:uiPriority w:val="99"/>
    <w:rPr>
      <w:color w:val="605E5C"/>
      <w:shd w:val="clear" w:color="auto" w:fill="E1DFDD"/>
    </w:rPr>
  </w:style>
  <w:style w:type="paragraph" w:customStyle="1" w:styleId="397">
    <w:name w:val="4 Bulleted copy blue"/>
    <w:basedOn w:val="1"/>
    <w:qFormat/>
    <w:uiPriority w:val="0"/>
    <w:pPr>
      <w:numPr>
        <w:ilvl w:val="0"/>
        <w:numId w:val="12"/>
      </w:numPr>
      <w:jc w:val="left"/>
    </w:pPr>
    <w:rPr>
      <w:rFonts w:ascii="Arial" w:hAnsi="Arial" w:eastAsia="MS Mincho" w:cs="Arial"/>
      <w:color w:val="auto"/>
      <w:kern w:val="0"/>
      <w:sz w:val="20"/>
      <w:szCs w:val="20"/>
      <w:lang w:val="en-US"/>
      <w14:ligatures w14:val="none"/>
    </w:rPr>
  </w:style>
  <w:style w:type="paragraph" w:customStyle="1" w:styleId="398">
    <w:name w:val="Revision"/>
    <w:hidden/>
    <w:semiHidden/>
    <w:qFormat/>
    <w:uiPriority w:val="99"/>
    <w:rPr>
      <w:rFonts w:ascii="Calibri Light" w:hAnsi="Calibri Light" w:eastAsiaTheme="minorHAnsi" w:cstheme="minorBidi"/>
      <w:color w:val="1E1E29"/>
      <w:kern w:val="2"/>
      <w:sz w:val="22"/>
      <w:szCs w:val="24"/>
      <w:lang w:val="en-GB"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ebrew Primary School">
      <a:dk1>
        <a:srgbClr val="0068B3"/>
      </a:dk1>
      <a:lt1>
        <a:srgbClr val="FFFFFF"/>
      </a:lt1>
      <a:dk2>
        <a:srgbClr val="24BAE0"/>
      </a:dk2>
      <a:lt2>
        <a:srgbClr val="E8E8E8"/>
      </a:lt2>
      <a:accent1>
        <a:srgbClr val="0068B3"/>
      </a:accent1>
      <a:accent2>
        <a:srgbClr val="24BAE0"/>
      </a:accent2>
      <a:accent3>
        <a:srgbClr val="E8E8E8"/>
      </a:accent3>
      <a:accent4>
        <a:srgbClr val="000000"/>
      </a:accent4>
      <a:accent5>
        <a:srgbClr val="FEFFFF"/>
      </a:accent5>
      <a:accent6>
        <a:srgbClr val="0068B3"/>
      </a:accent6>
      <a:hlink>
        <a:srgbClr val="0068B3"/>
      </a:hlink>
      <a:folHlink>
        <a:srgbClr val="24BAE0"/>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1785</Words>
  <Characters>10175</Characters>
  <Lines>84</Lines>
  <Paragraphs>23</Paragraphs>
  <TotalTime>18</TotalTime>
  <ScaleCrop>false</ScaleCrop>
  <LinksUpToDate>false</LinksUpToDate>
  <CharactersWithSpaces>11937</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2024-11-11T20:19:00Z</dcterms:created>
  <dc:creator>Hebrew Primary School</dc:creator>
  <cp:lastModifiedBy>Gaynor Foster</cp:lastModifiedBy>
  <cp:lastPrinted>2024-07-05T00:35:00Z</cp:lastPrinted>
  <dcterms:modified xsi:type="dcterms:W3CDTF">2024-11-18T11:18:01Z</dcterms:modified>
  <dc:title>Parent handbook</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y fmtid="{D5CDD505-2E9C-101B-9397-08002B2CF9AE}" pid="3" name="KSOProductBuildVer">
    <vt:lpwstr>1033-5.4.4.8063</vt:lpwstr>
  </property>
</Properties>
</file>