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4"/>
      </w:pPr>
      <w:bookmarkStart w:id="11" w:name="_GoBack"/>
      <w:bookmarkEnd w:id="11"/>
      <w:r>
        <w:drawing>
          <wp:anchor distT="0" distB="0" distL="114300" distR="114300" simplePos="0" relativeHeight="251659264" behindDoc="0" locked="0" layoutInCell="1" allowOverlap="1">
            <wp:simplePos x="0" y="0"/>
            <wp:positionH relativeFrom="column">
              <wp:posOffset>-988695</wp:posOffset>
            </wp:positionH>
            <wp:positionV relativeFrom="paragraph">
              <wp:posOffset>3340735</wp:posOffset>
            </wp:positionV>
            <wp:extent cx="7976870" cy="1403350"/>
            <wp:effectExtent l="0" t="0" r="5080" b="6350"/>
            <wp:wrapNone/>
            <wp:docPr id="2122035684" name="Picture 1" descr="A blue and yellow lin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035684" name="Picture 1" descr="A blue and yellow lines on a black background&#10;&#10;Description automatically generated"/>
                    <pic:cNvPicPr>
                      <a:picLocks noChangeAspect="1"/>
                    </pic:cNvPicPr>
                  </pic:nvPicPr>
                  <pic:blipFill>
                    <a:blip r:embed="rId11">
                      <a:extLst>
                        <a:ext uri="{28A0092B-C50C-407E-A947-70E740481C1C}">
                          <a14:useLocalDpi xmlns:a14="http://schemas.microsoft.com/office/drawing/2010/main" val="0"/>
                        </a:ext>
                      </a:extLst>
                    </a:blip>
                    <a:srcRect l="2226" t="8383" r="5575"/>
                    <a:stretch>
                      <a:fillRect/>
                    </a:stretch>
                  </pic:blipFill>
                  <pic:spPr>
                    <a:xfrm>
                      <a:off x="0" y="0"/>
                      <a:ext cx="8012226" cy="1409708"/>
                    </a:xfrm>
                    <a:prstGeom prst="rect">
                      <a:avLst/>
                    </a:prstGeom>
                    <a:ln>
                      <a:noFill/>
                    </a:ln>
                  </pic:spPr>
                </pic:pic>
              </a:graphicData>
            </a:graphic>
          </wp:anchor>
        </w:drawing>
      </w:r>
      <w:r>
        <w:t xml:space="preserve"> </w:t>
      </w:r>
      <w:r>
        <w:drawing>
          <wp:inline distT="0" distB="0" distL="0" distR="0">
            <wp:extent cx="5637530" cy="3272155"/>
            <wp:effectExtent l="0" t="0" r="1270" b="4445"/>
            <wp:docPr id="12758174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817472"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5638086" cy="3272301"/>
                    </a:xfrm>
                    <a:prstGeom prst="rect">
                      <a:avLst/>
                    </a:prstGeom>
                    <a:noFill/>
                    <a:ln>
                      <a:noFill/>
                    </a:ln>
                  </pic:spPr>
                </pic:pic>
              </a:graphicData>
            </a:graphic>
          </wp:inline>
        </w:drawing>
      </w:r>
    </w:p>
    <w:p/>
    <w:p/>
    <w:p/>
    <w:p/>
    <w:p>
      <w:pPr>
        <w:rPr>
          <w:rFonts w:ascii="Calibri" w:hAnsi="Calibri" w:cs="Calibri"/>
          <w:b/>
          <w:bCs/>
          <w:color w:val="FFFFFF" w:themeColor="background1"/>
          <w:sz w:val="144"/>
          <w:szCs w:val="160"/>
          <w14:textFill>
            <w14:solidFill>
              <w14:schemeClr w14:val="bg1"/>
            </w14:solidFill>
          </w14:textFill>
        </w:rPr>
      </w:pPr>
      <w:r>
        <w:rPr>
          <w:rFonts w:ascii="Calibri" w:hAnsi="Calibri" w:cs="Calibri"/>
          <w:b/>
          <w:bCs/>
          <w:color w:val="FFFFFF" w:themeColor="background1"/>
          <w:sz w:val="144"/>
          <w:szCs w:val="160"/>
          <w14:textFill>
            <w14:solidFill>
              <w14:schemeClr w14:val="bg1"/>
            </w14:solidFill>
          </w14:textFill>
        </w:rPr>
        <w:t xml:space="preserve">Privacy Notice </w:t>
      </w:r>
    </w:p>
    <w:p>
      <w:pPr>
        <w:rPr>
          <w:rFonts w:ascii="Calibri" w:hAnsi="Calibri" w:cs="Calibri"/>
          <w:b/>
          <w:bCs/>
          <w:color w:val="FFFFFF" w:themeColor="background1"/>
          <w:sz w:val="96"/>
          <w:szCs w:val="96"/>
          <w14:textFill>
            <w14:solidFill>
              <w14:schemeClr w14:val="bg1"/>
            </w14:solidFill>
          </w14:textFill>
        </w:rPr>
      </w:pPr>
      <w:r>
        <w:rPr>
          <w:rFonts w:ascii="Calibri" w:hAnsi="Calibri" w:cs="Calibri"/>
          <w:b/>
          <w:bCs/>
          <w:color w:val="FFFFFF" w:themeColor="background1"/>
          <w:sz w:val="96"/>
          <w:szCs w:val="96"/>
          <w14:textFill>
            <w14:solidFill>
              <w14:schemeClr w14:val="bg1"/>
            </w14:solidFill>
          </w14:textFill>
        </w:rPr>
        <w:t>(Staff &amp; Governors)</w:t>
      </w:r>
    </w:p>
    <w:p>
      <w:pPr>
        <w:rPr>
          <w:rFonts w:ascii="Calibri" w:hAnsi="Calibri" w:cs="Calibri"/>
          <w:b/>
          <w:bCs/>
          <w:color w:val="FFFFFF" w:themeColor="background1"/>
          <w:sz w:val="52"/>
          <w:szCs w:val="52"/>
          <w14:textFill>
            <w14:solidFill>
              <w14:schemeClr w14:val="bg1"/>
            </w14:solidFill>
          </w14:textFill>
        </w:rPr>
      </w:pPr>
      <w:r>
        <w:rPr>
          <w:rFonts w:ascii="Calibri" w:hAnsi="Calibri" w:cs="Calibri"/>
          <w:b/>
          <w:bCs/>
          <w:color w:val="FFFFFF" w:themeColor="background1"/>
          <w:sz w:val="52"/>
          <w:szCs w:val="52"/>
          <w14:textFill>
            <w14:solidFill>
              <w14:schemeClr w14:val="bg1"/>
            </w14:solidFill>
          </w14:textFill>
        </w:rPr>
        <w:t>November 2024</w:t>
      </w:r>
    </w:p>
    <w:p>
      <w:pPr>
        <w:rPr>
          <w:rFonts w:ascii="Calibri" w:hAnsi="Calibri" w:cs="Calibri"/>
          <w:b/>
          <w:bCs/>
          <w:color w:val="FFFFFF" w:themeColor="background1"/>
          <w:sz w:val="52"/>
          <w:szCs w:val="52"/>
          <w14:textFill>
            <w14:solidFill>
              <w14:schemeClr w14:val="bg1"/>
            </w14:solidFill>
          </w14:textFill>
        </w:rPr>
      </w:pPr>
      <w:r>
        <w:rPr>
          <w:rFonts w:ascii="Calibri" w:hAnsi="Calibri" w:cs="Calibri"/>
          <w:b/>
          <w:bCs/>
          <w:color w:val="FFFFFF" w:themeColor="background1"/>
          <w:sz w:val="52"/>
          <w:szCs w:val="52"/>
          <w14:textFill>
            <w14:solidFill>
              <w14:schemeClr w14:val="bg1"/>
            </w14:solidFill>
          </w14:textFill>
        </w:rPr>
        <w:br w:type="page"/>
      </w:r>
    </w:p>
    <w:p>
      <w:pPr>
        <w:pStyle w:val="8"/>
        <w:rPr>
          <w:rStyle w:val="256"/>
        </w:rPr>
      </w:pPr>
      <w:bookmarkStart w:id="0" w:name="_Toc153807734"/>
      <w:r>
        <w:rPr>
          <w:rStyle w:val="256"/>
        </w:rPr>
        <w:t>1. Introduction</w:t>
      </w:r>
      <w:bookmarkEnd w:id="0"/>
      <w:r>
        <w:rPr>
          <w:rStyle w:val="256"/>
        </w:rPr>
        <w:tab/>
      </w:r>
    </w:p>
    <w:p>
      <w:pPr>
        <w:rPr>
          <w:lang w:val="en-US"/>
        </w:rPr>
      </w:pPr>
      <w:r>
        <w:rPr>
          <w:lang w:val="en-US"/>
        </w:rPr>
        <w:t>Under Gibraltar data protection law, individuals have a right to be informed about how our school uses any personal data that we hold about them. We comply with this right by providing ‘privacy notices’ (sometimes called ‘fair processing notices’) to individuals where we are processing their personal data.</w:t>
      </w:r>
    </w:p>
    <w:p>
      <w:pPr>
        <w:rPr>
          <w:lang w:val="en-US"/>
        </w:rPr>
      </w:pPr>
      <w:r>
        <w:rPr>
          <w:lang w:val="en-US"/>
        </w:rPr>
        <w:t xml:space="preserve">This privacy notice explains how we collect, store and use personal data about </w:t>
      </w:r>
      <w:r>
        <w:rPr>
          <w:b/>
          <w:lang w:val="en-US"/>
        </w:rPr>
        <w:t>individuals we employ, or who otherwise engage to work at our school</w:t>
      </w:r>
      <w:r>
        <w:rPr>
          <w:lang w:val="en-US"/>
        </w:rPr>
        <w:t>.</w:t>
      </w:r>
    </w:p>
    <w:p>
      <w:pPr>
        <w:rPr>
          <w:lang w:val="en-US"/>
        </w:rPr>
      </w:pPr>
      <w:r>
        <w:rPr>
          <w:lang w:val="en-US"/>
        </w:rPr>
        <w:t xml:space="preserve">We at Hebrew Primary School, 10 Bomb House Lane, are the ‘data controller’ for the purposes of Gibraltar data protection law. Our data privacy manager is Mr Robert Azopardi: </w:t>
      </w:r>
      <w:r>
        <w:fldChar w:fldCharType="begin"/>
      </w:r>
      <w:r>
        <w:instrText xml:space="preserve"> HYPERLINK "mailto:Robert.azopardi@hps.edu.gi" </w:instrText>
      </w:r>
      <w:r>
        <w:fldChar w:fldCharType="separate"/>
      </w:r>
      <w:r>
        <w:rPr>
          <w:rStyle w:val="41"/>
          <w:lang w:val="en-US"/>
        </w:rPr>
        <w:t>Robert.azopardi@hps.edu.gi</w:t>
      </w:r>
      <w:r>
        <w:rPr>
          <w:rStyle w:val="41"/>
          <w:lang w:val="en-US"/>
        </w:rPr>
        <w:fldChar w:fldCharType="end"/>
      </w:r>
    </w:p>
    <w:p>
      <w:pPr>
        <w:pStyle w:val="8"/>
        <w:rPr>
          <w:rStyle w:val="256"/>
        </w:rPr>
      </w:pPr>
      <w:bookmarkStart w:id="1" w:name="_Toc153807735"/>
      <w:r>
        <w:rPr>
          <w:rStyle w:val="256"/>
        </w:rPr>
        <w:t>2. The personal data we hold</w:t>
      </w:r>
      <w:bookmarkEnd w:id="1"/>
    </w:p>
    <w:p>
      <w:pPr>
        <w:rPr>
          <w:lang w:val="en-US"/>
        </w:rPr>
      </w:pPr>
      <w:r>
        <w:rPr>
          <w:lang w:val="en-US"/>
        </w:rPr>
        <w:t>Personal data that we may collect, use, store and share (when appropriate) about you includes, but is not restricted to:</w:t>
      </w:r>
    </w:p>
    <w:p>
      <w:pPr>
        <w:rPr>
          <w:lang w:val="en-US"/>
        </w:rPr>
      </w:pPr>
      <w:r>
        <w:rPr>
          <w:lang w:val="en-US"/>
        </w:rPr>
        <w:t>Contact details</w:t>
      </w:r>
    </w:p>
    <w:p>
      <w:pPr>
        <w:rPr>
          <w:lang w:val="en-US"/>
        </w:rPr>
      </w:pPr>
      <w:r>
        <w:rPr>
          <w:lang w:val="en-US"/>
        </w:rPr>
        <w:t>Date of birth, marital status and gender</w:t>
      </w:r>
    </w:p>
    <w:p>
      <w:pPr>
        <w:rPr>
          <w:lang w:val="en-US"/>
        </w:rPr>
      </w:pPr>
      <w:r>
        <w:rPr>
          <w:lang w:val="en-US"/>
        </w:rPr>
        <w:t>Next of kin and emergency contact numbers</w:t>
      </w:r>
    </w:p>
    <w:p>
      <w:pPr>
        <w:rPr>
          <w:lang w:val="en-US"/>
        </w:rPr>
      </w:pPr>
      <w:r>
        <w:rPr>
          <w:lang w:val="en-US"/>
        </w:rPr>
        <w:t>Salary, annual leave, pension and benefits information</w:t>
      </w:r>
    </w:p>
    <w:p>
      <w:pPr>
        <w:rPr>
          <w:lang w:val="en-US"/>
        </w:rPr>
      </w:pPr>
      <w:r>
        <w:rPr>
          <w:lang w:val="en-US"/>
        </w:rPr>
        <w:t>Bank account details, payroll records, National Insurance number and tax status information</w:t>
      </w:r>
    </w:p>
    <w:p>
      <w:pPr>
        <w:rPr>
          <w:lang w:val="en-US"/>
        </w:rPr>
      </w:pPr>
      <w:r>
        <w:rPr>
          <w:lang w:val="en-US"/>
        </w:rPr>
        <w:t>Recruitment information, including copies of right to work documentation, references and other information included in a CV or cover letter or as part of the application process</w:t>
      </w:r>
    </w:p>
    <w:p>
      <w:pPr>
        <w:rPr>
          <w:lang w:val="en-US"/>
        </w:rPr>
      </w:pPr>
      <w:r>
        <w:rPr>
          <w:lang w:val="en-US"/>
        </w:rPr>
        <w:t>Qualifications and employment records, including work history, job titles, working hours, training records and professional memberships</w:t>
      </w:r>
    </w:p>
    <w:p>
      <w:pPr>
        <w:rPr>
          <w:lang w:val="en-US"/>
        </w:rPr>
      </w:pPr>
      <w:r>
        <w:rPr>
          <w:lang w:val="en-US"/>
        </w:rPr>
        <w:t>Performance information</w:t>
      </w:r>
    </w:p>
    <w:p>
      <w:pPr>
        <w:rPr>
          <w:lang w:val="en-US"/>
        </w:rPr>
      </w:pPr>
      <w:r>
        <w:rPr>
          <w:lang w:val="en-US"/>
        </w:rPr>
        <w:t>Outcomes of any disciplinary and/or grievance procedures</w:t>
      </w:r>
    </w:p>
    <w:p>
      <w:pPr>
        <w:rPr>
          <w:lang w:val="en-US"/>
        </w:rPr>
      </w:pPr>
      <w:r>
        <w:rPr>
          <w:lang w:val="en-US"/>
        </w:rPr>
        <w:t>Absence data</w:t>
      </w:r>
    </w:p>
    <w:p>
      <w:pPr>
        <w:rPr>
          <w:lang w:val="en-US"/>
        </w:rPr>
      </w:pPr>
      <w:r>
        <w:rPr>
          <w:lang w:val="en-US"/>
        </w:rPr>
        <w:t>Copy of driving license</w:t>
      </w:r>
    </w:p>
    <w:p>
      <w:pPr>
        <w:rPr>
          <w:b/>
          <w:lang w:val="en-US"/>
        </w:rPr>
      </w:pPr>
      <w:r>
        <w:rPr>
          <w:lang w:val="en-US"/>
        </w:rPr>
        <w:t>Information about your use of our information and communications systems, equipment and facilities (e.g. school computers)</w:t>
      </w:r>
    </w:p>
    <w:p>
      <w:pPr>
        <w:rPr>
          <w:lang w:val="en-US"/>
        </w:rPr>
      </w:pPr>
      <w:r>
        <w:rPr>
          <w:lang w:val="en-US"/>
        </w:rPr>
        <w:t>We may also collect, use, store and share (when appropriate) information about you that falls into ‘special categories’ of more sensitive personal data. This includes, but is not restricted to:</w:t>
      </w:r>
    </w:p>
    <w:p>
      <w:pPr>
        <w:rPr>
          <w:lang w:val="en-US"/>
        </w:rPr>
      </w:pPr>
      <w:r>
        <w:rPr>
          <w:lang w:val="en-US"/>
        </w:rPr>
        <w:t>Information about any health conditions you have that we need to be aware of</w:t>
      </w:r>
    </w:p>
    <w:p>
      <w:pPr>
        <w:rPr>
          <w:lang w:val="en-US"/>
        </w:rPr>
      </w:pPr>
      <w:r>
        <w:rPr>
          <w:lang w:val="en-US"/>
        </w:rPr>
        <w:t>Sickness records</w:t>
      </w:r>
    </w:p>
    <w:p>
      <w:pPr>
        <w:rPr>
          <w:lang w:val="en-US"/>
        </w:rPr>
      </w:pPr>
      <w:r>
        <w:rPr>
          <w:lang w:val="en-US"/>
        </w:rPr>
        <w:t>Photographs and CCTV images captured in school</w:t>
      </w:r>
    </w:p>
    <w:p>
      <w:pPr>
        <w:rPr>
          <w:lang w:val="en-US"/>
        </w:rPr>
      </w:pPr>
      <w:r>
        <w:rPr>
          <w:lang w:val="en-US"/>
        </w:rPr>
        <w:t>Information about trade union membership</w:t>
      </w:r>
    </w:p>
    <w:p>
      <w:pPr>
        <w:rPr>
          <w:lang w:val="en-US"/>
        </w:rPr>
      </w:pPr>
      <w:r>
        <w:rPr>
          <w:lang w:val="en-US"/>
        </w:rPr>
        <w:t>We may also collect, use, store and share (when appropriate) information about criminal convictions and offences.</w:t>
      </w:r>
    </w:p>
    <w:p>
      <w:pPr>
        <w:rPr>
          <w:lang w:val="en-US"/>
        </w:rPr>
      </w:pPr>
      <w:r>
        <w:rPr>
          <w:lang w:val="en-US"/>
        </w:rPr>
        <w:t>We may also hold data about you that we have received from other organisations, including other schools and social services, and the Disclosure and Barring Service in respect of criminal offence data.</w:t>
      </w:r>
    </w:p>
    <w:p>
      <w:pPr>
        <w:pStyle w:val="8"/>
        <w:rPr>
          <w:rStyle w:val="256"/>
        </w:rPr>
      </w:pPr>
      <w:bookmarkStart w:id="2" w:name="_Toc153807736"/>
      <w:r>
        <w:rPr>
          <w:rStyle w:val="256"/>
        </w:rPr>
        <w:t>3. Why we use this data</w:t>
      </w:r>
      <w:bookmarkEnd w:id="2"/>
    </w:p>
    <w:p>
      <w:r>
        <w:t>We use the data listed above to:</w:t>
      </w:r>
    </w:p>
    <w:p>
      <w:pPr>
        <w:numPr>
          <w:ilvl w:val="0"/>
          <w:numId w:val="13"/>
        </w:numPr>
      </w:pPr>
      <w:r>
        <w:t>Enable you to be paid</w:t>
      </w:r>
    </w:p>
    <w:p>
      <w:pPr>
        <w:numPr>
          <w:ilvl w:val="0"/>
          <w:numId w:val="13"/>
        </w:numPr>
        <w:rPr>
          <w:lang w:val="en-US"/>
        </w:rPr>
      </w:pPr>
      <w:r>
        <w:rPr>
          <w:lang w:val="en-US"/>
        </w:rPr>
        <w:t>Facilitate safe recruitment, as part of our safeguarding obligations towards pupils</w:t>
      </w:r>
    </w:p>
    <w:p>
      <w:pPr>
        <w:numPr>
          <w:ilvl w:val="0"/>
          <w:numId w:val="13"/>
        </w:numPr>
        <w:rPr>
          <w:lang w:val="en-US"/>
        </w:rPr>
      </w:pPr>
      <w:r>
        <w:rPr>
          <w:lang w:val="en-US"/>
        </w:rPr>
        <w:t>Support effective performance management</w:t>
      </w:r>
    </w:p>
    <w:p>
      <w:pPr>
        <w:numPr>
          <w:ilvl w:val="0"/>
          <w:numId w:val="13"/>
        </w:numPr>
        <w:rPr>
          <w:lang w:val="en-US"/>
        </w:rPr>
      </w:pPr>
      <w:r>
        <w:rPr>
          <w:lang w:val="en-US"/>
        </w:rPr>
        <w:t>Inform our recruitment and retention policies</w:t>
      </w:r>
    </w:p>
    <w:p>
      <w:pPr>
        <w:numPr>
          <w:ilvl w:val="0"/>
          <w:numId w:val="13"/>
        </w:numPr>
        <w:rPr>
          <w:lang w:val="en-US"/>
        </w:rPr>
      </w:pPr>
      <w:r>
        <w:rPr>
          <w:lang w:val="en-US"/>
        </w:rPr>
        <w:t>Allow better financial modelling and planning</w:t>
      </w:r>
    </w:p>
    <w:p>
      <w:pPr>
        <w:numPr>
          <w:ilvl w:val="0"/>
          <w:numId w:val="13"/>
        </w:numPr>
        <w:rPr>
          <w:lang w:val="en-US"/>
        </w:rPr>
      </w:pPr>
      <w:r>
        <w:rPr>
          <w:lang w:val="en-US"/>
        </w:rPr>
        <w:t>Enable equalities monitoring</w:t>
      </w:r>
    </w:p>
    <w:p>
      <w:pPr>
        <w:numPr>
          <w:ilvl w:val="0"/>
          <w:numId w:val="13"/>
        </w:numPr>
        <w:rPr>
          <w:lang w:val="en-US"/>
        </w:rPr>
      </w:pPr>
      <w:r>
        <w:rPr>
          <w:lang w:val="en-US"/>
        </w:rPr>
        <w:t>Make sure our information and communications systems, equipment and facilities (e.g. school computers) are used appropriately, legally and safely</w:t>
      </w:r>
    </w:p>
    <w:p>
      <w:pPr>
        <w:pStyle w:val="8"/>
      </w:pPr>
      <w:r>
        <w:t>3.1 Use of your personal data for marketing purposes</w:t>
      </w:r>
    </w:p>
    <w:p>
      <w:r>
        <w:t xml:space="preserve">Where you have given us consent to do so, we may send you marketing information by email or text promoting school events, campaigns, charitable causes or services that may be of interest to you. </w:t>
      </w:r>
    </w:p>
    <w:p>
      <w:r>
        <w:t>You can withdraw consent or ‘opt out’ of receiving these emails and/or texts at any time by clicking on the ‘Unsubscribe’ link at the bottom of any such communication, or by contacting us (see ‘Contact us’ below).</w:t>
      </w:r>
    </w:p>
    <w:p>
      <w:pPr>
        <w:pStyle w:val="8"/>
      </w:pPr>
      <w:r>
        <w:t>3.2 Use of your personal data in automated decision making and profiling</w:t>
      </w:r>
    </w:p>
    <w:p>
      <w:r>
        <w:t>We do not currently process any staff members’ personal data through automated decision making or profiling. If this changes in the future, we will amend any relevant privacy notices in order to explain the processing to you, including your right to object to it.</w:t>
      </w:r>
    </w:p>
    <w:p>
      <w:pPr>
        <w:pStyle w:val="8"/>
      </w:pPr>
      <w:r>
        <w:t>3.3 Use of your personal data for filtering and monitoring purposes</w:t>
      </w:r>
    </w:p>
    <w:p>
      <w:bookmarkStart w:id="3" w:name="_Hlk153286288"/>
      <w:r>
        <w:t>While you’re in our school, we may monitor your use of our information and communication systems, equipment and facilities (e.g. school computers). We do this so that we can:</w:t>
      </w:r>
    </w:p>
    <w:p>
      <w:r>
        <w:rPr>
          <w:lang w:val="en-US"/>
        </w:rPr>
        <w:t>Comply with health and safety and other legal obligations</w:t>
      </w:r>
    </w:p>
    <w:p>
      <w:r>
        <w:t>Comply with our policies (e.g. child protection policy, IT acceptable use policy) and our legal obligations</w:t>
      </w:r>
    </w:p>
    <w:p>
      <w:r>
        <w:t>Keep our network(s) and devices safe from unauthorised access, and prevent malicious software from harming our network(s)</w:t>
      </w:r>
      <w:bookmarkEnd w:id="3"/>
    </w:p>
    <w:p>
      <w:pPr>
        <w:pStyle w:val="8"/>
        <w:rPr>
          <w:rStyle w:val="256"/>
        </w:rPr>
      </w:pPr>
      <w:r>
        <w:rPr>
          <w:rStyle w:val="256"/>
        </w:rPr>
        <w:t>4.  Our basis for using special category data</w:t>
      </w:r>
    </w:p>
    <w:p>
      <w:r>
        <w:t>For ‘special category’ data, we only collect and use it when we have both a lawful basis, as set out above, and 1 of the following conditions for processing as set out in Gibraltar data protection law:</w:t>
      </w:r>
    </w:p>
    <w:p>
      <w:pPr>
        <w:numPr>
          <w:ilvl w:val="0"/>
          <w:numId w:val="12"/>
        </w:numPr>
      </w:pPr>
      <w:r>
        <w:t>We have obtained your explicit consent to use your personal data in a certain way</w:t>
      </w:r>
    </w:p>
    <w:p>
      <w:pPr>
        <w:numPr>
          <w:ilvl w:val="0"/>
          <w:numId w:val="12"/>
        </w:numPr>
      </w:pPr>
      <w:r>
        <w:t>We need to protect an individual’s vital interests (i.e. protect your life or someone else’s life), in situations where you’re physically or legally incapable of giving consent</w:t>
      </w:r>
    </w:p>
    <w:p>
      <w:pPr>
        <w:numPr>
          <w:ilvl w:val="0"/>
          <w:numId w:val="12"/>
        </w:numPr>
      </w:pPr>
      <w:r>
        <w:t>We need to process it for the establishment, exercise or defence of legal claims</w:t>
      </w:r>
    </w:p>
    <w:p>
      <w:pPr>
        <w:numPr>
          <w:ilvl w:val="0"/>
          <w:numId w:val="12"/>
        </w:numPr>
      </w:pPr>
      <w:r>
        <w:t>We need to process it for reasons of substantial public interest as defined in legislation</w:t>
      </w:r>
    </w:p>
    <w:p>
      <w:pPr>
        <w:numPr>
          <w:ilvl w:val="0"/>
          <w:numId w:val="12"/>
        </w:numPr>
      </w:pPr>
      <w:r>
        <w:t>We need to process it for health or social care purposes, and the processing is done by, or under the direction of, a health or social work professional or by any other person obliged to confidentiality under law</w:t>
      </w:r>
    </w:p>
    <w:p>
      <w:pPr>
        <w:numPr>
          <w:ilvl w:val="0"/>
          <w:numId w:val="12"/>
        </w:numPr>
      </w:pPr>
      <w:r>
        <w:t>We need to process it for public health reasons, and the processing is done by, or under the direction of, a health professional or by any other person obliged to confidentiality under law</w:t>
      </w:r>
    </w:p>
    <w:p>
      <w:pPr>
        <w:numPr>
          <w:ilvl w:val="0"/>
          <w:numId w:val="12"/>
        </w:numPr>
      </w:pPr>
      <w:r>
        <w:t>We need to process it for archiving purposes, scientific or historical research purposes, or for statistical purposes, and the processing is in the public interest</w:t>
      </w:r>
    </w:p>
    <w:p>
      <w:r>
        <w:t>For criminal offence data, we will only collect and use it when we have both a lawful basis, as set out above, and a condition for processing as set out in Gibraltar data protection law. Conditions include:</w:t>
      </w:r>
    </w:p>
    <w:p>
      <w:pPr>
        <w:numPr>
          <w:ilvl w:val="0"/>
          <w:numId w:val="12"/>
        </w:numPr>
      </w:pPr>
      <w:r>
        <w:t>We have obtained your consent to use it in a specific way</w:t>
      </w:r>
    </w:p>
    <w:p>
      <w:pPr>
        <w:numPr>
          <w:ilvl w:val="0"/>
          <w:numId w:val="12"/>
        </w:numPr>
      </w:pPr>
      <w:r>
        <w:t>We need to protect an individual’s vital interests (i.e. protect your life or someone else’s life), in situations where you’re physically or legally incapable of giving consent</w:t>
      </w:r>
    </w:p>
    <w:p>
      <w:pPr>
        <w:numPr>
          <w:ilvl w:val="0"/>
          <w:numId w:val="12"/>
        </w:numPr>
      </w:pPr>
      <w:r>
        <w:t>The data concerned has already been made manifestly public by you</w:t>
      </w:r>
    </w:p>
    <w:p>
      <w:pPr>
        <w:numPr>
          <w:ilvl w:val="0"/>
          <w:numId w:val="12"/>
        </w:numPr>
      </w:pPr>
      <w:r>
        <w:t>We need to process it for, or in connection with, legal proceedings, to obtain legal advice, or for the establishment, exercise or defence of legal rights</w:t>
      </w:r>
    </w:p>
    <w:p>
      <w:pPr>
        <w:numPr>
          <w:ilvl w:val="0"/>
          <w:numId w:val="12"/>
        </w:numPr>
      </w:pPr>
      <w:r>
        <w:t>We need to process it for reasons of substantial public interest as defined in legislation</w:t>
      </w:r>
    </w:p>
    <w:p>
      <w:pPr>
        <w:pStyle w:val="8"/>
      </w:pPr>
    </w:p>
    <w:p>
      <w:pPr>
        <w:pStyle w:val="8"/>
        <w:rPr>
          <w:rStyle w:val="256"/>
        </w:rPr>
      </w:pPr>
      <w:bookmarkStart w:id="4" w:name="_Toc153807738"/>
      <w:r>
        <w:rPr>
          <w:rStyle w:val="256"/>
        </w:rPr>
        <w:t>5. Collecting this data</w:t>
      </w:r>
      <w:bookmarkEnd w:id="4"/>
    </w:p>
    <w:p>
      <w:r>
        <w:t>While the majority of information we collect about you is mandatory, there is some information that can be provided voluntarily.</w:t>
      </w:r>
    </w:p>
    <w:p>
      <w:r>
        <w:t>Whenever we seek to collect information from you, we make it clear whether you must provide this information (and if so, what the possible consequences are of not complying), or whether you have a choice.</w:t>
      </w:r>
    </w:p>
    <w:p>
      <w:r>
        <w:t>Most of the data we hold about you will come from you, but we may also hold data about you from:</w:t>
      </w:r>
    </w:p>
    <w:p>
      <w:r>
        <w:t>Local authorities</w:t>
      </w:r>
    </w:p>
    <w:p>
      <w:r>
        <w:t>Government departments or agencies</w:t>
      </w:r>
    </w:p>
    <w:p>
      <w:r>
        <w:t>Police forces, courts or tribunals</w:t>
      </w:r>
    </w:p>
    <w:p>
      <w:pPr>
        <w:rPr>
          <w:rStyle w:val="256"/>
        </w:rPr>
      </w:pPr>
      <w:bookmarkStart w:id="5" w:name="_Toc153807634"/>
      <w:r>
        <w:rPr>
          <w:rStyle w:val="256"/>
        </w:rPr>
        <w:t>6. How we store this data</w:t>
      </w:r>
      <w:bookmarkEnd w:id="5"/>
    </w:p>
    <w:p>
      <w:r>
        <w:t xml:space="preserve">We keep personal information about you while you work at our school. We may also keep it beyond your employment at our school if this is necessary. </w:t>
      </w:r>
    </w:p>
    <w:p>
      <w:r>
        <w:t xml:space="preserve">We have put in place appropriate security measures to prevent your personal information from being accidentally lost, used or accessed in an unauthorised way, altered or disclosed. </w:t>
      </w:r>
    </w:p>
    <w:p>
      <w:r>
        <w:t>We will dispose of your personal data securely when we no longer need it.</w:t>
      </w:r>
    </w:p>
    <w:p>
      <w:pPr>
        <w:pStyle w:val="8"/>
      </w:pPr>
      <w:bookmarkStart w:id="6" w:name="_Toc153807740"/>
    </w:p>
    <w:p>
      <w:pPr>
        <w:pStyle w:val="8"/>
        <w:rPr>
          <w:rStyle w:val="256"/>
        </w:rPr>
      </w:pPr>
      <w:r>
        <w:rPr>
          <w:rStyle w:val="256"/>
        </w:rPr>
        <w:t>7. Who we share data with</w:t>
      </w:r>
      <w:bookmarkEnd w:id="6"/>
    </w:p>
    <w:p>
      <w:r>
        <w:t>We do not share information about you with any third party without consent unless the law and our policies allow us to do so.</w:t>
      </w:r>
    </w:p>
    <w:p>
      <w:r>
        <w:t>Where it is legally required, or necessary (and it complies with Gibraltar data protection law), we may share personal information about you with:</w:t>
      </w:r>
    </w:p>
    <w:p>
      <w:pPr>
        <w:numPr>
          <w:ilvl w:val="0"/>
          <w:numId w:val="12"/>
        </w:numPr>
      </w:pPr>
      <w:r>
        <w:t>Care Agency– to meet our legal obligations to share certain information with it, such as safeguarding concerns and information about exclusions</w:t>
      </w:r>
    </w:p>
    <w:p>
      <w:pPr>
        <w:numPr>
          <w:ilvl w:val="0"/>
          <w:numId w:val="12"/>
        </w:numPr>
      </w:pPr>
      <w:r>
        <w:t>Government departments or agencies</w:t>
      </w:r>
    </w:p>
    <w:p>
      <w:pPr>
        <w:numPr>
          <w:ilvl w:val="0"/>
          <w:numId w:val="12"/>
        </w:numPr>
      </w:pPr>
      <w:r>
        <w:t>Suppliers and service providers:</w:t>
      </w:r>
    </w:p>
    <w:p>
      <w:pPr>
        <w:numPr>
          <w:ilvl w:val="1"/>
          <w:numId w:val="12"/>
        </w:numPr>
      </w:pPr>
      <w:r>
        <w:t>BromCom, CPOMS</w:t>
      </w:r>
    </w:p>
    <w:p>
      <w:pPr>
        <w:numPr>
          <w:ilvl w:val="0"/>
          <w:numId w:val="12"/>
        </w:numPr>
      </w:pPr>
      <w:r>
        <w:t>Financial organisations</w:t>
      </w:r>
    </w:p>
    <w:p>
      <w:pPr>
        <w:numPr>
          <w:ilvl w:val="0"/>
          <w:numId w:val="12"/>
        </w:numPr>
      </w:pPr>
      <w:r>
        <w:t>Our auditors and other third party professional advisors</w:t>
      </w:r>
    </w:p>
    <w:p>
      <w:pPr>
        <w:numPr>
          <w:ilvl w:val="0"/>
          <w:numId w:val="12"/>
        </w:numPr>
      </w:pPr>
      <w:r>
        <w:t>Survey and research organisations</w:t>
      </w:r>
    </w:p>
    <w:p>
      <w:pPr>
        <w:numPr>
          <w:ilvl w:val="0"/>
          <w:numId w:val="12"/>
        </w:numPr>
      </w:pPr>
      <w:r>
        <w:t>Health authorities</w:t>
      </w:r>
    </w:p>
    <w:p>
      <w:pPr>
        <w:numPr>
          <w:ilvl w:val="0"/>
          <w:numId w:val="12"/>
        </w:numPr>
      </w:pPr>
      <w:r>
        <w:t>Security organisations</w:t>
      </w:r>
    </w:p>
    <w:p>
      <w:pPr>
        <w:numPr>
          <w:ilvl w:val="0"/>
          <w:numId w:val="12"/>
        </w:numPr>
      </w:pPr>
      <w:r>
        <w:t>Health and social welfare organisations</w:t>
      </w:r>
    </w:p>
    <w:p>
      <w:pPr>
        <w:numPr>
          <w:ilvl w:val="0"/>
          <w:numId w:val="12"/>
        </w:numPr>
      </w:pPr>
      <w:r>
        <w:t>Professional advisers and consultants</w:t>
      </w:r>
    </w:p>
    <w:p>
      <w:pPr>
        <w:numPr>
          <w:ilvl w:val="0"/>
          <w:numId w:val="12"/>
        </w:numPr>
      </w:pPr>
      <w:r>
        <w:t>Charities and voluntary organisations</w:t>
      </w:r>
    </w:p>
    <w:p>
      <w:pPr>
        <w:numPr>
          <w:ilvl w:val="0"/>
          <w:numId w:val="12"/>
        </w:numPr>
      </w:pPr>
      <w:r>
        <w:t>Police forces, courts, tribunals</w:t>
      </w:r>
    </w:p>
    <w:p>
      <w:pPr>
        <w:numPr>
          <w:ilvl w:val="0"/>
          <w:numId w:val="12"/>
        </w:numPr>
      </w:pPr>
      <w:r>
        <w:t>Staff/governors</w:t>
      </w:r>
    </w:p>
    <w:p>
      <w:pPr>
        <w:pStyle w:val="8"/>
      </w:pPr>
      <w:r>
        <w:t>7.1 Transferring data internationally</w:t>
      </w:r>
    </w:p>
    <w:p>
      <w:r>
        <w:br w:type="textWrapping"/>
      </w:r>
      <w:r>
        <w:t>Countries outside Gibraltar, the UK and the EEA have differing standards of data protection laws, some of which may provide lower levels of protection.</w:t>
      </w:r>
    </w:p>
    <w:p>
      <w:r>
        <w:t>Sometimes we may need to transfer your personal data outside Gibraltar, for example where we use third party service providers located abroad.  In those cases we will comply with applicable data protection laws designed to ensure the privacy of your personal data.</w:t>
      </w:r>
    </w:p>
    <w:p>
      <w:r>
        <w:t>Under Gibraltar data protection law we can only transfer personal data to a country outside Gibraltar where the UK government has decided the particular country ensures an adequate level of protection of personal data or if there are appropriate data protection safeguards in place.</w:t>
      </w:r>
    </w:p>
    <w:p>
      <w:r>
        <w:t>Where we transfer personal data outside Gibraltar, we will mainly do this on the basis of an adequacy regulation or through the use of legally-approved standard data protection clauses.</w:t>
      </w:r>
    </w:p>
    <w:p>
      <w:r>
        <w:t>We do not share information about you with any third party without consent unless the law and our policies allow us to do so.</w:t>
      </w:r>
    </w:p>
    <w:p>
      <w:r>
        <w:t>Where it is legally required or necessary (and it complies with Gibraltar data protection law), we may share personal information about you with:</w:t>
      </w:r>
    </w:p>
    <w:p>
      <w:pPr>
        <w:numPr>
          <w:ilvl w:val="0"/>
          <w:numId w:val="12"/>
        </w:numPr>
      </w:pPr>
      <w:r>
        <w:t>Government departments or agencies</w:t>
      </w:r>
    </w:p>
    <w:p>
      <w:pPr>
        <w:numPr>
          <w:ilvl w:val="0"/>
          <w:numId w:val="12"/>
        </w:numPr>
      </w:pPr>
      <w:r>
        <w:t>Suppliers and service providers: CPOMS, BromCom</w:t>
      </w:r>
    </w:p>
    <w:p>
      <w:pPr>
        <w:numPr>
          <w:ilvl w:val="0"/>
          <w:numId w:val="12"/>
        </w:numPr>
      </w:pPr>
      <w:r>
        <w:t>Financial organisations</w:t>
      </w:r>
    </w:p>
    <w:p>
      <w:pPr>
        <w:numPr>
          <w:ilvl w:val="0"/>
          <w:numId w:val="12"/>
        </w:numPr>
      </w:pPr>
      <w:r>
        <w:t>Our auditors</w:t>
      </w:r>
    </w:p>
    <w:p>
      <w:pPr>
        <w:numPr>
          <w:ilvl w:val="0"/>
          <w:numId w:val="12"/>
        </w:numPr>
      </w:pPr>
      <w:r>
        <w:t>Health authorities</w:t>
      </w:r>
    </w:p>
    <w:p>
      <w:pPr>
        <w:numPr>
          <w:ilvl w:val="0"/>
          <w:numId w:val="12"/>
        </w:numPr>
      </w:pPr>
      <w:r>
        <w:t>Security organisations</w:t>
      </w:r>
    </w:p>
    <w:p>
      <w:pPr>
        <w:numPr>
          <w:ilvl w:val="0"/>
          <w:numId w:val="12"/>
        </w:numPr>
      </w:pPr>
      <w:r>
        <w:t>Health and social welfare organisations</w:t>
      </w:r>
    </w:p>
    <w:p>
      <w:pPr>
        <w:numPr>
          <w:ilvl w:val="0"/>
          <w:numId w:val="12"/>
        </w:numPr>
      </w:pPr>
      <w:r>
        <w:t>Professional advisers and consultants</w:t>
      </w:r>
    </w:p>
    <w:p>
      <w:pPr>
        <w:numPr>
          <w:ilvl w:val="0"/>
          <w:numId w:val="12"/>
        </w:numPr>
      </w:pPr>
      <w:r>
        <w:t>Police forces, courts, tribunals</w:t>
      </w:r>
    </w:p>
    <w:p>
      <w:pPr>
        <w:pStyle w:val="8"/>
        <w:rPr>
          <w:rStyle w:val="256"/>
        </w:rPr>
      </w:pPr>
      <w:bookmarkStart w:id="7" w:name="_Toc153807741"/>
      <w:r>
        <w:rPr>
          <w:rStyle w:val="256"/>
        </w:rPr>
        <w:t>8. Your rights</w:t>
      </w:r>
      <w:bookmarkEnd w:id="7"/>
    </w:p>
    <w:p>
      <w:pPr>
        <w:pStyle w:val="8"/>
      </w:pPr>
      <w:r>
        <w:t>8.1 How to access personal information that we hold about you</w:t>
      </w:r>
    </w:p>
    <w:p>
      <w:r>
        <w:t>You have a right to make a ‘subject access request’ to gain access to personal information that we hold about you.</w:t>
      </w:r>
    </w:p>
    <w:p>
      <w:r>
        <w:t>If you make a subject access request, and if we do hold information about you, we will (subject to any exemptions that may apply):</w:t>
      </w:r>
    </w:p>
    <w:p>
      <w:r>
        <w:t>Give you a description of it</w:t>
      </w:r>
    </w:p>
    <w:p>
      <w:r>
        <w:t>Tell you why we are holding and processing it, and how long we will keep it for</w:t>
      </w:r>
    </w:p>
    <w:p>
      <w:r>
        <w:t>Explain where we got it from, if not from you</w:t>
      </w:r>
    </w:p>
    <w:p>
      <w:r>
        <w:t>Tell you who it has been, or will be, shared with</w:t>
      </w:r>
    </w:p>
    <w:p>
      <w:r>
        <w:t>Let you know whether any automated decision-making is being applied to the data, and any consequences of this</w:t>
      </w:r>
    </w:p>
    <w:p>
      <w:r>
        <w:t>Give you a copy of the information in an intelligible form</w:t>
      </w:r>
    </w:p>
    <w:p>
      <w:r>
        <w:t>You may also have the right for your personal information to be transmitted electronically to another organisation in certain circumstances.</w:t>
      </w:r>
    </w:p>
    <w:p>
      <w:r>
        <w:t>If you would like to make a request, please contact us (see ‘Contact us’ below).</w:t>
      </w:r>
    </w:p>
    <w:p>
      <w:pPr>
        <w:pStyle w:val="8"/>
      </w:pPr>
      <w:r>
        <w:t>8.2 Your other rights regarding your data</w:t>
      </w:r>
    </w:p>
    <w:p>
      <w:r>
        <w:t>Under Gibraltar data protection law, you have certain rights regarding how your personal data is used and kept safe. For example, you have the right to:</w:t>
      </w:r>
    </w:p>
    <w:p>
      <w:r>
        <w:t>Object to our use of your personal data</w:t>
      </w:r>
    </w:p>
    <w:p>
      <w:r>
        <w:t>Prevent your data being used to send direct marketing</w:t>
      </w:r>
    </w:p>
    <w:p>
      <w:r>
        <w:t>Object to and challenge the use of your personal data for decisions being taken by automated means (by a computer or machine, rather than by a person)</w:t>
      </w:r>
    </w:p>
    <w:p>
      <w:r>
        <w:t xml:space="preserve">In certain circumstances, have inaccurate personal data corrected </w:t>
      </w:r>
    </w:p>
    <w:p>
      <w:r>
        <w:t>In certain circumstances, have the personal data we hold about you deleted or destroyed, or restrict its processing</w:t>
      </w:r>
    </w:p>
    <w:p>
      <w:r>
        <w:t xml:space="preserve">Withdraw your consent, where you previously provided it for the collection, processing and transfer of your personal data for a specific purpose </w:t>
      </w:r>
    </w:p>
    <w:p>
      <w:r>
        <w:t>In certain circumstances, be notified of a data breach</w:t>
      </w:r>
    </w:p>
    <w:p>
      <w:r>
        <w:t xml:space="preserve">Claim compensation for damages caused by a breach of the data protection regulations </w:t>
      </w:r>
    </w:p>
    <w:p>
      <w:r>
        <w:t>To exercise any of these rights, please contact us (see ‘Contact us’ below).</w:t>
      </w:r>
    </w:p>
    <w:p>
      <w:pPr>
        <w:pStyle w:val="8"/>
      </w:pPr>
      <w:r>
        <w:t>8.3 Your other rights regarding your data</w:t>
      </w:r>
    </w:p>
    <w:tbl>
      <w:tblPr>
        <w:tblStyle w:val="12"/>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47"/>
        <w:gridCol w:w="4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trPr>
        <w:tc>
          <w:tcPr>
            <w:tcW w:w="4447" w:type="dxa"/>
            <w:tcBorders>
              <w:left w:val="single" w:color="auto" w:sz="4" w:space="0"/>
              <w:bottom w:val="single" w:color="auto" w:sz="4" w:space="0"/>
              <w:right w:val="single" w:color="auto" w:sz="4" w:space="0"/>
            </w:tcBorders>
            <w:shd w:val="clear" w:color="auto" w:fill="D8D8D8" w:themeFill="background1" w:themeFillShade="D9"/>
          </w:tcPr>
          <w:p>
            <w:pPr>
              <w:pStyle w:val="15"/>
              <w:rPr>
                <w:sz w:val="20"/>
                <w:szCs w:val="20"/>
              </w:rPr>
            </w:pPr>
            <w:r>
              <w:rPr>
                <w:sz w:val="20"/>
                <w:szCs w:val="20"/>
              </w:rPr>
              <w:t>Under Gibraltar data protection law, you have certain additional rights regarding how we handle your data. These rights are summarised  in the table below: e.</w:t>
            </w:r>
            <w:bookmarkStart w:id="8" w:name="_Hlk181185004"/>
            <w:r>
              <w:rPr>
                <w:sz w:val="20"/>
                <w:szCs w:val="20"/>
              </w:rPr>
              <w:t>Correction (also known as rectification)</w:t>
            </w:r>
          </w:p>
        </w:tc>
        <w:tc>
          <w:tcPr>
            <w:tcW w:w="4451" w:type="dxa"/>
            <w:tcBorders>
              <w:bottom w:val="single" w:color="auto" w:sz="4" w:space="0"/>
              <w:right w:val="single" w:color="auto" w:sz="4" w:space="0"/>
            </w:tcBorders>
            <w:shd w:val="clear" w:color="auto" w:fill="auto"/>
          </w:tcPr>
          <w:p>
            <w:pPr>
              <w:pStyle w:val="15"/>
              <w:rPr>
                <w:sz w:val="20"/>
                <w:szCs w:val="20"/>
              </w:rPr>
            </w:pPr>
            <w:r>
              <w:rPr>
                <w:sz w:val="20"/>
                <w:szCs w:val="20"/>
              </w:rPr>
              <w:t>The right to require us to correct any mistakes in respect of personal data</w:t>
            </w:r>
          </w:p>
        </w:tc>
      </w:tr>
      <w:bookmarkEnd w:id="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trPr>
        <w:tc>
          <w:tcPr>
            <w:tcW w:w="4447" w:type="dxa"/>
            <w:tcBorders>
              <w:left w:val="single" w:color="auto" w:sz="4" w:space="0"/>
              <w:bottom w:val="single" w:color="auto" w:sz="4" w:space="0"/>
              <w:right w:val="single" w:color="auto" w:sz="4" w:space="0"/>
            </w:tcBorders>
            <w:shd w:val="clear" w:color="auto" w:fill="D8D8D8" w:themeFill="background1" w:themeFillShade="D9"/>
          </w:tcPr>
          <w:p>
            <w:pPr>
              <w:pStyle w:val="15"/>
              <w:rPr>
                <w:sz w:val="20"/>
                <w:szCs w:val="20"/>
              </w:rPr>
            </w:pPr>
            <w:r>
              <w:rPr>
                <w:sz w:val="20"/>
                <w:szCs w:val="20"/>
              </w:rPr>
              <w:t>Erasure (also known as the right to be forgotten)</w:t>
            </w:r>
          </w:p>
        </w:tc>
        <w:tc>
          <w:tcPr>
            <w:tcW w:w="4451" w:type="dxa"/>
            <w:tcBorders>
              <w:bottom w:val="single" w:color="auto" w:sz="4" w:space="0"/>
              <w:right w:val="single" w:color="auto" w:sz="4" w:space="0"/>
            </w:tcBorders>
            <w:shd w:val="clear" w:color="auto" w:fill="auto"/>
          </w:tcPr>
          <w:p>
            <w:pPr>
              <w:pStyle w:val="15"/>
              <w:rPr>
                <w:sz w:val="20"/>
                <w:szCs w:val="20"/>
              </w:rPr>
            </w:pPr>
            <w:r>
              <w:rPr>
                <w:sz w:val="20"/>
                <w:szCs w:val="20"/>
              </w:rPr>
              <w:t>The right to require us to delete your personal data—in certain situations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trPr>
        <w:tc>
          <w:tcPr>
            <w:tcW w:w="4447" w:type="dxa"/>
            <w:tcBorders>
              <w:left w:val="single" w:color="auto" w:sz="4" w:space="0"/>
              <w:bottom w:val="single" w:color="auto" w:sz="4" w:space="0"/>
              <w:right w:val="single" w:color="auto" w:sz="4" w:space="0"/>
            </w:tcBorders>
            <w:shd w:val="clear" w:color="auto" w:fill="D8D8D8" w:themeFill="background1" w:themeFillShade="D9"/>
          </w:tcPr>
          <w:p>
            <w:pPr>
              <w:pStyle w:val="15"/>
              <w:rPr>
                <w:sz w:val="20"/>
                <w:szCs w:val="20"/>
              </w:rPr>
            </w:pPr>
            <w:r>
              <w:rPr>
                <w:sz w:val="20"/>
                <w:szCs w:val="20"/>
              </w:rPr>
              <w:t>Restriction of use</w:t>
            </w:r>
          </w:p>
        </w:tc>
        <w:tc>
          <w:tcPr>
            <w:tcW w:w="4451" w:type="dxa"/>
            <w:tcBorders>
              <w:bottom w:val="single" w:color="auto" w:sz="4" w:space="0"/>
              <w:right w:val="single" w:color="auto" w:sz="4" w:space="0"/>
            </w:tcBorders>
            <w:shd w:val="clear" w:color="auto" w:fill="auto"/>
          </w:tcPr>
          <w:p>
            <w:pPr>
              <w:pStyle w:val="15"/>
              <w:rPr>
                <w:sz w:val="20"/>
                <w:szCs w:val="20"/>
              </w:rPr>
            </w:pPr>
            <w:r>
              <w:rPr>
                <w:sz w:val="20"/>
                <w:szCs w:val="20"/>
              </w:rPr>
              <w:t>The right to require us to restrict use of your  personal data in certain circumstances, eg if you contest the accuracy of the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4" w:hRule="atLeast"/>
        </w:trPr>
        <w:tc>
          <w:tcPr>
            <w:tcW w:w="4447" w:type="dxa"/>
            <w:tcBorders>
              <w:left w:val="single" w:color="auto" w:sz="4" w:space="0"/>
              <w:bottom w:val="single" w:color="auto" w:sz="4" w:space="0"/>
              <w:right w:val="single" w:color="auto" w:sz="4" w:space="0"/>
            </w:tcBorders>
            <w:shd w:val="clear" w:color="auto" w:fill="D8D8D8" w:themeFill="background1" w:themeFillShade="D9"/>
          </w:tcPr>
          <w:p>
            <w:pPr>
              <w:pStyle w:val="15"/>
              <w:rPr>
                <w:sz w:val="20"/>
                <w:szCs w:val="20"/>
              </w:rPr>
            </w:pPr>
            <w:r>
              <w:rPr>
                <w:sz w:val="20"/>
                <w:szCs w:val="20"/>
              </w:rPr>
              <w:t>To object to use</w:t>
            </w:r>
          </w:p>
        </w:tc>
        <w:tc>
          <w:tcPr>
            <w:tcW w:w="4451" w:type="dxa"/>
            <w:tcBorders>
              <w:bottom w:val="single" w:color="auto" w:sz="4" w:space="0"/>
              <w:right w:val="single" w:color="auto" w:sz="4" w:space="0"/>
            </w:tcBorders>
            <w:shd w:val="clear" w:color="auto" w:fill="auto"/>
          </w:tcPr>
          <w:p>
            <w:pPr>
              <w:pStyle w:val="15"/>
              <w:rPr>
                <w:sz w:val="20"/>
                <w:szCs w:val="20"/>
              </w:rPr>
            </w:pPr>
            <w:r>
              <w:rPr>
                <w:sz w:val="20"/>
                <w:szCs w:val="20"/>
              </w:rPr>
              <w:t>The right to object:</w:t>
            </w:r>
          </w:p>
          <w:p>
            <w:pPr>
              <w:pStyle w:val="15"/>
              <w:rPr>
                <w:sz w:val="20"/>
                <w:szCs w:val="20"/>
              </w:rPr>
            </w:pPr>
            <w:r>
              <w:rPr>
                <w:sz w:val="20"/>
                <w:szCs w:val="20"/>
              </w:rPr>
              <w:t>—at any time to your personal data being used for direct marketing (including profiling)</w:t>
            </w:r>
          </w:p>
          <w:p>
            <w:pPr>
              <w:pStyle w:val="15"/>
              <w:rPr>
                <w:sz w:val="20"/>
                <w:szCs w:val="20"/>
              </w:rPr>
            </w:pPr>
            <w:r>
              <w:rPr>
                <w:sz w:val="20"/>
                <w:szCs w:val="20"/>
              </w:rPr>
              <w:t>—in certain other situations to our continued use of your personal data, eg where we use personal data for our legitimate interests unless there are compelling legitimate grounds for the processing to continue or the processing is required for the establishment, exercise or defence of legal claims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47" w:type="dxa"/>
            <w:tcBorders>
              <w:left w:val="single" w:color="auto" w:sz="4" w:space="0"/>
              <w:bottom w:val="single" w:color="auto" w:sz="4" w:space="0"/>
              <w:right w:val="single" w:color="auto" w:sz="4" w:space="0"/>
            </w:tcBorders>
            <w:shd w:val="clear" w:color="auto" w:fill="D8D8D8" w:themeFill="background1" w:themeFillShade="D9"/>
          </w:tcPr>
          <w:p>
            <w:pPr>
              <w:pStyle w:val="15"/>
              <w:rPr>
                <w:sz w:val="20"/>
                <w:szCs w:val="20"/>
              </w:rPr>
            </w:pPr>
            <w:r>
              <w:rPr>
                <w:sz w:val="20"/>
                <w:szCs w:val="20"/>
              </w:rPr>
              <w:t>Not to be subject to decisions without human involvement</w:t>
            </w:r>
          </w:p>
        </w:tc>
        <w:tc>
          <w:tcPr>
            <w:tcW w:w="4451" w:type="dxa"/>
            <w:tcBorders>
              <w:bottom w:val="single" w:color="auto" w:sz="4" w:space="0"/>
              <w:right w:val="single" w:color="auto" w:sz="4" w:space="0"/>
            </w:tcBorders>
            <w:shd w:val="clear" w:color="auto" w:fill="auto"/>
          </w:tcPr>
          <w:p>
            <w:pPr>
              <w:pStyle w:val="15"/>
              <w:rPr>
                <w:sz w:val="20"/>
                <w:szCs w:val="20"/>
              </w:rPr>
            </w:pPr>
            <w:r>
              <w:rPr>
                <w:sz w:val="20"/>
                <w:szCs w:val="20"/>
              </w:rPr>
              <w:t>The right for you not to be subject to a decision based solely on automated processing (including profiling) that produces legal effects  or similarly significantly affects you.</w:t>
            </w:r>
          </w:p>
          <w:p>
            <w:pPr>
              <w:pStyle w:val="15"/>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47" w:type="dxa"/>
            <w:tcBorders>
              <w:left w:val="single" w:color="auto" w:sz="4" w:space="0"/>
              <w:bottom w:val="single" w:color="auto" w:sz="4" w:space="0"/>
              <w:right w:val="single" w:color="auto" w:sz="4" w:space="0"/>
            </w:tcBorders>
            <w:shd w:val="clear" w:color="auto" w:fill="D8D8D8" w:themeFill="background1" w:themeFillShade="D9"/>
          </w:tcPr>
          <w:p>
            <w:pPr>
              <w:pStyle w:val="15"/>
              <w:rPr>
                <w:sz w:val="20"/>
                <w:szCs w:val="20"/>
              </w:rPr>
            </w:pPr>
            <w:r>
              <w:rPr>
                <w:sz w:val="20"/>
                <w:szCs w:val="20"/>
              </w:rPr>
              <w:t>The right to withdraw consents</w:t>
            </w:r>
          </w:p>
        </w:tc>
        <w:tc>
          <w:tcPr>
            <w:tcW w:w="4451" w:type="dxa"/>
            <w:tcBorders>
              <w:bottom w:val="single" w:color="auto" w:sz="4" w:space="0"/>
              <w:right w:val="single" w:color="auto" w:sz="4" w:space="0"/>
            </w:tcBorders>
            <w:shd w:val="clear" w:color="auto" w:fill="auto"/>
          </w:tcPr>
          <w:p>
            <w:pPr>
              <w:pStyle w:val="15"/>
              <w:rPr>
                <w:sz w:val="20"/>
                <w:szCs w:val="20"/>
              </w:rPr>
            </w:pPr>
            <w:r>
              <w:rPr>
                <w:sz w:val="20"/>
                <w:szCs w:val="20"/>
              </w:rPr>
              <w:t>If you have provided us with a consent to use your personal data you have a right to withdraw that consent easily at any time</w:t>
            </w:r>
          </w:p>
          <w:p>
            <w:pPr>
              <w:pStyle w:val="15"/>
              <w:rPr>
                <w:sz w:val="20"/>
                <w:szCs w:val="20"/>
              </w:rPr>
            </w:pPr>
            <w:r>
              <w:rPr>
                <w:sz w:val="20"/>
                <w:szCs w:val="20"/>
              </w:rPr>
              <w:t xml:space="preserve">You may withdraw consents by contacting the data privacy manager </w:t>
            </w:r>
          </w:p>
          <w:p>
            <w:pPr>
              <w:pStyle w:val="15"/>
              <w:rPr>
                <w:sz w:val="20"/>
                <w:szCs w:val="20"/>
              </w:rPr>
            </w:pPr>
            <w:r>
              <w:rPr>
                <w:sz w:val="20"/>
                <w:szCs w:val="20"/>
              </w:rPr>
              <w:t>Withdrawing a consent will not affect the lawfulness of our use of your personal data in reliance on that consent before it was withdrawn</w:t>
            </w:r>
          </w:p>
        </w:tc>
      </w:tr>
    </w:tbl>
    <w:p/>
    <w:p>
      <w:r>
        <w:t>To exercise any of these rights, please contact us (see ‘Contact us’ below).</w:t>
      </w:r>
    </w:p>
    <w:p>
      <w:pPr>
        <w:rPr>
          <w:rStyle w:val="256"/>
          <w:sz w:val="24"/>
        </w:rPr>
      </w:pPr>
      <w:bookmarkStart w:id="9" w:name="_Toc153807742"/>
      <w:r>
        <w:rPr>
          <w:rStyle w:val="256"/>
          <w:sz w:val="24"/>
        </w:rPr>
        <w:t>9. Complaints</w:t>
      </w:r>
      <w:bookmarkEnd w:id="9"/>
    </w:p>
    <w:p>
      <w:r>
        <w:t>We take any complaints about our collection and use of personal information very seriously.</w:t>
      </w:r>
    </w:p>
    <w:p>
      <w:r>
        <w:t>If you think that our collection or use of personal information is unfair, misleading or inappropriate, or have any other concern about our data processing, please raise this with us in the first instance.</w:t>
      </w:r>
    </w:p>
    <w:p>
      <w:r>
        <w:t xml:space="preserve">Alternatively, you can make a complaint to the Information Commissioner’s Office in Gibraltar which is the Gibraltar Regulatory Authority: </w:t>
      </w:r>
      <w:r>
        <w:fldChar w:fldCharType="begin"/>
      </w:r>
      <w:r>
        <w:instrText xml:space="preserve"> HYPERLINK "http://www.gra.gi" </w:instrText>
      </w:r>
      <w:r>
        <w:fldChar w:fldCharType="separate"/>
      </w:r>
      <w:r>
        <w:rPr>
          <w:rStyle w:val="41"/>
        </w:rPr>
        <w:t>www.gra.gi</w:t>
      </w:r>
      <w:r>
        <w:rPr>
          <w:rStyle w:val="41"/>
        </w:rPr>
        <w:fldChar w:fldCharType="end"/>
      </w:r>
      <w:r>
        <w:t>, Tel:20074636.</w:t>
      </w:r>
    </w:p>
    <w:p>
      <w:pPr>
        <w:pStyle w:val="8"/>
        <w:rPr>
          <w:rStyle w:val="256"/>
        </w:rPr>
      </w:pPr>
      <w:bookmarkStart w:id="10" w:name="_Toc153807743"/>
      <w:r>
        <w:rPr>
          <w:rStyle w:val="256"/>
        </w:rPr>
        <w:t>10. Contact us</w:t>
      </w:r>
      <w:bookmarkEnd w:id="10"/>
    </w:p>
    <w:p>
      <w:r>
        <w:t xml:space="preserve">If you have any questions or concerns, or would like more information about anything mentioned in this privacy notice, please contact our </w:t>
      </w:r>
      <w:r>
        <w:rPr>
          <w:b/>
        </w:rPr>
        <w:t xml:space="preserve">data privacy manager </w:t>
      </w:r>
      <w:r>
        <w:t>: Mr Robert Azopardi</w:t>
      </w:r>
    </w:p>
    <w:p>
      <w:r>
        <w:fldChar w:fldCharType="begin"/>
      </w:r>
      <w:r>
        <w:instrText xml:space="preserve"> HYPERLINK "mailto:robert.azopardi@hps.edu.gi" </w:instrText>
      </w:r>
      <w:r>
        <w:fldChar w:fldCharType="separate"/>
      </w:r>
      <w:r>
        <w:rPr>
          <w:rStyle w:val="41"/>
        </w:rPr>
        <w:t>robert.azopardi@hps.edu.gi</w:t>
      </w:r>
      <w:r>
        <w:rPr>
          <w:rStyle w:val="41"/>
        </w:rPr>
        <w:fldChar w:fldCharType="end"/>
      </w:r>
    </w:p>
    <w:sectPr>
      <w:headerReference r:id="rId6" w:type="first"/>
      <w:footerReference r:id="rId9" w:type="first"/>
      <w:headerReference r:id="rId4" w:type="default"/>
      <w:footerReference r:id="rId7" w:type="default"/>
      <w:headerReference r:id="rId5" w:type="even"/>
      <w:footerReference r:id="rId8" w:type="even"/>
      <w:pgSz w:w="11906" w:h="16838"/>
      <w:pgMar w:top="2357" w:right="1440" w:bottom="1804" w:left="1440" w:header="851" w:footer="140"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Aptos">
    <w:altName w:val="苹方-简"/>
    <w:panose1 w:val="00000000000000000000"/>
    <w:charset w:val="86"/>
    <w:family w:val="swiss"/>
    <w:pitch w:val="default"/>
    <w:sig w:usb0="00000000" w:usb1="00000000" w:usb2="00000000" w:usb3="00000000" w:csb0="0000019F" w:csb1="00000000"/>
  </w:font>
  <w:font w:name="苹方-简">
    <w:panose1 w:val="020B0400000000000000"/>
    <w:charset w:val="86"/>
    <w:family w:val="auto"/>
    <w:pitch w:val="default"/>
    <w:sig w:usb0="00000000" w:usb1="00000000" w:usb2="00000000" w:usb3="00000000" w:csb0="00160000" w:csb1="00000000"/>
  </w:font>
  <w:font w:name="Aptos">
    <w:altName w:val="苹方-简"/>
    <w:panose1 w:val="00000000000000000000"/>
    <w:charset w:val="00"/>
    <w:family w:val="auto"/>
    <w:pitch w:val="default"/>
    <w:sig w:usb0="00000000" w:usb1="00000000" w:usb2="00000000" w:usb3="00000000" w:csb0="00000000" w:csb1="00000000"/>
  </w:font>
  <w:font w:name="Calibri Light">
    <w:altName w:val="Helvetica Neue"/>
    <w:panose1 w:val="020F0302020204030204"/>
    <w:charset w:val="00"/>
    <w:family w:val="swiss"/>
    <w:pitch w:val="default"/>
    <w:sig w:usb0="00000000" w:usb1="00000000" w:usb2="00000009" w:usb3="00000000" w:csb0="000001FF" w:csb1="00000000"/>
  </w:font>
  <w:font w:name="等线 Light">
    <w:altName w:val="苹方-简"/>
    <w:panose1 w:val="00000000000000000000"/>
    <w:charset w:val="00"/>
    <w:family w:val="auto"/>
    <w:pitch w:val="default"/>
    <w:sig w:usb0="00000000" w:usb1="00000000" w:usb2="00000000" w:usb3="00000000" w:csb0="00000000" w:csb1="00000000"/>
  </w:font>
  <w:font w:name="MS Mincho">
    <w:altName w:val="Hiragino Sans"/>
    <w:panose1 w:val="02020609040205080304"/>
    <w:charset w:val="80"/>
    <w:family w:val="modern"/>
    <w:pitch w:val="default"/>
    <w:sig w:usb0="00000000" w:usb1="00000000" w:usb2="08000012" w:usb3="00000000" w:csb0="0002009F" w:csb1="00000000"/>
  </w:font>
  <w:font w:name="Hiragino Sans">
    <w:panose1 w:val="020B0300000000000000"/>
    <w:charset w:val="86"/>
    <w:family w:val="auto"/>
    <w:pitch w:val="default"/>
    <w:sig w:usb0="00000000" w:usb1="00000000" w:usb2="00000000" w:usb3="00000000" w:csb0="00160000" w:csb1="00000000"/>
  </w:font>
  <w:font w:name="Segoe UI">
    <w:altName w:val="苹方-简"/>
    <w:panose1 w:val="020B0502040204020203"/>
    <w:charset w:val="00"/>
    <w:family w:val="swiss"/>
    <w:pitch w:val="default"/>
    <w:sig w:usb0="00000000" w:usb1="00000000" w:usb2="00000009" w:usb3="00000000" w:csb0="000001FF" w:csb1="00000000"/>
  </w:font>
  <w:font w:name="等线">
    <w:altName w:val="苹方-简"/>
    <w:panose1 w:val="00000000000000000000"/>
    <w:charset w:val="00"/>
    <w:family w:val="auto"/>
    <w:pitch w:val="default"/>
    <w:sig w:usb0="00000000" w:usb1="00000000" w:usb2="00000000" w:usb3="00000000" w:csb0="00000000" w:csb1="00000000"/>
  </w:font>
  <w:font w:name="Aptos Display">
    <w:altName w:val="苹方-简"/>
    <w:panose1 w:val="00000000000000000000"/>
    <w:charset w:val="00"/>
    <w:family w:val="swiss"/>
    <w:pitch w:val="default"/>
    <w:sig w:usb0="00000000" w:usb1="00000000" w:usb2="00000000" w:usb3="00000000" w:csb0="0000019F" w:csb1="00000000"/>
  </w:font>
  <w:font w:name="Consolas">
    <w:altName w:val="苹方-简"/>
    <w:panose1 w:val="020B0609020204030204"/>
    <w:charset w:val="00"/>
    <w:family w:val="modern"/>
    <w:pitch w:val="default"/>
    <w:sig w:usb0="00000000" w:usb1="00000000" w:usb2="00000001" w:usb3="00000000" w:csb0="0000019F" w:csb1="0000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hanging="1440"/>
      <w:jc w:val="right"/>
      <w:rPr>
        <w:color w:val="FFFFFF" w:themeColor="background1"/>
        <w14:textFill>
          <w14:solidFill>
            <w14:schemeClr w14:val="bg1"/>
          </w14:solidFill>
        </w14:textFill>
      </w:rPr>
    </w:pPr>
    <w:r>
      <w:rPr>
        <w:color w:val="FFFFFF" w:themeColor="background1"/>
        <w14:textFill>
          <w14:solidFill>
            <w14:schemeClr w14:val="bg1"/>
          </w14:solidFill>
        </w14:textFill>
      </w:rPr>
      <w:drawing>
        <wp:anchor distT="0" distB="0" distL="114300" distR="114300" simplePos="0" relativeHeight="251660288" behindDoc="1" locked="0" layoutInCell="1" allowOverlap="1">
          <wp:simplePos x="0" y="0"/>
          <wp:positionH relativeFrom="column">
            <wp:posOffset>-914400</wp:posOffset>
          </wp:positionH>
          <wp:positionV relativeFrom="paragraph">
            <wp:posOffset>-749935</wp:posOffset>
          </wp:positionV>
          <wp:extent cx="7562850" cy="1078865"/>
          <wp:effectExtent l="0" t="0" r="0" b="6985"/>
          <wp:wrapNone/>
          <wp:docPr id="871502682" name="Picture 2" descr="A blue and whit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502682" name="Picture 2" descr="A blue and white rectangl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2850" cy="1078865"/>
                  </a:xfrm>
                  <a:prstGeom prst="rect">
                    <a:avLst/>
                  </a:prstGeom>
                </pic:spPr>
              </pic:pic>
            </a:graphicData>
          </a:graphic>
        </wp:anchor>
      </w:drawing>
    </w:r>
    <w:r>
      <w:rPr>
        <w:color w:val="FFFFFF" w:themeColor="background1"/>
        <w14:textFill>
          <w14:solidFill>
            <w14:schemeClr w14:val="bg1"/>
          </w14:solidFill>
        </w14:textFill>
      </w:rPr>
      <w:t xml:space="preserve">Page </w:t>
    </w:r>
    <w:r>
      <w:rPr>
        <w:b/>
        <w:bCs/>
        <w:color w:val="FFFFFF" w:themeColor="background1"/>
        <w14:textFill>
          <w14:solidFill>
            <w14:schemeClr w14:val="bg1"/>
          </w14:solidFill>
        </w14:textFill>
      </w:rPr>
      <w:fldChar w:fldCharType="begin"/>
    </w:r>
    <w:r>
      <w:rPr>
        <w:b/>
        <w:bCs/>
        <w:color w:val="FFFFFF" w:themeColor="background1"/>
        <w14:textFill>
          <w14:solidFill>
            <w14:schemeClr w14:val="bg1"/>
          </w14:solidFill>
        </w14:textFill>
      </w:rPr>
      <w:instrText xml:space="preserve"> PAGE  \* Arabic  \* MERGEFORMAT </w:instrText>
    </w:r>
    <w:r>
      <w:rPr>
        <w:b/>
        <w:bCs/>
        <w:color w:val="FFFFFF" w:themeColor="background1"/>
        <w14:textFill>
          <w14:solidFill>
            <w14:schemeClr w14:val="bg1"/>
          </w14:solidFill>
        </w14:textFill>
      </w:rPr>
      <w:fldChar w:fldCharType="separate"/>
    </w:r>
    <w:r>
      <w:rPr>
        <w:b/>
        <w:bCs/>
        <w:color w:val="FFFFFF" w:themeColor="background1"/>
        <w14:textFill>
          <w14:solidFill>
            <w14:schemeClr w14:val="bg1"/>
          </w14:solidFill>
        </w14:textFill>
      </w:rPr>
      <w:t>1</w:t>
    </w:r>
    <w:r>
      <w:rPr>
        <w:b/>
        <w:bCs/>
        <w:color w:val="FFFFFF" w:themeColor="background1"/>
        <w14:textFill>
          <w14:solidFill>
            <w14:schemeClr w14:val="bg1"/>
          </w14:solidFill>
        </w14:textFill>
      </w:rPr>
      <w:fldChar w:fldCharType="end"/>
    </w:r>
    <w:r>
      <w:rPr>
        <w:color w:val="FFFFFF" w:themeColor="background1"/>
        <w14:textFill>
          <w14:solidFill>
            <w14:schemeClr w14:val="bg1"/>
          </w14:solidFill>
        </w14:textFill>
      </w:rPr>
      <w:t xml:space="preserve"> of </w:t>
    </w:r>
    <w:r>
      <w:rPr>
        <w:b/>
        <w:bCs/>
        <w:color w:val="FFFFFF" w:themeColor="background1"/>
        <w14:textFill>
          <w14:solidFill>
            <w14:schemeClr w14:val="bg1"/>
          </w14:solidFill>
        </w14:textFill>
      </w:rPr>
      <w:fldChar w:fldCharType="begin"/>
    </w:r>
    <w:r>
      <w:rPr>
        <w:b/>
        <w:bCs/>
        <w:color w:val="FFFFFF" w:themeColor="background1"/>
        <w14:textFill>
          <w14:solidFill>
            <w14:schemeClr w14:val="bg1"/>
          </w14:solidFill>
        </w14:textFill>
      </w:rPr>
      <w:instrText xml:space="preserve"> NUMPAGES  \* Arabic  \* MERGEFORMAT </w:instrText>
    </w:r>
    <w:r>
      <w:rPr>
        <w:b/>
        <w:bCs/>
        <w:color w:val="FFFFFF" w:themeColor="background1"/>
        <w14:textFill>
          <w14:solidFill>
            <w14:schemeClr w14:val="bg1"/>
          </w14:solidFill>
        </w14:textFill>
      </w:rPr>
      <w:fldChar w:fldCharType="separate"/>
    </w:r>
    <w:r>
      <w:rPr>
        <w:b/>
        <w:bCs/>
        <w:color w:val="FFFFFF" w:themeColor="background1"/>
        <w14:textFill>
          <w14:solidFill>
            <w14:schemeClr w14:val="bg1"/>
          </w14:solidFill>
        </w14:textFill>
      </w:rPr>
      <w:t>2</w:t>
    </w:r>
    <w:r>
      <w:rPr>
        <w:b/>
        <w:bCs/>
        <w:color w:val="FFFFFF" w:themeColor="background1"/>
        <w14:textFill>
          <w14:solidFill>
            <w14:schemeClr w14:val="bg1"/>
          </w14:solidFill>
        </w14:textFil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p>
    <w:pPr>
      <w:pStyle w:val="3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drawing>
        <wp:inline distT="0" distB="0" distL="0" distR="0">
          <wp:extent cx="1513205" cy="749300"/>
          <wp:effectExtent l="0" t="0" r="0" b="0"/>
          <wp:docPr id="57784033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840331" name="Picture 1" descr="A blue and black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20622" cy="753173"/>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mc:AlternateContent>
        <mc:Choice Requires="wpg">
          <w:drawing>
            <wp:anchor distT="0" distB="0" distL="114300" distR="114300" simplePos="0" relativeHeight="251661312" behindDoc="0" locked="0" layoutInCell="1" allowOverlap="1">
              <wp:simplePos x="0" y="0"/>
              <wp:positionH relativeFrom="column">
                <wp:posOffset>-988695</wp:posOffset>
              </wp:positionH>
              <wp:positionV relativeFrom="paragraph">
                <wp:posOffset>4350385</wp:posOffset>
              </wp:positionV>
              <wp:extent cx="7687310" cy="5888990"/>
              <wp:effectExtent l="0" t="0" r="8890" b="0"/>
              <wp:wrapNone/>
              <wp:docPr id="236327872" name="Group 1"/>
              <wp:cNvGraphicFramePr/>
              <a:graphic xmlns:a="http://schemas.openxmlformats.org/drawingml/2006/main">
                <a:graphicData uri="http://schemas.microsoft.com/office/word/2010/wordprocessingGroup">
                  <wpg:wgp>
                    <wpg:cNvGrpSpPr/>
                    <wpg:grpSpPr>
                      <a:xfrm>
                        <a:off x="0" y="0"/>
                        <a:ext cx="7687340" cy="5889101"/>
                        <a:chOff x="-85061" y="0"/>
                        <a:chExt cx="7687340" cy="5889101"/>
                      </a:xfrm>
                    </wpg:grpSpPr>
                    <pic:pic xmlns:pic="http://schemas.openxmlformats.org/drawingml/2006/picture">
                      <pic:nvPicPr>
                        <pic:cNvPr id="88467262" name="Picture 2" descr="A blue and white rectangle&#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t="69140"/>
                        <a:stretch>
                          <a:fillRect/>
                        </a:stretch>
                      </pic:blipFill>
                      <pic:spPr>
                        <a:xfrm>
                          <a:off x="-85061" y="669717"/>
                          <a:ext cx="7687340" cy="5219384"/>
                        </a:xfrm>
                        <a:prstGeom prst="rect">
                          <a:avLst/>
                        </a:prstGeom>
                        <a:ln>
                          <a:noFill/>
                        </a:ln>
                      </pic:spPr>
                    </pic:pic>
                    <pic:pic xmlns:pic="http://schemas.openxmlformats.org/drawingml/2006/picture">
                      <pic:nvPicPr>
                        <pic:cNvPr id="301026744" name="Picture 2" descr="A blue and white rectangl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43800" cy="817245"/>
                        </a:xfrm>
                        <a:prstGeom prst="rect">
                          <a:avLst/>
                        </a:prstGeom>
                      </pic:spPr>
                    </pic:pic>
                  </wpg:wgp>
                </a:graphicData>
              </a:graphic>
            </wp:anchor>
          </w:drawing>
        </mc:Choice>
        <mc:Fallback>
          <w:pict>
            <v:group id="Group 1" o:spid="_x0000_s1026" o:spt="203" style="position:absolute;left:0pt;margin-left:-77.85pt;margin-top:342.55pt;height:463.7pt;width:605.3pt;z-index:251661312;mso-width-relative:page;mso-height-relative:page;" coordorigin="-85061,0" coordsize="7687340,5889101" o:gfxdata="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">
              <o:lock v:ext="edit" aspectratio="f"/>
              <v:shape id="Picture 2" o:spid="_x0000_s1026" o:spt="75" alt="A blue and white rectangle&#10;&#10;Description automatically generated" type="#_x0000_t75" style="position:absolute;left:-85061;top:669717;height:5219384;width:7687340;" filled="f" o:preferrelative="t" stroked="f" coordsize="21600,21600" o:gfxdata="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">
                <v:fill on="f" focussize="0,0"/>
                <v:stroke on="f"/>
                <v:imagedata r:id="rId1" croptop="45312f" o:title=""/>
                <o:lock v:ext="edit" aspectratio="t"/>
              </v:shape>
              <v:shape id="Picture 2" o:spid="_x0000_s1026" o:spt="75" alt="A blue and white rectangle&#10;&#10;Description automatically generated" type="#_x0000_t75" style="position:absolute;left:0;top:0;height:817245;width:7543800;" filled="f" o:preferrelative="t" stroked="f" coordsize="21600,21600" o:gfxdata="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">
                <v:fill on="f" focussize="0,0"/>
                <v:stroke on="f"/>
                <v:imagedata r:id="rId1" o:title=""/>
                <o:lock v:ext="edit" aspectratio="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209px;height:332px" o:bullet="t">
        <v:imagedata r:id="rId1" o:title=""/>
      </v:shape>
    </w:pict>
  </w:numPicBullet>
  <w:abstractNum w:abstractNumId="0">
    <w:nsid w:val="FFFFFF7C"/>
    <w:multiLevelType w:val="singleLevel"/>
    <w:tmpl w:val="FFFFFF7C"/>
    <w:lvl w:ilvl="0" w:tentative="0">
      <w:start w:val="1"/>
      <w:numFmt w:val="decimal"/>
      <w:pStyle w:val="71"/>
      <w:lvlText w:val="%1."/>
      <w:lvlJc w:val="left"/>
      <w:pPr>
        <w:tabs>
          <w:tab w:val="left" w:pos="1492"/>
        </w:tabs>
        <w:ind w:left="1492" w:hanging="360"/>
      </w:pPr>
    </w:lvl>
  </w:abstractNum>
  <w:abstractNum w:abstractNumId="1">
    <w:nsid w:val="FFFFFF7D"/>
    <w:multiLevelType w:val="singleLevel"/>
    <w:tmpl w:val="FFFFFF7D"/>
    <w:lvl w:ilvl="0" w:tentative="0">
      <w:start w:val="1"/>
      <w:numFmt w:val="decimal"/>
      <w:pStyle w:val="70"/>
      <w:lvlText w:val="%1."/>
      <w:lvlJc w:val="left"/>
      <w:pPr>
        <w:tabs>
          <w:tab w:val="left" w:pos="1209"/>
        </w:tabs>
        <w:ind w:left="1209" w:hanging="360"/>
      </w:pPr>
    </w:lvl>
  </w:abstractNum>
  <w:abstractNum w:abstractNumId="2">
    <w:nsid w:val="FFFFFF7E"/>
    <w:multiLevelType w:val="singleLevel"/>
    <w:tmpl w:val="FFFFFF7E"/>
    <w:lvl w:ilvl="0" w:tentative="0">
      <w:start w:val="1"/>
      <w:numFmt w:val="decimal"/>
      <w:pStyle w:val="69"/>
      <w:lvlText w:val="%1."/>
      <w:lvlJc w:val="left"/>
      <w:pPr>
        <w:tabs>
          <w:tab w:val="left" w:pos="926"/>
        </w:tabs>
        <w:ind w:left="926" w:hanging="360"/>
      </w:pPr>
    </w:lvl>
  </w:abstractNum>
  <w:abstractNum w:abstractNumId="3">
    <w:nsid w:val="FFFFFF7F"/>
    <w:multiLevelType w:val="singleLevel"/>
    <w:tmpl w:val="FFFFFF7F"/>
    <w:lvl w:ilvl="0" w:tentative="0">
      <w:start w:val="1"/>
      <w:numFmt w:val="decimal"/>
      <w:pStyle w:val="68"/>
      <w:lvlText w:val="%1."/>
      <w:lvlJc w:val="left"/>
      <w:pPr>
        <w:tabs>
          <w:tab w:val="left" w:pos="643"/>
        </w:tabs>
        <w:ind w:left="643" w:hanging="360"/>
      </w:pPr>
    </w:lvl>
  </w:abstractNum>
  <w:abstractNum w:abstractNumId="4">
    <w:nsid w:val="FFFFFF80"/>
    <w:multiLevelType w:val="singleLevel"/>
    <w:tmpl w:val="FFFFFF80"/>
    <w:lvl w:ilvl="0" w:tentative="0">
      <w:start w:val="1"/>
      <w:numFmt w:val="bullet"/>
      <w:pStyle w:val="61"/>
      <w:lvlText w:val=""/>
      <w:lvlJc w:val="left"/>
      <w:pPr>
        <w:tabs>
          <w:tab w:val="left" w:pos="1492"/>
        </w:tabs>
        <w:ind w:left="1492" w:hanging="360"/>
      </w:pPr>
      <w:rPr>
        <w:rFonts w:hint="default" w:ascii="Symbol" w:hAnsi="Symbol"/>
      </w:rPr>
    </w:lvl>
  </w:abstractNum>
  <w:abstractNum w:abstractNumId="5">
    <w:nsid w:val="FFFFFF81"/>
    <w:multiLevelType w:val="singleLevel"/>
    <w:tmpl w:val="FFFFFF81"/>
    <w:lvl w:ilvl="0" w:tentative="0">
      <w:start w:val="1"/>
      <w:numFmt w:val="bullet"/>
      <w:pStyle w:val="60"/>
      <w:lvlText w:val=""/>
      <w:lvlJc w:val="left"/>
      <w:pPr>
        <w:tabs>
          <w:tab w:val="left" w:pos="1209"/>
        </w:tabs>
        <w:ind w:left="1209" w:hanging="360"/>
      </w:pPr>
      <w:rPr>
        <w:rFonts w:hint="default" w:ascii="Symbol" w:hAnsi="Symbol"/>
      </w:rPr>
    </w:lvl>
  </w:abstractNum>
  <w:abstractNum w:abstractNumId="6">
    <w:nsid w:val="FFFFFF82"/>
    <w:multiLevelType w:val="singleLevel"/>
    <w:tmpl w:val="FFFFFF82"/>
    <w:lvl w:ilvl="0" w:tentative="0">
      <w:start w:val="1"/>
      <w:numFmt w:val="bullet"/>
      <w:pStyle w:val="59"/>
      <w:lvlText w:val=""/>
      <w:lvlJc w:val="left"/>
      <w:pPr>
        <w:tabs>
          <w:tab w:val="left" w:pos="926"/>
        </w:tabs>
        <w:ind w:left="926" w:hanging="360"/>
      </w:pPr>
      <w:rPr>
        <w:rFonts w:hint="default" w:ascii="Symbol" w:hAnsi="Symbol"/>
      </w:rPr>
    </w:lvl>
  </w:abstractNum>
  <w:abstractNum w:abstractNumId="7">
    <w:nsid w:val="FFFFFF83"/>
    <w:multiLevelType w:val="singleLevel"/>
    <w:tmpl w:val="FFFFFF83"/>
    <w:lvl w:ilvl="0" w:tentative="0">
      <w:start w:val="1"/>
      <w:numFmt w:val="bullet"/>
      <w:pStyle w:val="58"/>
      <w:lvlText w:val=""/>
      <w:lvlJc w:val="left"/>
      <w:pPr>
        <w:tabs>
          <w:tab w:val="left" w:pos="643"/>
        </w:tabs>
        <w:ind w:left="643" w:hanging="360"/>
      </w:pPr>
      <w:rPr>
        <w:rFonts w:hint="default" w:ascii="Symbol" w:hAnsi="Symbol"/>
      </w:rPr>
    </w:lvl>
  </w:abstractNum>
  <w:abstractNum w:abstractNumId="8">
    <w:nsid w:val="FFFFFF88"/>
    <w:multiLevelType w:val="singleLevel"/>
    <w:tmpl w:val="FFFFFF88"/>
    <w:lvl w:ilvl="0" w:tentative="0">
      <w:start w:val="1"/>
      <w:numFmt w:val="decimal"/>
      <w:pStyle w:val="67"/>
      <w:lvlText w:val="%1."/>
      <w:lvlJc w:val="left"/>
      <w:pPr>
        <w:tabs>
          <w:tab w:val="left" w:pos="360"/>
        </w:tabs>
        <w:ind w:left="360" w:hanging="360"/>
      </w:pPr>
    </w:lvl>
  </w:abstractNum>
  <w:abstractNum w:abstractNumId="9">
    <w:nsid w:val="FFFFFF89"/>
    <w:multiLevelType w:val="singleLevel"/>
    <w:tmpl w:val="FFFFFF89"/>
    <w:lvl w:ilvl="0" w:tentative="0">
      <w:start w:val="1"/>
      <w:numFmt w:val="bullet"/>
      <w:pStyle w:val="57"/>
      <w:lvlText w:val=""/>
      <w:lvlJc w:val="left"/>
      <w:pPr>
        <w:tabs>
          <w:tab w:val="left" w:pos="360"/>
        </w:tabs>
        <w:ind w:left="360" w:hanging="360"/>
      </w:pPr>
      <w:rPr>
        <w:rFonts w:hint="default" w:ascii="Symbol" w:hAnsi="Symbol"/>
      </w:rPr>
    </w:lvl>
  </w:abstractNum>
  <w:abstractNum w:abstractNumId="10">
    <w:nsid w:val="1920126C"/>
    <w:multiLevelType w:val="multilevel"/>
    <w:tmpl w:val="1920126C"/>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B882997"/>
    <w:multiLevelType w:val="multilevel"/>
    <w:tmpl w:val="5B882997"/>
    <w:lvl w:ilvl="0" w:tentative="0">
      <w:start w:val="1"/>
      <w:numFmt w:val="lowerLetter"/>
      <w:pStyle w:val="243"/>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7C3436B1"/>
    <w:multiLevelType w:val="multilevel"/>
    <w:tmpl w:val="7C3436B1"/>
    <w:lvl w:ilvl="0" w:tentative="0">
      <w:start w:val="1"/>
      <w:numFmt w:val="bullet"/>
      <w:pStyle w:val="397"/>
      <w:lvlText w:val=""/>
      <w:lvlPicBulletId w:val="0"/>
      <w:lvlJc w:val="left"/>
      <w:pPr>
        <w:ind w:left="340" w:hanging="170"/>
      </w:pPr>
      <w:rPr>
        <w:rFonts w:hint="default" w:ascii="Symbol" w:hAnsi="Symbol"/>
        <w:color w:val="auto"/>
      </w:rPr>
    </w:lvl>
    <w:lvl w:ilvl="1" w:tentative="0">
      <w:start w:val="1"/>
      <w:numFmt w:val="bullet"/>
      <w:lvlText w:val="o"/>
      <w:lvlJc w:val="left"/>
      <w:pPr>
        <w:ind w:left="1270" w:hanging="360"/>
      </w:pPr>
      <w:rPr>
        <w:rFonts w:hint="default" w:ascii="Courier New" w:hAnsi="Courier New" w:cs="Courier New"/>
      </w:rPr>
    </w:lvl>
    <w:lvl w:ilvl="2" w:tentative="0">
      <w:start w:val="1"/>
      <w:numFmt w:val="bullet"/>
      <w:lvlText w:val=""/>
      <w:lvlJc w:val="left"/>
      <w:pPr>
        <w:ind w:left="1990" w:hanging="360"/>
      </w:pPr>
      <w:rPr>
        <w:rFonts w:hint="default" w:ascii="Wingdings" w:hAnsi="Wingdings"/>
      </w:rPr>
    </w:lvl>
    <w:lvl w:ilvl="3" w:tentative="0">
      <w:start w:val="1"/>
      <w:numFmt w:val="bullet"/>
      <w:lvlText w:val=""/>
      <w:lvlJc w:val="left"/>
      <w:pPr>
        <w:ind w:left="2710" w:hanging="360"/>
      </w:pPr>
      <w:rPr>
        <w:rFonts w:hint="default" w:ascii="Symbol" w:hAnsi="Symbol"/>
      </w:rPr>
    </w:lvl>
    <w:lvl w:ilvl="4" w:tentative="0">
      <w:start w:val="1"/>
      <w:numFmt w:val="bullet"/>
      <w:lvlText w:val="o"/>
      <w:lvlJc w:val="left"/>
      <w:pPr>
        <w:ind w:left="3430" w:hanging="360"/>
      </w:pPr>
      <w:rPr>
        <w:rFonts w:hint="default" w:ascii="Courier New" w:hAnsi="Courier New" w:cs="Courier New"/>
      </w:rPr>
    </w:lvl>
    <w:lvl w:ilvl="5" w:tentative="0">
      <w:start w:val="1"/>
      <w:numFmt w:val="bullet"/>
      <w:lvlText w:val=""/>
      <w:lvlJc w:val="left"/>
      <w:pPr>
        <w:ind w:left="4150" w:hanging="360"/>
      </w:pPr>
      <w:rPr>
        <w:rFonts w:hint="default" w:ascii="Wingdings" w:hAnsi="Wingdings"/>
      </w:rPr>
    </w:lvl>
    <w:lvl w:ilvl="6" w:tentative="0">
      <w:start w:val="1"/>
      <w:numFmt w:val="bullet"/>
      <w:lvlText w:val=""/>
      <w:lvlJc w:val="left"/>
      <w:pPr>
        <w:ind w:left="4870" w:hanging="360"/>
      </w:pPr>
      <w:rPr>
        <w:rFonts w:hint="default" w:ascii="Symbol" w:hAnsi="Symbol"/>
      </w:rPr>
    </w:lvl>
    <w:lvl w:ilvl="7" w:tentative="0">
      <w:start w:val="1"/>
      <w:numFmt w:val="bullet"/>
      <w:lvlText w:val="o"/>
      <w:lvlJc w:val="left"/>
      <w:pPr>
        <w:ind w:left="5590" w:hanging="360"/>
      </w:pPr>
      <w:rPr>
        <w:rFonts w:hint="default" w:ascii="Courier New" w:hAnsi="Courier New" w:cs="Courier New"/>
      </w:rPr>
    </w:lvl>
    <w:lvl w:ilvl="8" w:tentative="0">
      <w:start w:val="1"/>
      <w:numFmt w:val="bullet"/>
      <w:lvlText w:val=""/>
      <w:lvlJc w:val="left"/>
      <w:pPr>
        <w:ind w:left="6310" w:hanging="36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9"/>
  <w:doNotDisplayPageBoundaries w:val="1"/>
  <w:documentProtection w:enforcement="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7FA"/>
    <w:rsid w:val="00007117"/>
    <w:rsid w:val="000124C5"/>
    <w:rsid w:val="00013F6A"/>
    <w:rsid w:val="00015723"/>
    <w:rsid w:val="00050A62"/>
    <w:rsid w:val="000732E6"/>
    <w:rsid w:val="00074786"/>
    <w:rsid w:val="000766C0"/>
    <w:rsid w:val="000B2E0B"/>
    <w:rsid w:val="000C1418"/>
    <w:rsid w:val="000C5C69"/>
    <w:rsid w:val="000C625D"/>
    <w:rsid w:val="000C6997"/>
    <w:rsid w:val="000D03B8"/>
    <w:rsid w:val="000D55B1"/>
    <w:rsid w:val="000F1763"/>
    <w:rsid w:val="000F17FA"/>
    <w:rsid w:val="000F4396"/>
    <w:rsid w:val="0010685A"/>
    <w:rsid w:val="00144377"/>
    <w:rsid w:val="00152B6B"/>
    <w:rsid w:val="00155B76"/>
    <w:rsid w:val="001649A0"/>
    <w:rsid w:val="001661BD"/>
    <w:rsid w:val="00173248"/>
    <w:rsid w:val="0019576C"/>
    <w:rsid w:val="0019750C"/>
    <w:rsid w:val="001A1FB8"/>
    <w:rsid w:val="001C3EF6"/>
    <w:rsid w:val="001D4F79"/>
    <w:rsid w:val="00211DB1"/>
    <w:rsid w:val="002304A5"/>
    <w:rsid w:val="00237C8C"/>
    <w:rsid w:val="00253081"/>
    <w:rsid w:val="00254816"/>
    <w:rsid w:val="00266795"/>
    <w:rsid w:val="00282AB5"/>
    <w:rsid w:val="00284E06"/>
    <w:rsid w:val="00293CD5"/>
    <w:rsid w:val="002B25CA"/>
    <w:rsid w:val="002B46E2"/>
    <w:rsid w:val="002B7499"/>
    <w:rsid w:val="002D5B65"/>
    <w:rsid w:val="00302685"/>
    <w:rsid w:val="00302A03"/>
    <w:rsid w:val="00307512"/>
    <w:rsid w:val="003076AD"/>
    <w:rsid w:val="0032350B"/>
    <w:rsid w:val="003262E0"/>
    <w:rsid w:val="00341E3E"/>
    <w:rsid w:val="003463B8"/>
    <w:rsid w:val="003565BB"/>
    <w:rsid w:val="00362304"/>
    <w:rsid w:val="0036247C"/>
    <w:rsid w:val="00380D42"/>
    <w:rsid w:val="00394B13"/>
    <w:rsid w:val="00394FEB"/>
    <w:rsid w:val="003A26A4"/>
    <w:rsid w:val="003A3236"/>
    <w:rsid w:val="003C340F"/>
    <w:rsid w:val="003C3E8F"/>
    <w:rsid w:val="003D16F8"/>
    <w:rsid w:val="003D1E5F"/>
    <w:rsid w:val="00400C88"/>
    <w:rsid w:val="00403D89"/>
    <w:rsid w:val="00403FFA"/>
    <w:rsid w:val="00405EDB"/>
    <w:rsid w:val="0041509F"/>
    <w:rsid w:val="00423725"/>
    <w:rsid w:val="00436968"/>
    <w:rsid w:val="00460354"/>
    <w:rsid w:val="004609F7"/>
    <w:rsid w:val="00462C65"/>
    <w:rsid w:val="0047347D"/>
    <w:rsid w:val="004742E9"/>
    <w:rsid w:val="004749CB"/>
    <w:rsid w:val="00474B3C"/>
    <w:rsid w:val="00494E99"/>
    <w:rsid w:val="004C25A8"/>
    <w:rsid w:val="004C5189"/>
    <w:rsid w:val="004D1B47"/>
    <w:rsid w:val="004D70CB"/>
    <w:rsid w:val="004E095E"/>
    <w:rsid w:val="004E19AA"/>
    <w:rsid w:val="004E2EA9"/>
    <w:rsid w:val="004E38CE"/>
    <w:rsid w:val="004F0CD6"/>
    <w:rsid w:val="004F1B94"/>
    <w:rsid w:val="00507F7C"/>
    <w:rsid w:val="00510944"/>
    <w:rsid w:val="0052506F"/>
    <w:rsid w:val="00547098"/>
    <w:rsid w:val="005557DA"/>
    <w:rsid w:val="00565435"/>
    <w:rsid w:val="0056657A"/>
    <w:rsid w:val="005668F7"/>
    <w:rsid w:val="0057745C"/>
    <w:rsid w:val="005950B2"/>
    <w:rsid w:val="00597899"/>
    <w:rsid w:val="005A2C5B"/>
    <w:rsid w:val="005A733A"/>
    <w:rsid w:val="005C7CAA"/>
    <w:rsid w:val="005F3B4C"/>
    <w:rsid w:val="0060541A"/>
    <w:rsid w:val="006055C7"/>
    <w:rsid w:val="00610092"/>
    <w:rsid w:val="00614056"/>
    <w:rsid w:val="0062161F"/>
    <w:rsid w:val="00622DAB"/>
    <w:rsid w:val="0062516C"/>
    <w:rsid w:val="00655A2F"/>
    <w:rsid w:val="00673C13"/>
    <w:rsid w:val="00680049"/>
    <w:rsid w:val="00685421"/>
    <w:rsid w:val="0068762E"/>
    <w:rsid w:val="006A1122"/>
    <w:rsid w:val="006B69AE"/>
    <w:rsid w:val="006E0678"/>
    <w:rsid w:val="006F5D0A"/>
    <w:rsid w:val="0071145B"/>
    <w:rsid w:val="0071265B"/>
    <w:rsid w:val="00713FB6"/>
    <w:rsid w:val="00745CC1"/>
    <w:rsid w:val="007667B0"/>
    <w:rsid w:val="00772A67"/>
    <w:rsid w:val="00791288"/>
    <w:rsid w:val="00793CD3"/>
    <w:rsid w:val="00797AC3"/>
    <w:rsid w:val="007A2B07"/>
    <w:rsid w:val="007E0F95"/>
    <w:rsid w:val="007E370E"/>
    <w:rsid w:val="007F7EA3"/>
    <w:rsid w:val="0080329F"/>
    <w:rsid w:val="00803986"/>
    <w:rsid w:val="00831558"/>
    <w:rsid w:val="00856F98"/>
    <w:rsid w:val="00881B5A"/>
    <w:rsid w:val="00885D16"/>
    <w:rsid w:val="00886E36"/>
    <w:rsid w:val="00892D6F"/>
    <w:rsid w:val="008A7BF0"/>
    <w:rsid w:val="008B0151"/>
    <w:rsid w:val="008B4ADA"/>
    <w:rsid w:val="008B74C1"/>
    <w:rsid w:val="008C11B9"/>
    <w:rsid w:val="008F334F"/>
    <w:rsid w:val="00902570"/>
    <w:rsid w:val="00924B24"/>
    <w:rsid w:val="009358E7"/>
    <w:rsid w:val="00937994"/>
    <w:rsid w:val="0094499D"/>
    <w:rsid w:val="009572F0"/>
    <w:rsid w:val="00987325"/>
    <w:rsid w:val="009B6C0E"/>
    <w:rsid w:val="009D0D5D"/>
    <w:rsid w:val="009D6568"/>
    <w:rsid w:val="009E5C5D"/>
    <w:rsid w:val="009F20C2"/>
    <w:rsid w:val="00A06DF7"/>
    <w:rsid w:val="00A14F25"/>
    <w:rsid w:val="00A20711"/>
    <w:rsid w:val="00A23725"/>
    <w:rsid w:val="00A26D2D"/>
    <w:rsid w:val="00A27096"/>
    <w:rsid w:val="00A3620E"/>
    <w:rsid w:val="00A54284"/>
    <w:rsid w:val="00A61F19"/>
    <w:rsid w:val="00A667E3"/>
    <w:rsid w:val="00A84FFB"/>
    <w:rsid w:val="00A90D7D"/>
    <w:rsid w:val="00A91AF1"/>
    <w:rsid w:val="00A93941"/>
    <w:rsid w:val="00AB1D98"/>
    <w:rsid w:val="00AB310E"/>
    <w:rsid w:val="00AB42DA"/>
    <w:rsid w:val="00AD1EBB"/>
    <w:rsid w:val="00AE07B5"/>
    <w:rsid w:val="00AF335B"/>
    <w:rsid w:val="00B0354F"/>
    <w:rsid w:val="00B235D2"/>
    <w:rsid w:val="00B30137"/>
    <w:rsid w:val="00B32CF7"/>
    <w:rsid w:val="00B36B48"/>
    <w:rsid w:val="00B42F31"/>
    <w:rsid w:val="00B62C73"/>
    <w:rsid w:val="00B63BBE"/>
    <w:rsid w:val="00B71A33"/>
    <w:rsid w:val="00B71DB7"/>
    <w:rsid w:val="00B74008"/>
    <w:rsid w:val="00B95E3E"/>
    <w:rsid w:val="00BA0BE9"/>
    <w:rsid w:val="00BA312C"/>
    <w:rsid w:val="00BC2542"/>
    <w:rsid w:val="00BE1139"/>
    <w:rsid w:val="00BE39F8"/>
    <w:rsid w:val="00C078A1"/>
    <w:rsid w:val="00C10CED"/>
    <w:rsid w:val="00C35086"/>
    <w:rsid w:val="00C5110E"/>
    <w:rsid w:val="00C56914"/>
    <w:rsid w:val="00C72541"/>
    <w:rsid w:val="00C749ED"/>
    <w:rsid w:val="00C80A33"/>
    <w:rsid w:val="00C84C50"/>
    <w:rsid w:val="00CD5007"/>
    <w:rsid w:val="00CE768B"/>
    <w:rsid w:val="00CE7826"/>
    <w:rsid w:val="00D14342"/>
    <w:rsid w:val="00D15154"/>
    <w:rsid w:val="00D16957"/>
    <w:rsid w:val="00D3026D"/>
    <w:rsid w:val="00D305B9"/>
    <w:rsid w:val="00D3076A"/>
    <w:rsid w:val="00D30DA6"/>
    <w:rsid w:val="00D4049D"/>
    <w:rsid w:val="00D45B58"/>
    <w:rsid w:val="00D51E99"/>
    <w:rsid w:val="00D83DC4"/>
    <w:rsid w:val="00D96354"/>
    <w:rsid w:val="00DB168C"/>
    <w:rsid w:val="00DB2937"/>
    <w:rsid w:val="00DB59B7"/>
    <w:rsid w:val="00DC2CFC"/>
    <w:rsid w:val="00DD083E"/>
    <w:rsid w:val="00DD3405"/>
    <w:rsid w:val="00DD7DE1"/>
    <w:rsid w:val="00DF6AB2"/>
    <w:rsid w:val="00E05D9E"/>
    <w:rsid w:val="00E16F5D"/>
    <w:rsid w:val="00E22F51"/>
    <w:rsid w:val="00E25D78"/>
    <w:rsid w:val="00E310E8"/>
    <w:rsid w:val="00E54354"/>
    <w:rsid w:val="00E641C1"/>
    <w:rsid w:val="00E90916"/>
    <w:rsid w:val="00E920F0"/>
    <w:rsid w:val="00E965D0"/>
    <w:rsid w:val="00EB1ACA"/>
    <w:rsid w:val="00EC02DB"/>
    <w:rsid w:val="00EC71F9"/>
    <w:rsid w:val="00ED0EE1"/>
    <w:rsid w:val="00EF49D1"/>
    <w:rsid w:val="00F044BE"/>
    <w:rsid w:val="00F04629"/>
    <w:rsid w:val="00F12F29"/>
    <w:rsid w:val="00F209B4"/>
    <w:rsid w:val="00F30CBA"/>
    <w:rsid w:val="00F33654"/>
    <w:rsid w:val="00F457E9"/>
    <w:rsid w:val="00F46805"/>
    <w:rsid w:val="00F5064B"/>
    <w:rsid w:val="00F56202"/>
    <w:rsid w:val="00F7120E"/>
    <w:rsid w:val="00FA3F0F"/>
    <w:rsid w:val="00FB4ADC"/>
    <w:rsid w:val="00FC6170"/>
    <w:rsid w:val="00FC6E48"/>
    <w:rsid w:val="00FE54E2"/>
    <w:rsid w:val="00FE6BCC"/>
    <w:rsid w:val="00FF2AB7"/>
    <w:rsid w:val="00FF42C2"/>
    <w:rsid w:val="719FC6CA"/>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qFormat="1" w:uiPriority="99" w:name="index heading"/>
    <w:lsdException w:qFormat="1" w:uiPriority="35" w:name="caption"/>
    <w:lsdException w:qFormat="1" w:uiPriority="99" w:name="table of figures"/>
    <w:lsdException w:qFormat="1" w:uiPriority="99" w:name="envelope address"/>
    <w:lsdException w:qFormat="1"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10" w:semiHidden="0" w:name="Title"/>
    <w:lsdException w:qFormat="1" w:uiPriority="99" w:name="Closing"/>
    <w:lsdException w:qFormat="1" w:uiPriority="99" w:name="Signature"/>
    <w:lsdException w:qFormat="1" w:uiPriority="1" w:semiHidden="0" w:name="Default Paragraph Font"/>
    <w:lsdException w:qFormat="1" w:uiPriority="99" w:semiHidden="0"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99" w:name="Normal (Web)"/>
    <w:lsdException w:uiPriority="99" w:name="HTML Acronym"/>
    <w:lsdException w:qFormat="1"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qFormat="1" w:uiPriority="99" w:name="Table Simple 1"/>
    <w:lsdException w:qFormat="1" w:uiPriority="99" w:name="Table Simple 2"/>
    <w:lsdException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iPriority="99" w:name="Balloon Text"/>
    <w:lsdException w:qFormat="1" w:unhideWhenUsed="0" w:uiPriority="39" w:semiHidden="0" w:name="Table Grid"/>
    <w:lsdException w:qFormat="1" w:uiPriority="99" w:name="Table Theme"/>
    <w:lsdException w:qFormat="1" w:unhideWhenUsed="0" w:uiPriority="1" w:semiHidden="0" w:name="No Spacing"/>
    <w:lsdException w:qFormat="1" w:uiPriority="60" w:name="Light Shading"/>
    <w:lsdException w:qFormat="1" w:uiPriority="61" w:name="Light List"/>
    <w:lsdException w:qFormat="1" w:uiPriority="62" w:name="Light Grid"/>
    <w:lsdException w:qFormat="1" w:uiPriority="63" w:name="Medium Shading 1"/>
    <w:lsdException w:qFormat="1" w:uiPriority="64" w:name="Medium Shading 2"/>
    <w:lsdException w:qFormat="1" w:uiPriority="65" w:name="Medium List 1"/>
    <w:lsdException w:qFormat="1" w:uiPriority="66" w:name="Medium List 2"/>
    <w:lsdException w:qFormat="1" w:uiPriority="67" w:name="Medium Grid 1"/>
    <w:lsdException w:qFormat="1" w:uiPriority="68" w:name="Medium Grid 2"/>
    <w:lsdException w:qFormat="1" w:uiPriority="69" w:name="Medium Grid 3"/>
    <w:lsdException w:qFormat="1" w:uiPriority="70" w:name="Dark List"/>
    <w:lsdException w:qFormat="1" w:uiPriority="71" w:name="Colorful Shading"/>
    <w:lsdException w:qFormat="1" w:uiPriority="72" w:name="Colorful List"/>
    <w:lsdException w:qFormat="1" w:uiPriority="73" w:name="Colorful Grid"/>
    <w:lsdException w:qFormat="1" w:uiPriority="60" w:name="Light Shading Accent 1"/>
    <w:lsdException w:qFormat="1" w:uiPriority="61" w:name="Light List Accent 1"/>
    <w:lsdException w:qFormat="1" w:uiPriority="62" w:name="Light Grid Accent 1"/>
    <w:lsdException w:qFormat="1" w:uiPriority="63" w:name="Medium Shading 1 Accent 1"/>
    <w:lsdException w:qFormat="1" w:uiPriority="64" w:name="Medium Shading 2 Accent 1"/>
    <w:lsdException w:qFormat="1" w:uiPriority="65"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iPriority="66" w:name="Medium List 2 Accent 1"/>
    <w:lsdException w:qFormat="1" w:uiPriority="67" w:name="Medium Grid 1 Accent 1"/>
    <w:lsdException w:qFormat="1" w:uiPriority="68" w:name="Medium Grid 2 Accent 1"/>
    <w:lsdException w:qFormat="1" w:uiPriority="69" w:name="Medium Grid 3 Accent 1"/>
    <w:lsdException w:qFormat="1" w:uiPriority="70" w:name="Dark List Accent 1"/>
    <w:lsdException w:qFormat="1" w:uiPriority="71" w:name="Colorful Shading Accent 1"/>
    <w:lsdException w:qFormat="1" w:uiPriority="72" w:name="Colorful List Accent 1"/>
    <w:lsdException w:qFormat="1" w:uiPriority="73" w:name="Colorful Grid Accent 1"/>
    <w:lsdException w:qFormat="1" w:uiPriority="60" w:name="Light Shading Accent 2"/>
    <w:lsdException w:qFormat="1" w:uiPriority="61" w:name="Light List Accent 2"/>
    <w:lsdException w:qFormat="1" w:uiPriority="62" w:name="Light Grid Accent 2"/>
    <w:lsdException w:qFormat="1" w:uiPriority="63" w:name="Medium Shading 1 Accent 2"/>
    <w:lsdException w:qFormat="1" w:uiPriority="64" w:name="Medium Shading 2 Accent 2"/>
    <w:lsdException w:qFormat="1" w:uiPriority="65" w:name="Medium List 1 Accent 2"/>
    <w:lsdException w:qFormat="1" w:uiPriority="66" w:name="Medium List 2 Accent 2"/>
    <w:lsdException w:qFormat="1" w:uiPriority="67" w:name="Medium Grid 1 Accent 2"/>
    <w:lsdException w:qFormat="1" w:uiPriority="68" w:name="Medium Grid 2 Accent 2"/>
    <w:lsdException w:qFormat="1" w:uiPriority="69" w:name="Medium Grid 3 Accent 2"/>
    <w:lsdException w:qFormat="1" w:uiPriority="70" w:name="Dark List Accent 2"/>
    <w:lsdException w:qFormat="1" w:uiPriority="71" w:name="Colorful Shading Accent 2"/>
    <w:lsdException w:qFormat="1" w:uiPriority="72" w:name="Colorful List Accent 2"/>
    <w:lsdException w:qFormat="1" w:uiPriority="73" w:name="Colorful Grid Accent 2"/>
    <w:lsdException w:qFormat="1" w:uiPriority="60" w:name="Light Shading Accent 3"/>
    <w:lsdException w:qFormat="1" w:uiPriority="61" w:name="Light List Accent 3"/>
    <w:lsdException w:qFormat="1" w:uiPriority="62" w:name="Light Grid Accent 3"/>
    <w:lsdException w:qFormat="1" w:uiPriority="63" w:name="Medium Shading 1 Accent 3"/>
    <w:lsdException w:qFormat="1" w:uiPriority="64" w:name="Medium Shading 2 Accent 3"/>
    <w:lsdException w:qFormat="1" w:uiPriority="65" w:name="Medium List 1 Accent 3"/>
    <w:lsdException w:qFormat="1" w:uiPriority="66" w:name="Medium List 2 Accent 3"/>
    <w:lsdException w:qFormat="1" w:uiPriority="67" w:name="Medium Grid 1 Accent 3"/>
    <w:lsdException w:qFormat="1" w:uiPriority="68" w:name="Medium Grid 2 Accent 3"/>
    <w:lsdException w:qFormat="1" w:uiPriority="69" w:name="Medium Grid 3 Accent 3"/>
    <w:lsdException w:qFormat="1" w:uiPriority="70" w:name="Dark List Accent 3"/>
    <w:lsdException w:qFormat="1" w:uiPriority="71" w:name="Colorful Shading Accent 3"/>
    <w:lsdException w:qFormat="1" w:uiPriority="72" w:name="Colorful List Accent 3"/>
    <w:lsdException w:qFormat="1" w:uiPriority="73" w:name="Colorful Grid Accent 3"/>
    <w:lsdException w:qFormat="1" w:uiPriority="60" w:name="Light Shading Accent 4"/>
    <w:lsdException w:qFormat="1" w:uiPriority="61" w:name="Light List Accent 4"/>
    <w:lsdException w:qFormat="1" w:uiPriority="62" w:name="Light Grid Accent 4"/>
    <w:lsdException w:qFormat="1" w:uiPriority="63" w:name="Medium Shading 1 Accent 4"/>
    <w:lsdException w:qFormat="1" w:uiPriority="64" w:name="Medium Shading 2 Accent 4"/>
    <w:lsdException w:qFormat="1" w:uiPriority="65" w:name="Medium List 1 Accent 4"/>
    <w:lsdException w:qFormat="1" w:uiPriority="66" w:name="Medium List 2 Accent 4"/>
    <w:lsdException w:qFormat="1" w:uiPriority="67" w:name="Medium Grid 1 Accent 4"/>
    <w:lsdException w:qFormat="1" w:uiPriority="68" w:name="Medium Grid 2 Accent 4"/>
    <w:lsdException w:qFormat="1" w:uiPriority="69" w:name="Medium Grid 3 Accent 4"/>
    <w:lsdException w:qFormat="1" w:uiPriority="70" w:name="Dark List Accent 4"/>
    <w:lsdException w:qFormat="1" w:uiPriority="71" w:name="Colorful Shading Accent 4"/>
    <w:lsdException w:qFormat="1" w:uiPriority="72" w:name="Colorful List Accent 4"/>
    <w:lsdException w:qFormat="1" w:uiPriority="73" w:name="Colorful Grid Accent 4"/>
    <w:lsdException w:qFormat="1" w:uiPriority="60" w:name="Light Shading Accent 5"/>
    <w:lsdException w:qFormat="1" w:uiPriority="61" w:name="Light List Accent 5"/>
    <w:lsdException w:qFormat="1" w:uiPriority="62" w:name="Light Grid Accent 5"/>
    <w:lsdException w:qFormat="1" w:uiPriority="63" w:name="Medium Shading 1 Accent 5"/>
    <w:lsdException w:qFormat="1" w:uiPriority="64" w:name="Medium Shading 2 Accent 5"/>
    <w:lsdException w:qFormat="1" w:uiPriority="65" w:name="Medium List 1 Accent 5"/>
    <w:lsdException w:qFormat="1" w:uiPriority="66" w:name="Medium List 2 Accent 5"/>
    <w:lsdException w:qFormat="1" w:uiPriority="67" w:name="Medium Grid 1 Accent 5"/>
    <w:lsdException w:qFormat="1" w:uiPriority="68" w:name="Medium Grid 2 Accent 5"/>
    <w:lsdException w:qFormat="1" w:uiPriority="69" w:name="Medium Grid 3 Accent 5"/>
    <w:lsdException w:qFormat="1" w:uiPriority="70" w:name="Dark List Accent 5"/>
    <w:lsdException w:qFormat="1" w:uiPriority="71" w:name="Colorful Shading Accent 5"/>
    <w:lsdException w:qFormat="1" w:uiPriority="72" w:name="Colorful List Accent 5"/>
    <w:lsdException w:qFormat="1" w:uiPriority="73" w:name="Colorful Grid Accent 5"/>
    <w:lsdException w:qFormat="1" w:uiPriority="60" w:name="Light Shading Accent 6"/>
    <w:lsdException w:qFormat="1" w:uiPriority="61" w:name="Light List Accent 6"/>
    <w:lsdException w:qFormat="1" w:uiPriority="62" w:name="Light Grid Accent 6"/>
    <w:lsdException w:qFormat="1" w:uiPriority="63" w:name="Medium Shading 1 Accent 6"/>
    <w:lsdException w:qFormat="1" w:uiPriority="64" w:name="Medium Shading 2 Accent 6"/>
    <w:lsdException w:qFormat="1" w:uiPriority="65" w:name="Medium List 1 Accent 6"/>
    <w:lsdException w:qFormat="1" w:uiPriority="66" w:name="Medium List 2 Accent 6"/>
    <w:lsdException w:qFormat="1" w:uiPriority="67" w:name="Medium Grid 1 Accent 6"/>
    <w:lsdException w:qFormat="1" w:uiPriority="68" w:name="Medium Grid 2 Accent 6"/>
    <w:lsdException w:qFormat="1" w:uiPriority="69" w:name="Medium Grid 3 Accent 6"/>
    <w:lsdException w:qFormat="1" w:uiPriority="70" w:name="Dark List Accent 6"/>
    <w:lsdException w:qFormat="1" w:uiPriority="71" w:name="Colorful Shading Accent 6"/>
    <w:lsdException w:qFormat="1" w:uiPriority="72" w:name="Colorful List Accent 6"/>
    <w:lsdException w:qFormat="1" w:uiPriority="73" w:name="Colorful Grid Accent 6"/>
  </w:latentStyles>
  <w:style w:type="paragraph" w:default="1" w:styleId="1">
    <w:name w:val="Normal"/>
    <w:qFormat/>
    <w:uiPriority w:val="0"/>
    <w:pPr>
      <w:spacing w:after="120"/>
      <w:jc w:val="both"/>
    </w:pPr>
    <w:rPr>
      <w:rFonts w:ascii="Calibri Light" w:hAnsi="Calibri Light" w:eastAsiaTheme="minorHAnsi" w:cstheme="minorBidi"/>
      <w:color w:val="1E1E29"/>
      <w:kern w:val="2"/>
      <w:sz w:val="22"/>
      <w:szCs w:val="24"/>
      <w:lang w:val="en-GB" w:eastAsia="en-US" w:bidi="ar-SA"/>
      <w14:ligatures w14:val="standardContextual"/>
    </w:rPr>
  </w:style>
  <w:style w:type="paragraph" w:styleId="2">
    <w:name w:val="heading 1"/>
    <w:basedOn w:val="1"/>
    <w:next w:val="1"/>
    <w:link w:val="239"/>
    <w:qFormat/>
    <w:uiPriority w:val="9"/>
    <w:pPr>
      <w:keepNext/>
      <w:keepLines/>
      <w:spacing w:before="240"/>
      <w:outlineLvl w:val="0"/>
    </w:pPr>
    <w:rPr>
      <w:rFonts w:eastAsiaTheme="majorEastAsia" w:cstheme="majorBidi"/>
      <w:color w:val="0068B3" w:themeColor="text1"/>
      <w:sz w:val="60"/>
      <w:szCs w:val="32"/>
      <w14:textFill>
        <w14:solidFill>
          <w14:schemeClr w14:val="tx1"/>
        </w14:solidFill>
      </w14:textFill>
    </w:rPr>
  </w:style>
  <w:style w:type="paragraph" w:styleId="3">
    <w:name w:val="heading 2"/>
    <w:basedOn w:val="1"/>
    <w:next w:val="1"/>
    <w:link w:val="237"/>
    <w:unhideWhenUsed/>
    <w:qFormat/>
    <w:uiPriority w:val="9"/>
    <w:pPr>
      <w:keepNext/>
      <w:keepLines/>
      <w:spacing w:before="120"/>
      <w:outlineLvl w:val="1"/>
    </w:pPr>
    <w:rPr>
      <w:rFonts w:eastAsiaTheme="majorEastAsia" w:cstheme="majorBidi"/>
      <w:color w:val="0068B3" w:themeColor="text1"/>
      <w:sz w:val="36"/>
      <w:szCs w:val="26"/>
      <w14:textFill>
        <w14:solidFill>
          <w14:schemeClr w14:val="tx1"/>
        </w14:solidFill>
      </w14:textFill>
    </w:rPr>
  </w:style>
  <w:style w:type="paragraph" w:styleId="4">
    <w:name w:val="heading 3"/>
    <w:basedOn w:val="1"/>
    <w:next w:val="1"/>
    <w:link w:val="244"/>
    <w:unhideWhenUsed/>
    <w:qFormat/>
    <w:uiPriority w:val="9"/>
    <w:pPr>
      <w:keepNext/>
      <w:keepLines/>
      <w:spacing w:before="40"/>
      <w:outlineLvl w:val="2"/>
    </w:pPr>
    <w:rPr>
      <w:rFonts w:eastAsiaTheme="majorEastAsia" w:cstheme="majorBidi"/>
      <w:color w:val="24BAE0" w:themeColor="text2"/>
      <w:sz w:val="36"/>
      <w14:textFill>
        <w14:solidFill>
          <w14:schemeClr w14:val="tx2"/>
        </w14:solidFill>
      </w14:textFill>
    </w:rPr>
  </w:style>
  <w:style w:type="paragraph" w:styleId="5">
    <w:name w:val="heading 4"/>
    <w:basedOn w:val="1"/>
    <w:next w:val="1"/>
    <w:link w:val="245"/>
    <w:unhideWhenUsed/>
    <w:qFormat/>
    <w:uiPriority w:val="9"/>
    <w:pPr>
      <w:keepNext/>
      <w:keepLines/>
      <w:spacing w:before="40"/>
      <w:outlineLvl w:val="3"/>
    </w:pPr>
    <w:rPr>
      <w:rFonts w:eastAsiaTheme="majorEastAsia" w:cstheme="majorBidi"/>
      <w:iCs/>
      <w:color w:val="000000" w:themeColor="accent4"/>
      <w:sz w:val="36"/>
      <w14:textFill>
        <w14:solidFill>
          <w14:schemeClr w14:val="accent4"/>
        </w14:solidFill>
      </w14:textFill>
    </w:rPr>
  </w:style>
  <w:style w:type="paragraph" w:styleId="6">
    <w:name w:val="heading 5"/>
    <w:basedOn w:val="1"/>
    <w:next w:val="1"/>
    <w:link w:val="247"/>
    <w:unhideWhenUsed/>
    <w:qFormat/>
    <w:uiPriority w:val="9"/>
    <w:pPr>
      <w:keepNext/>
      <w:keepLines/>
      <w:spacing w:before="80" w:after="40"/>
      <w:outlineLvl w:val="4"/>
    </w:pPr>
    <w:rPr>
      <w:rFonts w:asciiTheme="minorHAnsi" w:hAnsiTheme="minorHAnsi" w:eastAsiaTheme="majorEastAsia" w:cstheme="majorBidi"/>
      <w:color w:val="004E86" w:themeColor="accent1" w:themeShade="BF"/>
    </w:rPr>
  </w:style>
  <w:style w:type="paragraph" w:styleId="7">
    <w:name w:val="heading 6"/>
    <w:basedOn w:val="1"/>
    <w:next w:val="1"/>
    <w:link w:val="248"/>
    <w:unhideWhenUsed/>
    <w:qFormat/>
    <w:uiPriority w:val="9"/>
    <w:pPr>
      <w:keepNext/>
      <w:keepLines/>
      <w:spacing w:before="40"/>
      <w:outlineLvl w:val="5"/>
    </w:pPr>
    <w:rPr>
      <w:rFonts w:asciiTheme="minorHAnsi" w:hAnsiTheme="minorHAnsi" w:eastAsiaTheme="majorEastAsia" w:cstheme="majorBidi"/>
      <w:i/>
      <w:iCs/>
      <w:color w:val="28A5FF" w:themeColor="text1" w:themeTint="A6"/>
      <w14:textFill>
        <w14:solidFill>
          <w14:schemeClr w14:val="tx1">
            <w14:lumMod w14:val="65000"/>
            <w14:lumOff w14:val="35000"/>
          </w14:schemeClr>
        </w14:solidFill>
      </w14:textFill>
    </w:rPr>
  </w:style>
  <w:style w:type="paragraph" w:styleId="8">
    <w:name w:val="heading 7"/>
    <w:basedOn w:val="1"/>
    <w:next w:val="1"/>
    <w:link w:val="249"/>
    <w:unhideWhenUsed/>
    <w:qFormat/>
    <w:uiPriority w:val="9"/>
    <w:pPr>
      <w:keepNext/>
      <w:keepLines/>
      <w:spacing w:before="40"/>
      <w:outlineLvl w:val="6"/>
    </w:pPr>
    <w:rPr>
      <w:rFonts w:asciiTheme="minorHAnsi" w:hAnsiTheme="minorHAnsi" w:eastAsiaTheme="majorEastAsia" w:cstheme="majorBidi"/>
      <w:color w:val="28A5FF" w:themeColor="text1" w:themeTint="A6"/>
      <w14:textFill>
        <w14:solidFill>
          <w14:schemeClr w14:val="tx1">
            <w14:lumMod w14:val="65000"/>
            <w14:lumOff w14:val="35000"/>
          </w14:schemeClr>
        </w14:solidFill>
      </w14:textFill>
    </w:rPr>
  </w:style>
  <w:style w:type="paragraph" w:styleId="9">
    <w:name w:val="heading 8"/>
    <w:basedOn w:val="1"/>
    <w:next w:val="1"/>
    <w:link w:val="250"/>
    <w:unhideWhenUsed/>
    <w:qFormat/>
    <w:uiPriority w:val="9"/>
    <w:pPr>
      <w:keepNext/>
      <w:keepLines/>
      <w:outlineLvl w:val="7"/>
    </w:pPr>
    <w:rPr>
      <w:rFonts w:asciiTheme="minorHAnsi" w:hAnsiTheme="minorHAnsi" w:eastAsiaTheme="majorEastAsia" w:cstheme="majorBidi"/>
      <w:i/>
      <w:iCs/>
      <w:color w:val="0085E5" w:themeColor="text1" w:themeTint="D9"/>
      <w14:textFill>
        <w14:solidFill>
          <w14:schemeClr w14:val="tx1">
            <w14:lumMod w14:val="85000"/>
            <w14:lumOff w14:val="15000"/>
          </w14:schemeClr>
        </w14:solidFill>
      </w14:textFill>
    </w:rPr>
  </w:style>
  <w:style w:type="paragraph" w:styleId="10">
    <w:name w:val="heading 9"/>
    <w:basedOn w:val="1"/>
    <w:next w:val="1"/>
    <w:link w:val="251"/>
    <w:semiHidden/>
    <w:unhideWhenUsed/>
    <w:qFormat/>
    <w:uiPriority w:val="9"/>
    <w:pPr>
      <w:keepNext/>
      <w:keepLines/>
      <w:outlineLvl w:val="8"/>
    </w:pPr>
    <w:rPr>
      <w:rFonts w:asciiTheme="minorHAnsi" w:hAnsiTheme="minorHAnsi" w:eastAsiaTheme="majorEastAsia" w:cstheme="majorBidi"/>
      <w:color w:val="0085E5" w:themeColor="text1" w:themeTint="D9"/>
      <w14:textFill>
        <w14:solidFill>
          <w14:schemeClr w14:val="tx1">
            <w14:lumMod w14:val="85000"/>
            <w14:lumOff w14:val="15000"/>
          </w14:schemeClr>
        </w14:solidFill>
      </w14:textFill>
    </w:rPr>
  </w:style>
  <w:style w:type="character" w:default="1" w:styleId="11">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265"/>
    <w:semiHidden/>
    <w:unhideWhenUsed/>
    <w:qFormat/>
    <w:uiPriority w:val="99"/>
    <w:pPr>
      <w:spacing w:after="0"/>
    </w:pPr>
    <w:rPr>
      <w:rFonts w:ascii="Segoe UI" w:hAnsi="Segoe UI" w:cs="Segoe UI"/>
      <w:sz w:val="18"/>
      <w:szCs w:val="18"/>
    </w:rPr>
  </w:style>
  <w:style w:type="paragraph" w:styleId="14">
    <w:name w:val="Block Text"/>
    <w:basedOn w:val="1"/>
    <w:semiHidden/>
    <w:unhideWhenUsed/>
    <w:qFormat/>
    <w:uiPriority w:val="99"/>
    <w:pPr>
      <w:pBdr>
        <w:top w:val="single" w:color="0068B3" w:themeColor="accent1" w:sz="2" w:space="10"/>
        <w:left w:val="single" w:color="0068B3" w:themeColor="accent1" w:sz="2" w:space="10"/>
        <w:bottom w:val="single" w:color="0068B3" w:themeColor="accent1" w:sz="2" w:space="10"/>
        <w:right w:val="single" w:color="0068B3" w:themeColor="accent1" w:sz="2" w:space="10"/>
      </w:pBdr>
      <w:ind w:left="1152" w:right="1152"/>
    </w:pPr>
    <w:rPr>
      <w:rFonts w:asciiTheme="minorHAnsi" w:hAnsiTheme="minorHAnsi" w:eastAsiaTheme="minorEastAsia"/>
      <w:i/>
      <w:iCs/>
      <w:color w:val="0068B3" w:themeColor="accent1"/>
      <w14:textFill>
        <w14:solidFill>
          <w14:schemeClr w14:val="accent1"/>
        </w14:solidFill>
      </w14:textFill>
    </w:rPr>
  </w:style>
  <w:style w:type="paragraph" w:styleId="15">
    <w:name w:val="Body Text"/>
    <w:basedOn w:val="1"/>
    <w:link w:val="267"/>
    <w:unhideWhenUsed/>
    <w:qFormat/>
    <w:uiPriority w:val="99"/>
  </w:style>
  <w:style w:type="paragraph" w:styleId="16">
    <w:name w:val="Body Text 2"/>
    <w:basedOn w:val="1"/>
    <w:link w:val="268"/>
    <w:semiHidden/>
    <w:unhideWhenUsed/>
    <w:qFormat/>
    <w:uiPriority w:val="99"/>
    <w:pPr>
      <w:spacing w:line="480" w:lineRule="auto"/>
    </w:pPr>
  </w:style>
  <w:style w:type="paragraph" w:styleId="17">
    <w:name w:val="Body Text 3"/>
    <w:basedOn w:val="1"/>
    <w:link w:val="269"/>
    <w:semiHidden/>
    <w:unhideWhenUsed/>
    <w:qFormat/>
    <w:uiPriority w:val="99"/>
    <w:rPr>
      <w:sz w:val="16"/>
      <w:szCs w:val="16"/>
    </w:rPr>
  </w:style>
  <w:style w:type="paragraph" w:styleId="18">
    <w:name w:val="Body Text First Indent"/>
    <w:basedOn w:val="15"/>
    <w:link w:val="270"/>
    <w:semiHidden/>
    <w:unhideWhenUsed/>
    <w:qFormat/>
    <w:uiPriority w:val="99"/>
    <w:pPr>
      <w:ind w:firstLine="360"/>
    </w:pPr>
  </w:style>
  <w:style w:type="paragraph" w:styleId="19">
    <w:name w:val="Body Text Indent"/>
    <w:basedOn w:val="1"/>
    <w:link w:val="271"/>
    <w:semiHidden/>
    <w:unhideWhenUsed/>
    <w:qFormat/>
    <w:uiPriority w:val="99"/>
    <w:pPr>
      <w:ind w:left="283"/>
    </w:pPr>
  </w:style>
  <w:style w:type="paragraph" w:styleId="20">
    <w:name w:val="Body Text First Indent 2"/>
    <w:basedOn w:val="19"/>
    <w:link w:val="272"/>
    <w:semiHidden/>
    <w:unhideWhenUsed/>
    <w:qFormat/>
    <w:uiPriority w:val="99"/>
    <w:pPr>
      <w:ind w:left="360" w:firstLine="360"/>
    </w:pPr>
  </w:style>
  <w:style w:type="paragraph" w:styleId="21">
    <w:name w:val="Body Text Indent 2"/>
    <w:basedOn w:val="1"/>
    <w:link w:val="273"/>
    <w:semiHidden/>
    <w:unhideWhenUsed/>
    <w:qFormat/>
    <w:uiPriority w:val="99"/>
    <w:pPr>
      <w:spacing w:line="480" w:lineRule="auto"/>
      <w:ind w:left="283"/>
    </w:pPr>
  </w:style>
  <w:style w:type="paragraph" w:styleId="22">
    <w:name w:val="Body Text Indent 3"/>
    <w:basedOn w:val="1"/>
    <w:link w:val="274"/>
    <w:semiHidden/>
    <w:unhideWhenUsed/>
    <w:qFormat/>
    <w:uiPriority w:val="99"/>
    <w:pPr>
      <w:ind w:left="283"/>
    </w:pPr>
    <w:rPr>
      <w:sz w:val="16"/>
      <w:szCs w:val="16"/>
    </w:rPr>
  </w:style>
  <w:style w:type="paragraph" w:styleId="23">
    <w:name w:val="caption"/>
    <w:basedOn w:val="1"/>
    <w:next w:val="1"/>
    <w:semiHidden/>
    <w:unhideWhenUsed/>
    <w:qFormat/>
    <w:uiPriority w:val="35"/>
    <w:pPr>
      <w:spacing w:after="200"/>
    </w:pPr>
    <w:rPr>
      <w:i/>
      <w:iCs/>
      <w:color w:val="24BAE0" w:themeColor="text2"/>
      <w:sz w:val="18"/>
      <w:szCs w:val="18"/>
      <w14:textFill>
        <w14:solidFill>
          <w14:schemeClr w14:val="tx2"/>
        </w14:solidFill>
      </w14:textFill>
    </w:rPr>
  </w:style>
  <w:style w:type="paragraph" w:styleId="24">
    <w:name w:val="Closing"/>
    <w:basedOn w:val="1"/>
    <w:link w:val="275"/>
    <w:semiHidden/>
    <w:unhideWhenUsed/>
    <w:qFormat/>
    <w:uiPriority w:val="99"/>
    <w:pPr>
      <w:spacing w:after="0"/>
      <w:ind w:left="4252"/>
    </w:pPr>
  </w:style>
  <w:style w:type="character" w:styleId="25">
    <w:name w:val="annotation reference"/>
    <w:basedOn w:val="11"/>
    <w:semiHidden/>
    <w:unhideWhenUsed/>
    <w:uiPriority w:val="99"/>
    <w:rPr>
      <w:sz w:val="16"/>
      <w:szCs w:val="16"/>
    </w:rPr>
  </w:style>
  <w:style w:type="paragraph" w:styleId="26">
    <w:name w:val="annotation text"/>
    <w:basedOn w:val="1"/>
    <w:link w:val="276"/>
    <w:unhideWhenUsed/>
    <w:qFormat/>
    <w:uiPriority w:val="99"/>
    <w:rPr>
      <w:sz w:val="20"/>
      <w:szCs w:val="20"/>
    </w:rPr>
  </w:style>
  <w:style w:type="paragraph" w:styleId="27">
    <w:name w:val="annotation subject"/>
    <w:basedOn w:val="26"/>
    <w:next w:val="26"/>
    <w:link w:val="277"/>
    <w:semiHidden/>
    <w:unhideWhenUsed/>
    <w:qFormat/>
    <w:uiPriority w:val="99"/>
    <w:rPr>
      <w:b/>
      <w:bCs/>
    </w:rPr>
  </w:style>
  <w:style w:type="paragraph" w:styleId="28">
    <w:name w:val="Date"/>
    <w:basedOn w:val="1"/>
    <w:next w:val="1"/>
    <w:link w:val="278"/>
    <w:semiHidden/>
    <w:unhideWhenUsed/>
    <w:qFormat/>
    <w:uiPriority w:val="99"/>
  </w:style>
  <w:style w:type="paragraph" w:styleId="29">
    <w:name w:val="Document Map"/>
    <w:basedOn w:val="1"/>
    <w:link w:val="279"/>
    <w:semiHidden/>
    <w:unhideWhenUsed/>
    <w:qFormat/>
    <w:uiPriority w:val="99"/>
    <w:pPr>
      <w:spacing w:after="0"/>
    </w:pPr>
    <w:rPr>
      <w:rFonts w:ascii="Segoe UI" w:hAnsi="Segoe UI" w:cs="Segoe UI"/>
      <w:sz w:val="16"/>
      <w:szCs w:val="16"/>
    </w:rPr>
  </w:style>
  <w:style w:type="paragraph" w:styleId="30">
    <w:name w:val="E-mail Signature"/>
    <w:basedOn w:val="1"/>
    <w:link w:val="280"/>
    <w:semiHidden/>
    <w:unhideWhenUsed/>
    <w:qFormat/>
    <w:uiPriority w:val="99"/>
    <w:pPr>
      <w:spacing w:after="0"/>
    </w:pPr>
  </w:style>
  <w:style w:type="character" w:styleId="31">
    <w:name w:val="Emphasis"/>
    <w:basedOn w:val="11"/>
    <w:qFormat/>
    <w:uiPriority w:val="20"/>
    <w:rPr>
      <w:rFonts w:ascii="Calibri Light" w:hAnsi="Calibri Light"/>
      <w:b/>
      <w:iCs/>
      <w:color w:val="0068B3" w:themeColor="text1"/>
      <w:sz w:val="22"/>
      <w14:textFill>
        <w14:solidFill>
          <w14:schemeClr w14:val="tx1"/>
        </w14:solidFill>
      </w14:textFill>
    </w:rPr>
  </w:style>
  <w:style w:type="paragraph" w:styleId="32">
    <w:name w:val="endnote text"/>
    <w:basedOn w:val="1"/>
    <w:link w:val="281"/>
    <w:semiHidden/>
    <w:unhideWhenUsed/>
    <w:qFormat/>
    <w:uiPriority w:val="99"/>
    <w:pPr>
      <w:spacing w:after="0"/>
    </w:pPr>
    <w:rPr>
      <w:sz w:val="20"/>
      <w:szCs w:val="20"/>
    </w:rPr>
  </w:style>
  <w:style w:type="paragraph" w:styleId="33">
    <w:name w:val="envelope address"/>
    <w:basedOn w:val="1"/>
    <w:semiHidden/>
    <w:unhideWhenUsed/>
    <w:qFormat/>
    <w:uiPriority w:val="99"/>
    <w:pPr>
      <w:framePr w:w="7920" w:h="1980" w:hRule="exact" w:hSpace="180" w:wrap="auto" w:vAnchor="margin" w:hAnchor="page" w:xAlign="center" w:yAlign="bottom"/>
      <w:spacing w:after="0"/>
      <w:ind w:left="2880"/>
    </w:pPr>
    <w:rPr>
      <w:rFonts w:asciiTheme="majorHAnsi" w:hAnsiTheme="majorHAnsi" w:eastAsiaTheme="majorEastAsia" w:cstheme="majorBidi"/>
      <w:sz w:val="24"/>
    </w:rPr>
  </w:style>
  <w:style w:type="paragraph" w:styleId="34">
    <w:name w:val="envelope return"/>
    <w:basedOn w:val="1"/>
    <w:semiHidden/>
    <w:unhideWhenUsed/>
    <w:qFormat/>
    <w:uiPriority w:val="99"/>
    <w:pPr>
      <w:spacing w:after="0"/>
    </w:pPr>
    <w:rPr>
      <w:rFonts w:asciiTheme="majorHAnsi" w:hAnsiTheme="majorHAnsi" w:eastAsiaTheme="majorEastAsia" w:cstheme="majorBidi"/>
      <w:sz w:val="20"/>
      <w:szCs w:val="20"/>
    </w:rPr>
  </w:style>
  <w:style w:type="character" w:styleId="35">
    <w:name w:val="FollowedHyperlink"/>
    <w:basedOn w:val="11"/>
    <w:semiHidden/>
    <w:unhideWhenUsed/>
    <w:qFormat/>
    <w:uiPriority w:val="99"/>
    <w:rPr>
      <w:color w:val="24BAE0" w:themeColor="followedHyperlink"/>
      <w:u w:val="single"/>
      <w14:textFill>
        <w14:solidFill>
          <w14:schemeClr w14:val="folHlink"/>
        </w14:solidFill>
      </w14:textFill>
    </w:rPr>
  </w:style>
  <w:style w:type="paragraph" w:styleId="36">
    <w:name w:val="footer"/>
    <w:basedOn w:val="1"/>
    <w:link w:val="258"/>
    <w:unhideWhenUsed/>
    <w:qFormat/>
    <w:uiPriority w:val="99"/>
    <w:pPr>
      <w:tabs>
        <w:tab w:val="center" w:pos="4513"/>
        <w:tab w:val="right" w:pos="9026"/>
      </w:tabs>
    </w:pPr>
  </w:style>
  <w:style w:type="paragraph" w:styleId="37">
    <w:name w:val="footnote text"/>
    <w:basedOn w:val="1"/>
    <w:link w:val="282"/>
    <w:semiHidden/>
    <w:unhideWhenUsed/>
    <w:qFormat/>
    <w:uiPriority w:val="99"/>
    <w:pPr>
      <w:spacing w:after="0"/>
    </w:pPr>
    <w:rPr>
      <w:sz w:val="20"/>
      <w:szCs w:val="20"/>
    </w:rPr>
  </w:style>
  <w:style w:type="paragraph" w:styleId="38">
    <w:name w:val="header"/>
    <w:basedOn w:val="1"/>
    <w:link w:val="257"/>
    <w:unhideWhenUsed/>
    <w:qFormat/>
    <w:uiPriority w:val="99"/>
    <w:pPr>
      <w:tabs>
        <w:tab w:val="center" w:pos="4513"/>
        <w:tab w:val="right" w:pos="9026"/>
      </w:tabs>
    </w:pPr>
  </w:style>
  <w:style w:type="paragraph" w:styleId="39">
    <w:name w:val="HTML Address"/>
    <w:basedOn w:val="1"/>
    <w:link w:val="332"/>
    <w:semiHidden/>
    <w:unhideWhenUsed/>
    <w:qFormat/>
    <w:uiPriority w:val="99"/>
    <w:pPr>
      <w:spacing w:after="0"/>
    </w:pPr>
    <w:rPr>
      <w:i/>
      <w:iCs/>
    </w:rPr>
  </w:style>
  <w:style w:type="paragraph" w:styleId="40">
    <w:name w:val="HTML Preformatted"/>
    <w:basedOn w:val="1"/>
    <w:link w:val="333"/>
    <w:semiHidden/>
    <w:unhideWhenUsed/>
    <w:qFormat/>
    <w:uiPriority w:val="99"/>
    <w:pPr>
      <w:spacing w:after="0"/>
    </w:pPr>
    <w:rPr>
      <w:rFonts w:ascii="Consolas" w:hAnsi="Consolas"/>
      <w:sz w:val="20"/>
      <w:szCs w:val="20"/>
    </w:rPr>
  </w:style>
  <w:style w:type="character" w:styleId="41">
    <w:name w:val="Hyperlink"/>
    <w:unhideWhenUsed/>
    <w:qFormat/>
    <w:uiPriority w:val="99"/>
    <w:rPr>
      <w:color w:val="0072CC"/>
      <w:u w:val="single"/>
    </w:rPr>
  </w:style>
  <w:style w:type="paragraph" w:styleId="42">
    <w:name w:val="index 1"/>
    <w:basedOn w:val="1"/>
    <w:next w:val="1"/>
    <w:semiHidden/>
    <w:unhideWhenUsed/>
    <w:qFormat/>
    <w:uiPriority w:val="99"/>
    <w:pPr>
      <w:spacing w:after="0"/>
      <w:ind w:left="220" w:hanging="220"/>
    </w:pPr>
  </w:style>
  <w:style w:type="paragraph" w:styleId="43">
    <w:name w:val="index 2"/>
    <w:basedOn w:val="1"/>
    <w:next w:val="1"/>
    <w:semiHidden/>
    <w:unhideWhenUsed/>
    <w:qFormat/>
    <w:uiPriority w:val="99"/>
    <w:pPr>
      <w:spacing w:after="0"/>
      <w:ind w:left="440" w:hanging="220"/>
    </w:pPr>
  </w:style>
  <w:style w:type="paragraph" w:styleId="44">
    <w:name w:val="index 3"/>
    <w:basedOn w:val="1"/>
    <w:next w:val="1"/>
    <w:semiHidden/>
    <w:unhideWhenUsed/>
    <w:qFormat/>
    <w:uiPriority w:val="99"/>
    <w:pPr>
      <w:spacing w:after="0"/>
      <w:ind w:left="660" w:hanging="220"/>
    </w:pPr>
  </w:style>
  <w:style w:type="paragraph" w:styleId="45">
    <w:name w:val="index 4"/>
    <w:basedOn w:val="1"/>
    <w:next w:val="1"/>
    <w:semiHidden/>
    <w:unhideWhenUsed/>
    <w:qFormat/>
    <w:uiPriority w:val="99"/>
    <w:pPr>
      <w:spacing w:after="0"/>
      <w:ind w:left="880" w:hanging="220"/>
    </w:pPr>
  </w:style>
  <w:style w:type="paragraph" w:styleId="46">
    <w:name w:val="index 5"/>
    <w:basedOn w:val="1"/>
    <w:next w:val="1"/>
    <w:semiHidden/>
    <w:unhideWhenUsed/>
    <w:qFormat/>
    <w:uiPriority w:val="99"/>
    <w:pPr>
      <w:spacing w:after="0"/>
      <w:ind w:left="1100" w:hanging="220"/>
    </w:pPr>
  </w:style>
  <w:style w:type="paragraph" w:styleId="47">
    <w:name w:val="index 6"/>
    <w:basedOn w:val="1"/>
    <w:next w:val="1"/>
    <w:semiHidden/>
    <w:unhideWhenUsed/>
    <w:qFormat/>
    <w:uiPriority w:val="99"/>
    <w:pPr>
      <w:spacing w:after="0"/>
      <w:ind w:left="1320" w:hanging="220"/>
    </w:pPr>
  </w:style>
  <w:style w:type="paragraph" w:styleId="48">
    <w:name w:val="index 7"/>
    <w:basedOn w:val="1"/>
    <w:next w:val="1"/>
    <w:semiHidden/>
    <w:unhideWhenUsed/>
    <w:qFormat/>
    <w:uiPriority w:val="99"/>
    <w:pPr>
      <w:spacing w:after="0"/>
      <w:ind w:left="1540" w:hanging="220"/>
    </w:pPr>
  </w:style>
  <w:style w:type="paragraph" w:styleId="49">
    <w:name w:val="index 8"/>
    <w:basedOn w:val="1"/>
    <w:next w:val="1"/>
    <w:semiHidden/>
    <w:unhideWhenUsed/>
    <w:qFormat/>
    <w:uiPriority w:val="99"/>
    <w:pPr>
      <w:spacing w:after="0"/>
      <w:ind w:left="1760" w:hanging="220"/>
    </w:pPr>
  </w:style>
  <w:style w:type="paragraph" w:styleId="50">
    <w:name w:val="index 9"/>
    <w:basedOn w:val="1"/>
    <w:next w:val="1"/>
    <w:semiHidden/>
    <w:unhideWhenUsed/>
    <w:qFormat/>
    <w:uiPriority w:val="99"/>
    <w:pPr>
      <w:spacing w:after="0"/>
      <w:ind w:left="1980" w:hanging="220"/>
    </w:pPr>
  </w:style>
  <w:style w:type="paragraph" w:styleId="51">
    <w:name w:val="index heading"/>
    <w:basedOn w:val="1"/>
    <w:next w:val="42"/>
    <w:semiHidden/>
    <w:unhideWhenUsed/>
    <w:qFormat/>
    <w:uiPriority w:val="99"/>
    <w:rPr>
      <w:rFonts w:asciiTheme="majorHAnsi" w:hAnsiTheme="majorHAnsi" w:eastAsiaTheme="majorEastAsia" w:cstheme="majorBidi"/>
      <w:b/>
      <w:bCs/>
    </w:rPr>
  </w:style>
  <w:style w:type="paragraph" w:styleId="52">
    <w:name w:val="List"/>
    <w:basedOn w:val="1"/>
    <w:semiHidden/>
    <w:unhideWhenUsed/>
    <w:qFormat/>
    <w:uiPriority w:val="99"/>
    <w:pPr>
      <w:ind w:left="283" w:hanging="283"/>
      <w:contextualSpacing/>
    </w:pPr>
  </w:style>
  <w:style w:type="paragraph" w:styleId="53">
    <w:name w:val="List 2"/>
    <w:basedOn w:val="1"/>
    <w:semiHidden/>
    <w:unhideWhenUsed/>
    <w:qFormat/>
    <w:uiPriority w:val="99"/>
    <w:pPr>
      <w:ind w:left="566" w:hanging="283"/>
      <w:contextualSpacing/>
    </w:pPr>
  </w:style>
  <w:style w:type="paragraph" w:styleId="54">
    <w:name w:val="List 3"/>
    <w:basedOn w:val="1"/>
    <w:semiHidden/>
    <w:unhideWhenUsed/>
    <w:qFormat/>
    <w:uiPriority w:val="99"/>
    <w:pPr>
      <w:ind w:left="849" w:hanging="283"/>
      <w:contextualSpacing/>
    </w:pPr>
  </w:style>
  <w:style w:type="paragraph" w:styleId="55">
    <w:name w:val="List 4"/>
    <w:basedOn w:val="1"/>
    <w:semiHidden/>
    <w:unhideWhenUsed/>
    <w:qFormat/>
    <w:uiPriority w:val="99"/>
    <w:pPr>
      <w:ind w:left="1132" w:hanging="283"/>
      <w:contextualSpacing/>
    </w:pPr>
  </w:style>
  <w:style w:type="paragraph" w:styleId="56">
    <w:name w:val="List 5"/>
    <w:basedOn w:val="1"/>
    <w:semiHidden/>
    <w:unhideWhenUsed/>
    <w:qFormat/>
    <w:uiPriority w:val="99"/>
    <w:pPr>
      <w:ind w:left="1415" w:hanging="283"/>
      <w:contextualSpacing/>
    </w:pPr>
  </w:style>
  <w:style w:type="paragraph" w:styleId="57">
    <w:name w:val="List Bullet"/>
    <w:basedOn w:val="1"/>
    <w:semiHidden/>
    <w:unhideWhenUsed/>
    <w:qFormat/>
    <w:uiPriority w:val="99"/>
    <w:pPr>
      <w:numPr>
        <w:ilvl w:val="0"/>
        <w:numId w:val="1"/>
      </w:numPr>
      <w:contextualSpacing/>
    </w:pPr>
  </w:style>
  <w:style w:type="paragraph" w:styleId="58">
    <w:name w:val="List Bullet 2"/>
    <w:basedOn w:val="1"/>
    <w:semiHidden/>
    <w:unhideWhenUsed/>
    <w:qFormat/>
    <w:uiPriority w:val="99"/>
    <w:pPr>
      <w:numPr>
        <w:ilvl w:val="0"/>
        <w:numId w:val="2"/>
      </w:numPr>
      <w:contextualSpacing/>
    </w:pPr>
  </w:style>
  <w:style w:type="paragraph" w:styleId="59">
    <w:name w:val="List Bullet 3"/>
    <w:basedOn w:val="1"/>
    <w:semiHidden/>
    <w:unhideWhenUsed/>
    <w:qFormat/>
    <w:uiPriority w:val="99"/>
    <w:pPr>
      <w:numPr>
        <w:ilvl w:val="0"/>
        <w:numId w:val="3"/>
      </w:numPr>
      <w:contextualSpacing/>
    </w:pPr>
  </w:style>
  <w:style w:type="paragraph" w:styleId="60">
    <w:name w:val="List Bullet 4"/>
    <w:basedOn w:val="1"/>
    <w:semiHidden/>
    <w:unhideWhenUsed/>
    <w:qFormat/>
    <w:uiPriority w:val="99"/>
    <w:pPr>
      <w:numPr>
        <w:ilvl w:val="0"/>
        <w:numId w:val="4"/>
      </w:numPr>
      <w:contextualSpacing/>
    </w:pPr>
  </w:style>
  <w:style w:type="paragraph" w:styleId="61">
    <w:name w:val="List Bullet 5"/>
    <w:basedOn w:val="1"/>
    <w:semiHidden/>
    <w:unhideWhenUsed/>
    <w:qFormat/>
    <w:uiPriority w:val="99"/>
    <w:pPr>
      <w:numPr>
        <w:ilvl w:val="0"/>
        <w:numId w:val="5"/>
      </w:numPr>
      <w:contextualSpacing/>
    </w:pPr>
  </w:style>
  <w:style w:type="paragraph" w:styleId="62">
    <w:name w:val="List Continue"/>
    <w:basedOn w:val="1"/>
    <w:semiHidden/>
    <w:unhideWhenUsed/>
    <w:qFormat/>
    <w:uiPriority w:val="99"/>
    <w:pPr>
      <w:ind w:left="283"/>
      <w:contextualSpacing/>
    </w:pPr>
  </w:style>
  <w:style w:type="paragraph" w:styleId="63">
    <w:name w:val="List Continue 2"/>
    <w:basedOn w:val="1"/>
    <w:semiHidden/>
    <w:unhideWhenUsed/>
    <w:qFormat/>
    <w:uiPriority w:val="99"/>
    <w:pPr>
      <w:ind w:left="566"/>
      <w:contextualSpacing/>
    </w:pPr>
  </w:style>
  <w:style w:type="paragraph" w:styleId="64">
    <w:name w:val="List Continue 3"/>
    <w:basedOn w:val="1"/>
    <w:semiHidden/>
    <w:unhideWhenUsed/>
    <w:qFormat/>
    <w:uiPriority w:val="99"/>
    <w:pPr>
      <w:ind w:left="849"/>
      <w:contextualSpacing/>
    </w:pPr>
  </w:style>
  <w:style w:type="paragraph" w:styleId="65">
    <w:name w:val="List Continue 4"/>
    <w:basedOn w:val="1"/>
    <w:semiHidden/>
    <w:unhideWhenUsed/>
    <w:qFormat/>
    <w:uiPriority w:val="99"/>
    <w:pPr>
      <w:ind w:left="1132"/>
      <w:contextualSpacing/>
    </w:pPr>
  </w:style>
  <w:style w:type="paragraph" w:styleId="66">
    <w:name w:val="List Continue 5"/>
    <w:basedOn w:val="1"/>
    <w:semiHidden/>
    <w:unhideWhenUsed/>
    <w:qFormat/>
    <w:uiPriority w:val="99"/>
    <w:pPr>
      <w:ind w:left="1415"/>
      <w:contextualSpacing/>
    </w:pPr>
  </w:style>
  <w:style w:type="paragraph" w:styleId="67">
    <w:name w:val="List Number"/>
    <w:basedOn w:val="1"/>
    <w:semiHidden/>
    <w:unhideWhenUsed/>
    <w:qFormat/>
    <w:uiPriority w:val="99"/>
    <w:pPr>
      <w:numPr>
        <w:ilvl w:val="0"/>
        <w:numId w:val="6"/>
      </w:numPr>
      <w:contextualSpacing/>
    </w:pPr>
  </w:style>
  <w:style w:type="paragraph" w:styleId="68">
    <w:name w:val="List Number 2"/>
    <w:basedOn w:val="1"/>
    <w:semiHidden/>
    <w:unhideWhenUsed/>
    <w:qFormat/>
    <w:uiPriority w:val="99"/>
    <w:pPr>
      <w:numPr>
        <w:ilvl w:val="0"/>
        <w:numId w:val="7"/>
      </w:numPr>
      <w:contextualSpacing/>
    </w:pPr>
  </w:style>
  <w:style w:type="paragraph" w:styleId="69">
    <w:name w:val="List Number 3"/>
    <w:basedOn w:val="1"/>
    <w:semiHidden/>
    <w:unhideWhenUsed/>
    <w:qFormat/>
    <w:uiPriority w:val="99"/>
    <w:pPr>
      <w:numPr>
        <w:ilvl w:val="0"/>
        <w:numId w:val="8"/>
      </w:numPr>
      <w:contextualSpacing/>
    </w:pPr>
  </w:style>
  <w:style w:type="paragraph" w:styleId="70">
    <w:name w:val="List Number 4"/>
    <w:basedOn w:val="1"/>
    <w:semiHidden/>
    <w:unhideWhenUsed/>
    <w:qFormat/>
    <w:uiPriority w:val="99"/>
    <w:pPr>
      <w:numPr>
        <w:ilvl w:val="0"/>
        <w:numId w:val="9"/>
      </w:numPr>
      <w:contextualSpacing/>
    </w:pPr>
  </w:style>
  <w:style w:type="paragraph" w:styleId="71">
    <w:name w:val="List Number 5"/>
    <w:basedOn w:val="1"/>
    <w:semiHidden/>
    <w:unhideWhenUsed/>
    <w:qFormat/>
    <w:uiPriority w:val="99"/>
    <w:pPr>
      <w:numPr>
        <w:ilvl w:val="0"/>
        <w:numId w:val="10"/>
      </w:numPr>
      <w:contextualSpacing/>
    </w:pPr>
  </w:style>
  <w:style w:type="paragraph" w:styleId="72">
    <w:name w:val="macro"/>
    <w:link w:val="383"/>
    <w:semiHidden/>
    <w:unhideWhenUsed/>
    <w:qFormat/>
    <w:uiPriority w:val="99"/>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eastAsiaTheme="minorHAnsi" w:cstheme="minorBidi"/>
      <w:color w:val="1E1E29"/>
      <w:kern w:val="2"/>
      <w:sz w:val="20"/>
      <w:szCs w:val="20"/>
      <w:lang w:val="en-GB" w:eastAsia="en-US" w:bidi="ar-SA"/>
      <w14:ligatures w14:val="standardContextual"/>
    </w:rPr>
  </w:style>
  <w:style w:type="paragraph" w:styleId="73">
    <w:name w:val="Message Header"/>
    <w:basedOn w:val="1"/>
    <w:link w:val="384"/>
    <w:semiHidden/>
    <w:unhideWhenUsed/>
    <w:qFormat/>
    <w:uiPriority w:val="99"/>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rPr>
  </w:style>
  <w:style w:type="paragraph" w:styleId="74">
    <w:name w:val="Normal (Web)"/>
    <w:basedOn w:val="1"/>
    <w:semiHidden/>
    <w:unhideWhenUsed/>
    <w:qFormat/>
    <w:uiPriority w:val="99"/>
    <w:pPr>
      <w:spacing w:before="100" w:beforeAutospacing="1" w:after="100" w:afterAutospacing="1"/>
    </w:pPr>
    <w:rPr>
      <w:rFonts w:ascii="Times New Roman" w:hAnsi="Times New Roman" w:eastAsia="Times New Roman" w:cs="Times New Roman"/>
      <w:color w:val="auto"/>
      <w:kern w:val="0"/>
      <w:sz w:val="24"/>
      <w:lang w:bidi="he-IL"/>
      <w14:ligatures w14:val="none"/>
    </w:rPr>
  </w:style>
  <w:style w:type="paragraph" w:styleId="75">
    <w:name w:val="Normal Indent"/>
    <w:basedOn w:val="1"/>
    <w:semiHidden/>
    <w:unhideWhenUsed/>
    <w:qFormat/>
    <w:uiPriority w:val="99"/>
    <w:pPr>
      <w:ind w:left="720"/>
    </w:pPr>
  </w:style>
  <w:style w:type="paragraph" w:styleId="76">
    <w:name w:val="Note Heading"/>
    <w:basedOn w:val="1"/>
    <w:next w:val="1"/>
    <w:link w:val="385"/>
    <w:semiHidden/>
    <w:unhideWhenUsed/>
    <w:qFormat/>
    <w:uiPriority w:val="99"/>
    <w:pPr>
      <w:spacing w:after="0"/>
    </w:pPr>
  </w:style>
  <w:style w:type="paragraph" w:styleId="77">
    <w:name w:val="Plain Text"/>
    <w:basedOn w:val="1"/>
    <w:link w:val="391"/>
    <w:semiHidden/>
    <w:unhideWhenUsed/>
    <w:qFormat/>
    <w:uiPriority w:val="99"/>
    <w:pPr>
      <w:spacing w:after="0"/>
    </w:pPr>
    <w:rPr>
      <w:rFonts w:ascii="Consolas" w:hAnsi="Consolas"/>
      <w:sz w:val="21"/>
      <w:szCs w:val="21"/>
    </w:rPr>
  </w:style>
  <w:style w:type="paragraph" w:styleId="78">
    <w:name w:val="Salutation"/>
    <w:basedOn w:val="1"/>
    <w:next w:val="1"/>
    <w:link w:val="392"/>
    <w:semiHidden/>
    <w:unhideWhenUsed/>
    <w:qFormat/>
    <w:uiPriority w:val="99"/>
  </w:style>
  <w:style w:type="paragraph" w:styleId="79">
    <w:name w:val="Signature"/>
    <w:basedOn w:val="1"/>
    <w:link w:val="393"/>
    <w:semiHidden/>
    <w:unhideWhenUsed/>
    <w:qFormat/>
    <w:uiPriority w:val="99"/>
    <w:pPr>
      <w:spacing w:after="0"/>
      <w:ind w:left="4252"/>
    </w:pPr>
  </w:style>
  <w:style w:type="paragraph" w:styleId="80">
    <w:name w:val="Subtitle"/>
    <w:basedOn w:val="1"/>
    <w:next w:val="1"/>
    <w:link w:val="252"/>
    <w:qFormat/>
    <w:uiPriority w:val="11"/>
    <w:pPr>
      <w:spacing w:after="160"/>
    </w:pPr>
    <w:rPr>
      <w:rFonts w:asciiTheme="minorHAnsi" w:hAnsiTheme="minorHAnsi" w:eastAsiaTheme="majorEastAsia" w:cstheme="majorBidi"/>
      <w:color w:val="28A5FF" w:themeColor="text1" w:themeTint="A6"/>
      <w:spacing w:val="15"/>
      <w:sz w:val="28"/>
      <w:szCs w:val="28"/>
      <w14:textFill>
        <w14:solidFill>
          <w14:schemeClr w14:val="tx1">
            <w14:lumMod w14:val="65000"/>
            <w14:lumOff w14:val="35000"/>
          </w14:schemeClr>
        </w14:solidFill>
      </w14:textFill>
    </w:rPr>
  </w:style>
  <w:style w:type="table" w:styleId="81">
    <w:name w:val="Table 3D effects 1"/>
    <w:basedOn w:val="12"/>
    <w:semiHidden/>
    <w:unhideWhenUsed/>
    <w:qFormat/>
    <w:uiPriority w:val="99"/>
    <w:pPr>
      <w:spacing w:after="120"/>
      <w:jc w:val="both"/>
    </w:p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82">
    <w:name w:val="Table 3D effects 2"/>
    <w:basedOn w:val="12"/>
    <w:semiHidden/>
    <w:unhideWhenUsed/>
    <w:qFormat/>
    <w:uiPriority w:val="99"/>
    <w:pPr>
      <w:spacing w:after="12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83">
    <w:name w:val="Table 3D effects 3"/>
    <w:basedOn w:val="12"/>
    <w:semiHidden/>
    <w:unhideWhenUsed/>
    <w:qFormat/>
    <w:uiPriority w:val="99"/>
    <w:pPr>
      <w:spacing w:after="120"/>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84">
    <w:name w:val="Table Classic 1"/>
    <w:basedOn w:val="12"/>
    <w:semiHidden/>
    <w:unhideWhenUsed/>
    <w:qFormat/>
    <w:uiPriority w:val="99"/>
    <w:pPr>
      <w:spacing w:after="120"/>
      <w:jc w:val="both"/>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85">
    <w:name w:val="Table Classic 2"/>
    <w:basedOn w:val="12"/>
    <w:semiHidden/>
    <w:unhideWhenUsed/>
    <w:qFormat/>
    <w:uiPriority w:val="99"/>
    <w:pPr>
      <w:spacing w:after="120"/>
      <w:jc w:val="both"/>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86">
    <w:name w:val="Table Classic 3"/>
    <w:basedOn w:val="12"/>
    <w:semiHidden/>
    <w:unhideWhenUsed/>
    <w:qFormat/>
    <w:uiPriority w:val="99"/>
    <w:pPr>
      <w:spacing w:after="12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87">
    <w:name w:val="Table Classic 4"/>
    <w:basedOn w:val="12"/>
    <w:semiHidden/>
    <w:unhideWhenUsed/>
    <w:qFormat/>
    <w:uiPriority w:val="99"/>
    <w:pPr>
      <w:spacing w:after="12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88">
    <w:name w:val="Table Colorful 1"/>
    <w:basedOn w:val="12"/>
    <w:semiHidden/>
    <w:unhideWhenUsed/>
    <w:qFormat/>
    <w:uiPriority w:val="99"/>
    <w:pPr>
      <w:spacing w:after="12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89">
    <w:name w:val="Table Colorful 2"/>
    <w:basedOn w:val="12"/>
    <w:semiHidden/>
    <w:unhideWhenUsed/>
    <w:qFormat/>
    <w:uiPriority w:val="99"/>
    <w:pPr>
      <w:spacing w:after="120"/>
      <w:jc w:val="both"/>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0">
    <w:name w:val="Table Colorful 3"/>
    <w:basedOn w:val="12"/>
    <w:semiHidden/>
    <w:unhideWhenUsed/>
    <w:qFormat/>
    <w:uiPriority w:val="99"/>
    <w:pPr>
      <w:spacing w:after="12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1">
    <w:name w:val="Table Columns 1"/>
    <w:basedOn w:val="12"/>
    <w:semiHidden/>
    <w:unhideWhenUsed/>
    <w:qFormat/>
    <w:uiPriority w:val="99"/>
    <w:pPr>
      <w:spacing w:after="12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2">
    <w:name w:val="Table Columns 2"/>
    <w:basedOn w:val="12"/>
    <w:semiHidden/>
    <w:unhideWhenUsed/>
    <w:qFormat/>
    <w:uiPriority w:val="99"/>
    <w:pPr>
      <w:spacing w:after="12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93">
    <w:name w:val="Table Columns 3"/>
    <w:basedOn w:val="12"/>
    <w:semiHidden/>
    <w:unhideWhenUsed/>
    <w:qFormat/>
    <w:uiPriority w:val="99"/>
    <w:pPr>
      <w:spacing w:after="12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94">
    <w:name w:val="Table Columns 4"/>
    <w:basedOn w:val="12"/>
    <w:semiHidden/>
    <w:unhideWhenUsed/>
    <w:qFormat/>
    <w:uiPriority w:val="99"/>
    <w:pPr>
      <w:spacing w:after="12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95">
    <w:name w:val="Table Columns 5"/>
    <w:basedOn w:val="12"/>
    <w:semiHidden/>
    <w:unhideWhenUsed/>
    <w:qFormat/>
    <w:uiPriority w:val="99"/>
    <w:pPr>
      <w:spacing w:after="12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96">
    <w:name w:val="Table Contemporary"/>
    <w:basedOn w:val="12"/>
    <w:semiHidden/>
    <w:unhideWhenUsed/>
    <w:qFormat/>
    <w:uiPriority w:val="99"/>
    <w:pPr>
      <w:spacing w:after="12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97">
    <w:name w:val="Table Elegant"/>
    <w:basedOn w:val="12"/>
    <w:semiHidden/>
    <w:unhideWhenUsed/>
    <w:qFormat/>
    <w:uiPriority w:val="99"/>
    <w:pPr>
      <w:spacing w:after="12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98">
    <w:name w:val="Table Grid"/>
    <w:basedOn w:val="12"/>
    <w:qFormat/>
    <w:uiPriority w:val="39"/>
    <w:rPr>
      <w:rFonts w:ascii="Arial" w:hAnsi="Arial" w:eastAsia="Arial" w:cs="Times New Roman"/>
      <w:kern w:val="0"/>
      <w:sz w:val="20"/>
      <w:szCs w:val="20"/>
      <w:lang w:eastAsia="en-GB"/>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9">
    <w:name w:val="Table Grid 1"/>
    <w:basedOn w:val="12"/>
    <w:semiHidden/>
    <w:unhideWhenUsed/>
    <w:qFormat/>
    <w:uiPriority w:val="99"/>
    <w:pPr>
      <w:spacing w:after="12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00">
    <w:name w:val="Table Grid 2"/>
    <w:basedOn w:val="12"/>
    <w:semiHidden/>
    <w:unhideWhenUsed/>
    <w:qFormat/>
    <w:uiPriority w:val="99"/>
    <w:pPr>
      <w:spacing w:after="12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01">
    <w:name w:val="Table Grid 3"/>
    <w:basedOn w:val="12"/>
    <w:semiHidden/>
    <w:unhideWhenUsed/>
    <w:qFormat/>
    <w:uiPriority w:val="99"/>
    <w:pPr>
      <w:spacing w:after="12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02">
    <w:name w:val="Table Grid 4"/>
    <w:basedOn w:val="12"/>
    <w:semiHidden/>
    <w:unhideWhenUsed/>
    <w:qFormat/>
    <w:uiPriority w:val="99"/>
    <w:pPr>
      <w:spacing w:after="12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03">
    <w:name w:val="Table Grid 5"/>
    <w:basedOn w:val="12"/>
    <w:semiHidden/>
    <w:unhideWhenUsed/>
    <w:qFormat/>
    <w:uiPriority w:val="99"/>
    <w:pPr>
      <w:spacing w:after="12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04">
    <w:name w:val="Table Grid 6"/>
    <w:basedOn w:val="12"/>
    <w:semiHidden/>
    <w:unhideWhenUsed/>
    <w:qFormat/>
    <w:uiPriority w:val="99"/>
    <w:pPr>
      <w:spacing w:after="12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05">
    <w:name w:val="Table Grid 7"/>
    <w:basedOn w:val="12"/>
    <w:semiHidden/>
    <w:unhideWhenUsed/>
    <w:qFormat/>
    <w:uiPriority w:val="99"/>
    <w:pPr>
      <w:spacing w:after="12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06">
    <w:name w:val="Table Grid 8"/>
    <w:basedOn w:val="12"/>
    <w:semiHidden/>
    <w:unhideWhenUsed/>
    <w:qFormat/>
    <w:uiPriority w:val="99"/>
    <w:pPr>
      <w:spacing w:after="12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07">
    <w:name w:val="Table List 1"/>
    <w:basedOn w:val="12"/>
    <w:semiHidden/>
    <w:unhideWhenUsed/>
    <w:qFormat/>
    <w:uiPriority w:val="99"/>
    <w:pPr>
      <w:spacing w:after="12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12"/>
    <w:semiHidden/>
    <w:unhideWhenUsed/>
    <w:qFormat/>
    <w:uiPriority w:val="99"/>
    <w:pPr>
      <w:spacing w:after="120"/>
      <w:jc w:val="both"/>
    </w:p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12"/>
    <w:semiHidden/>
    <w:unhideWhenUsed/>
    <w:qFormat/>
    <w:uiPriority w:val="99"/>
    <w:pPr>
      <w:spacing w:after="12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12"/>
    <w:semiHidden/>
    <w:unhideWhenUsed/>
    <w:qFormat/>
    <w:uiPriority w:val="99"/>
    <w:pPr>
      <w:spacing w:after="12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12"/>
    <w:semiHidden/>
    <w:unhideWhenUsed/>
    <w:qFormat/>
    <w:uiPriority w:val="99"/>
    <w:pPr>
      <w:spacing w:after="12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12"/>
    <w:semiHidden/>
    <w:unhideWhenUsed/>
    <w:qFormat/>
    <w:uiPriority w:val="99"/>
    <w:pPr>
      <w:spacing w:after="12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12"/>
    <w:semiHidden/>
    <w:unhideWhenUsed/>
    <w:qFormat/>
    <w:uiPriority w:val="99"/>
    <w:pPr>
      <w:spacing w:after="12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12"/>
    <w:semiHidden/>
    <w:unhideWhenUsed/>
    <w:qFormat/>
    <w:uiPriority w:val="99"/>
    <w:pPr>
      <w:spacing w:after="12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15">
    <w:name w:val="table of authorities"/>
    <w:basedOn w:val="1"/>
    <w:next w:val="1"/>
    <w:semiHidden/>
    <w:unhideWhenUsed/>
    <w:qFormat/>
    <w:uiPriority w:val="99"/>
    <w:pPr>
      <w:spacing w:after="0"/>
      <w:ind w:left="220" w:hanging="220"/>
    </w:pPr>
  </w:style>
  <w:style w:type="paragraph" w:styleId="116">
    <w:name w:val="table of figures"/>
    <w:basedOn w:val="1"/>
    <w:next w:val="1"/>
    <w:semiHidden/>
    <w:unhideWhenUsed/>
    <w:qFormat/>
    <w:uiPriority w:val="99"/>
    <w:pPr>
      <w:spacing w:after="0"/>
    </w:pPr>
  </w:style>
  <w:style w:type="table" w:styleId="117">
    <w:name w:val="Table Professional"/>
    <w:basedOn w:val="12"/>
    <w:semiHidden/>
    <w:unhideWhenUsed/>
    <w:qFormat/>
    <w:uiPriority w:val="99"/>
    <w:pPr>
      <w:spacing w:after="12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18">
    <w:name w:val="Table Simple 1"/>
    <w:basedOn w:val="12"/>
    <w:semiHidden/>
    <w:unhideWhenUsed/>
    <w:qFormat/>
    <w:uiPriority w:val="99"/>
    <w:pPr>
      <w:spacing w:after="120"/>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19">
    <w:name w:val="Table Simple 2"/>
    <w:basedOn w:val="12"/>
    <w:semiHidden/>
    <w:unhideWhenUsed/>
    <w:qFormat/>
    <w:uiPriority w:val="99"/>
    <w:pPr>
      <w:spacing w:after="120"/>
      <w:jc w:val="both"/>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20">
    <w:name w:val="Table Simple 3"/>
    <w:basedOn w:val="12"/>
    <w:semiHidden/>
    <w:unhideWhenUsed/>
    <w:uiPriority w:val="99"/>
    <w:pPr>
      <w:spacing w:after="12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21">
    <w:name w:val="Table Subtle 1"/>
    <w:basedOn w:val="12"/>
    <w:semiHidden/>
    <w:unhideWhenUsed/>
    <w:uiPriority w:val="99"/>
    <w:pPr>
      <w:spacing w:after="120"/>
      <w:jc w:val="both"/>
    </w:p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22">
    <w:name w:val="Table Subtle 2"/>
    <w:basedOn w:val="12"/>
    <w:semiHidden/>
    <w:unhideWhenUsed/>
    <w:qFormat/>
    <w:uiPriority w:val="99"/>
    <w:pPr>
      <w:spacing w:after="120"/>
      <w:jc w:val="both"/>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23">
    <w:name w:val="Table Theme"/>
    <w:basedOn w:val="12"/>
    <w:semiHidden/>
    <w:unhideWhenUsed/>
    <w:qFormat/>
    <w:uiPriority w:val="99"/>
    <w:pPr>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24">
    <w:name w:val="Table Web 1"/>
    <w:basedOn w:val="12"/>
    <w:semiHidden/>
    <w:unhideWhenUsed/>
    <w:qFormat/>
    <w:uiPriority w:val="99"/>
    <w:pPr>
      <w:spacing w:after="12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25">
    <w:name w:val="Table Web 2"/>
    <w:basedOn w:val="12"/>
    <w:semiHidden/>
    <w:unhideWhenUsed/>
    <w:qFormat/>
    <w:uiPriority w:val="99"/>
    <w:pPr>
      <w:spacing w:after="12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26">
    <w:name w:val="Table Web 3"/>
    <w:basedOn w:val="12"/>
    <w:semiHidden/>
    <w:unhideWhenUsed/>
    <w:qFormat/>
    <w:uiPriority w:val="99"/>
    <w:pPr>
      <w:spacing w:after="12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27">
    <w:name w:val="Title"/>
    <w:basedOn w:val="1"/>
    <w:next w:val="1"/>
    <w:link w:val="240"/>
    <w:qFormat/>
    <w:uiPriority w:val="10"/>
    <w:pPr>
      <w:spacing w:before="480" w:after="480"/>
      <w:contextualSpacing/>
      <w:jc w:val="center"/>
    </w:pPr>
    <w:rPr>
      <w:rFonts w:eastAsiaTheme="majorEastAsia" w:cstheme="majorBidi"/>
      <w:color w:val="0068B3" w:themeColor="text1"/>
      <w:spacing w:val="-10"/>
      <w:kern w:val="28"/>
      <w:sz w:val="60"/>
      <w:szCs w:val="56"/>
      <w14:textFill>
        <w14:solidFill>
          <w14:schemeClr w14:val="tx1"/>
        </w14:solidFill>
      </w14:textFill>
    </w:rPr>
  </w:style>
  <w:style w:type="paragraph" w:styleId="128">
    <w:name w:val="toa heading"/>
    <w:basedOn w:val="1"/>
    <w:next w:val="1"/>
    <w:semiHidden/>
    <w:unhideWhenUsed/>
    <w:qFormat/>
    <w:uiPriority w:val="99"/>
    <w:pPr>
      <w:spacing w:before="120"/>
    </w:pPr>
    <w:rPr>
      <w:rFonts w:asciiTheme="majorHAnsi" w:hAnsiTheme="majorHAnsi" w:eastAsiaTheme="majorEastAsia" w:cstheme="majorBidi"/>
      <w:b/>
      <w:bCs/>
      <w:sz w:val="24"/>
    </w:rPr>
  </w:style>
  <w:style w:type="paragraph" w:styleId="129">
    <w:name w:val="toc 1"/>
    <w:basedOn w:val="1"/>
    <w:next w:val="1"/>
    <w:semiHidden/>
    <w:unhideWhenUsed/>
    <w:qFormat/>
    <w:uiPriority w:val="39"/>
    <w:pPr>
      <w:spacing w:after="100"/>
    </w:pPr>
  </w:style>
  <w:style w:type="paragraph" w:styleId="130">
    <w:name w:val="toc 2"/>
    <w:basedOn w:val="1"/>
    <w:next w:val="1"/>
    <w:semiHidden/>
    <w:unhideWhenUsed/>
    <w:qFormat/>
    <w:uiPriority w:val="39"/>
    <w:pPr>
      <w:spacing w:after="100"/>
      <w:ind w:left="220"/>
    </w:pPr>
  </w:style>
  <w:style w:type="paragraph" w:styleId="131">
    <w:name w:val="toc 3"/>
    <w:basedOn w:val="1"/>
    <w:next w:val="1"/>
    <w:semiHidden/>
    <w:unhideWhenUsed/>
    <w:qFormat/>
    <w:uiPriority w:val="39"/>
    <w:pPr>
      <w:spacing w:after="100"/>
      <w:ind w:left="440"/>
    </w:pPr>
  </w:style>
  <w:style w:type="paragraph" w:styleId="132">
    <w:name w:val="toc 4"/>
    <w:basedOn w:val="1"/>
    <w:next w:val="1"/>
    <w:semiHidden/>
    <w:unhideWhenUsed/>
    <w:qFormat/>
    <w:uiPriority w:val="39"/>
    <w:pPr>
      <w:spacing w:after="100"/>
      <w:ind w:left="660"/>
    </w:pPr>
  </w:style>
  <w:style w:type="paragraph" w:styleId="133">
    <w:name w:val="toc 5"/>
    <w:basedOn w:val="1"/>
    <w:next w:val="1"/>
    <w:semiHidden/>
    <w:unhideWhenUsed/>
    <w:qFormat/>
    <w:uiPriority w:val="39"/>
    <w:pPr>
      <w:spacing w:after="100"/>
      <w:ind w:left="880"/>
    </w:pPr>
  </w:style>
  <w:style w:type="paragraph" w:styleId="134">
    <w:name w:val="toc 6"/>
    <w:basedOn w:val="1"/>
    <w:next w:val="1"/>
    <w:semiHidden/>
    <w:unhideWhenUsed/>
    <w:qFormat/>
    <w:uiPriority w:val="39"/>
    <w:pPr>
      <w:spacing w:after="100"/>
      <w:ind w:left="1100"/>
    </w:pPr>
  </w:style>
  <w:style w:type="paragraph" w:styleId="135">
    <w:name w:val="toc 7"/>
    <w:basedOn w:val="1"/>
    <w:next w:val="1"/>
    <w:semiHidden/>
    <w:unhideWhenUsed/>
    <w:qFormat/>
    <w:uiPriority w:val="39"/>
    <w:pPr>
      <w:spacing w:after="100"/>
      <w:ind w:left="1320"/>
    </w:pPr>
  </w:style>
  <w:style w:type="paragraph" w:styleId="136">
    <w:name w:val="toc 8"/>
    <w:basedOn w:val="1"/>
    <w:next w:val="1"/>
    <w:semiHidden/>
    <w:unhideWhenUsed/>
    <w:qFormat/>
    <w:uiPriority w:val="39"/>
    <w:pPr>
      <w:spacing w:after="100"/>
      <w:ind w:left="1540"/>
    </w:pPr>
  </w:style>
  <w:style w:type="paragraph" w:styleId="137">
    <w:name w:val="toc 9"/>
    <w:basedOn w:val="1"/>
    <w:next w:val="1"/>
    <w:semiHidden/>
    <w:unhideWhenUsed/>
    <w:qFormat/>
    <w:uiPriority w:val="39"/>
    <w:pPr>
      <w:spacing w:after="100"/>
      <w:ind w:left="1760"/>
    </w:pPr>
  </w:style>
  <w:style w:type="table" w:styleId="138">
    <w:name w:val="Light Shading"/>
    <w:basedOn w:val="12"/>
    <w:semiHidden/>
    <w:unhideWhenUsed/>
    <w:qFormat/>
    <w:uiPriority w:val="60"/>
    <w:rPr>
      <w:color w:val="004E86" w:themeColor="text1" w:themeShade="BF"/>
    </w:rPr>
    <w:tblPr>
      <w:tblBorders>
        <w:top w:val="single" w:color="0068B3" w:themeColor="text1" w:sz="8" w:space="0"/>
        <w:bottom w:val="single" w:color="0068B3" w:themeColor="text1" w:sz="8" w:space="0"/>
      </w:tblBorders>
    </w:tblPr>
    <w:tblStylePr w:type="firstRow">
      <w:pPr>
        <w:spacing w:before="0" w:after="0" w:line="240" w:lineRule="auto"/>
      </w:pPr>
      <w:rPr>
        <w:b/>
        <w:bCs/>
      </w:rPr>
      <w:tblPr/>
      <w:tcPr>
        <w:tcBorders>
          <w:top w:val="single" w:color="0068B3" w:themeColor="text1" w:sz="8" w:space="0"/>
          <w:left w:val="nil"/>
          <w:bottom w:val="single" w:color="0068B3" w:themeColor="text1" w:sz="8" w:space="0"/>
          <w:right w:val="nil"/>
          <w:insideH w:val="nil"/>
          <w:insideV w:val="nil"/>
        </w:tcBorders>
      </w:tcPr>
    </w:tblStylePr>
    <w:tblStylePr w:type="lastRow">
      <w:pPr>
        <w:spacing w:before="0" w:after="0" w:line="240" w:lineRule="auto"/>
      </w:pPr>
      <w:rPr>
        <w:b/>
        <w:bCs/>
      </w:rPr>
      <w:tblPr/>
      <w:tcPr>
        <w:tcBorders>
          <w:top w:val="single" w:color="0068B3" w:themeColor="text1" w:sz="8" w:space="0"/>
          <w:left w:val="nil"/>
          <w:bottom w:val="single" w:color="0068B3"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DDCFF" w:themeFill="text1" w:themeFillTint="3F"/>
      </w:tcPr>
    </w:tblStylePr>
    <w:tblStylePr w:type="band1Horz">
      <w:tblPr/>
      <w:tcPr>
        <w:tcBorders>
          <w:left w:val="nil"/>
          <w:right w:val="nil"/>
          <w:insideH w:val="nil"/>
          <w:insideV w:val="nil"/>
        </w:tcBorders>
        <w:shd w:val="clear" w:color="auto" w:fill="ADDCFF" w:themeFill="text1" w:themeFillTint="3F"/>
      </w:tcPr>
    </w:tblStylePr>
  </w:style>
  <w:style w:type="table" w:styleId="139">
    <w:name w:val="Light Shading Accent 1"/>
    <w:basedOn w:val="12"/>
    <w:semiHidden/>
    <w:unhideWhenUsed/>
    <w:qFormat/>
    <w:uiPriority w:val="60"/>
    <w:rPr>
      <w:color w:val="004E86" w:themeColor="accent1" w:themeShade="BF"/>
    </w:rPr>
    <w:tblPr>
      <w:tblBorders>
        <w:top w:val="single" w:color="0068B3" w:themeColor="accent1" w:sz="8" w:space="0"/>
        <w:bottom w:val="single" w:color="0068B3" w:themeColor="accent1" w:sz="8" w:space="0"/>
      </w:tblBorders>
    </w:tblPr>
    <w:tblStylePr w:type="firstRow">
      <w:pPr>
        <w:spacing w:before="0" w:after="0" w:line="240" w:lineRule="auto"/>
      </w:pPr>
      <w:rPr>
        <w:b/>
        <w:bCs/>
      </w:rPr>
      <w:tblPr/>
      <w:tcPr>
        <w:tcBorders>
          <w:top w:val="single" w:color="0068B3" w:themeColor="accent1" w:sz="8" w:space="0"/>
          <w:left w:val="nil"/>
          <w:bottom w:val="single" w:color="0068B3" w:themeColor="accent1" w:sz="8" w:space="0"/>
          <w:right w:val="nil"/>
          <w:insideH w:val="nil"/>
          <w:insideV w:val="nil"/>
        </w:tcBorders>
      </w:tcPr>
    </w:tblStylePr>
    <w:tblStylePr w:type="lastRow">
      <w:pPr>
        <w:spacing w:before="0" w:after="0" w:line="240" w:lineRule="auto"/>
      </w:pPr>
      <w:rPr>
        <w:b/>
        <w:bCs/>
      </w:rPr>
      <w:tblPr/>
      <w:tcPr>
        <w:tcBorders>
          <w:top w:val="single" w:color="0068B3" w:themeColor="accent1" w:sz="8" w:space="0"/>
          <w:left w:val="nil"/>
          <w:bottom w:val="single" w:color="0068B3"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DDCFF" w:themeFill="accent1" w:themeFillTint="3F"/>
      </w:tcPr>
    </w:tblStylePr>
    <w:tblStylePr w:type="band1Horz">
      <w:tblPr/>
      <w:tcPr>
        <w:tcBorders>
          <w:left w:val="nil"/>
          <w:right w:val="nil"/>
          <w:insideH w:val="nil"/>
          <w:insideV w:val="nil"/>
        </w:tcBorders>
        <w:shd w:val="clear" w:color="auto" w:fill="ADDCFF" w:themeFill="accent1" w:themeFillTint="3F"/>
      </w:tcPr>
    </w:tblStylePr>
  </w:style>
  <w:style w:type="table" w:styleId="140">
    <w:name w:val="Light Shading Accent 2"/>
    <w:basedOn w:val="12"/>
    <w:semiHidden/>
    <w:unhideWhenUsed/>
    <w:qFormat/>
    <w:uiPriority w:val="60"/>
    <w:rPr>
      <w:color w:val="188DAB" w:themeColor="accent2" w:themeShade="BF"/>
    </w:rPr>
    <w:tblPr>
      <w:tblBorders>
        <w:top w:val="single" w:color="24BAE0" w:themeColor="accent2" w:sz="8" w:space="0"/>
        <w:bottom w:val="single" w:color="24BAE0" w:themeColor="accent2" w:sz="8" w:space="0"/>
      </w:tblBorders>
    </w:tblPr>
    <w:tblStylePr w:type="firstRow">
      <w:pPr>
        <w:spacing w:before="0" w:after="0" w:line="240" w:lineRule="auto"/>
      </w:pPr>
      <w:rPr>
        <w:b/>
        <w:bCs/>
      </w:rPr>
      <w:tblPr/>
      <w:tcPr>
        <w:tcBorders>
          <w:top w:val="single" w:color="24BAE0" w:themeColor="accent2" w:sz="8" w:space="0"/>
          <w:left w:val="nil"/>
          <w:bottom w:val="single" w:color="24BAE0" w:themeColor="accent2" w:sz="8" w:space="0"/>
          <w:right w:val="nil"/>
          <w:insideH w:val="nil"/>
          <w:insideV w:val="nil"/>
        </w:tcBorders>
      </w:tcPr>
    </w:tblStylePr>
    <w:tblStylePr w:type="lastRow">
      <w:pPr>
        <w:spacing w:before="0" w:after="0" w:line="240" w:lineRule="auto"/>
      </w:pPr>
      <w:rPr>
        <w:b/>
        <w:bCs/>
      </w:rPr>
      <w:tblPr/>
      <w:tcPr>
        <w:tcBorders>
          <w:top w:val="single" w:color="24BAE0" w:themeColor="accent2" w:sz="8" w:space="0"/>
          <w:left w:val="nil"/>
          <w:bottom w:val="single" w:color="24BAE0"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EDF7" w:themeFill="accent2" w:themeFillTint="3F"/>
      </w:tcPr>
    </w:tblStylePr>
    <w:tblStylePr w:type="band1Horz">
      <w:tblPr/>
      <w:tcPr>
        <w:tcBorders>
          <w:left w:val="nil"/>
          <w:right w:val="nil"/>
          <w:insideH w:val="nil"/>
          <w:insideV w:val="nil"/>
        </w:tcBorders>
        <w:shd w:val="clear" w:color="auto" w:fill="C8EDF7" w:themeFill="accent2" w:themeFillTint="3F"/>
      </w:tcPr>
    </w:tblStylePr>
  </w:style>
  <w:style w:type="table" w:styleId="141">
    <w:name w:val="Light Shading Accent 3"/>
    <w:basedOn w:val="12"/>
    <w:semiHidden/>
    <w:unhideWhenUsed/>
    <w:qFormat/>
    <w:uiPriority w:val="60"/>
    <w:rPr>
      <w:color w:val="AEAEAE" w:themeColor="accent3" w:themeShade="BF"/>
    </w:rPr>
    <w:tblPr>
      <w:tblBorders>
        <w:top w:val="single" w:color="E8E8E8" w:themeColor="accent3" w:sz="8" w:space="0"/>
        <w:bottom w:val="single" w:color="E8E8E8" w:themeColor="accent3" w:sz="8" w:space="0"/>
      </w:tblBorders>
    </w:tblPr>
    <w:tblStylePr w:type="firstRow">
      <w:pPr>
        <w:spacing w:before="0" w:after="0" w:line="240" w:lineRule="auto"/>
      </w:pPr>
      <w:rPr>
        <w:b/>
        <w:bCs/>
      </w:rPr>
      <w:tblPr/>
      <w:tcPr>
        <w:tcBorders>
          <w:top w:val="single" w:color="E8E8E8" w:themeColor="accent3" w:sz="8" w:space="0"/>
          <w:left w:val="nil"/>
          <w:bottom w:val="single" w:color="E8E8E8" w:themeColor="accent3" w:sz="8" w:space="0"/>
          <w:right w:val="nil"/>
          <w:insideH w:val="nil"/>
          <w:insideV w:val="nil"/>
        </w:tcBorders>
      </w:tcPr>
    </w:tblStylePr>
    <w:tblStylePr w:type="lastRow">
      <w:pPr>
        <w:spacing w:before="0" w:after="0" w:line="240" w:lineRule="auto"/>
      </w:pPr>
      <w:rPr>
        <w:b/>
        <w:bCs/>
      </w:rPr>
      <w:tblPr/>
      <w:tcPr>
        <w:tcBorders>
          <w:top w:val="single" w:color="E8E8E8" w:themeColor="accent3" w:sz="8" w:space="0"/>
          <w:left w:val="nil"/>
          <w:bottom w:val="single" w:color="E8E8E8"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9F9" w:themeFill="accent3" w:themeFillTint="3F"/>
      </w:tcPr>
    </w:tblStylePr>
    <w:tblStylePr w:type="band1Horz">
      <w:tblPr/>
      <w:tcPr>
        <w:tcBorders>
          <w:left w:val="nil"/>
          <w:right w:val="nil"/>
          <w:insideH w:val="nil"/>
          <w:insideV w:val="nil"/>
        </w:tcBorders>
        <w:shd w:val="clear" w:color="auto" w:fill="F9F9F9" w:themeFill="accent3" w:themeFillTint="3F"/>
      </w:tcPr>
    </w:tblStylePr>
  </w:style>
  <w:style w:type="table" w:styleId="142">
    <w:name w:val="Light Shading Accent 4"/>
    <w:basedOn w:val="12"/>
    <w:semiHidden/>
    <w:unhideWhenUsed/>
    <w:qFormat/>
    <w:uiPriority w:val="60"/>
    <w:rPr>
      <w:color w:val="000000" w:themeColor="accent4" w:themeShade="BF"/>
    </w:rPr>
    <w:tblPr>
      <w:tblBorders>
        <w:top w:val="single" w:color="000000" w:themeColor="accent4" w:sz="8" w:space="0"/>
        <w:bottom w:val="single" w:color="000000" w:themeColor="accent4" w:sz="8" w:space="0"/>
      </w:tblBorders>
    </w:tblPr>
    <w:tblStylePr w:type="firstRow">
      <w:pPr>
        <w:spacing w:before="0" w:after="0" w:line="240" w:lineRule="auto"/>
      </w:pPr>
      <w:rPr>
        <w:b/>
        <w:bCs/>
      </w:rPr>
      <w:tblPr/>
      <w:tcPr>
        <w:tcBorders>
          <w:top w:val="single" w:color="000000" w:themeColor="accent4" w:sz="8" w:space="0"/>
          <w:left w:val="nil"/>
          <w:bottom w:val="single" w:color="000000" w:themeColor="accent4" w:sz="8" w:space="0"/>
          <w:right w:val="nil"/>
          <w:insideH w:val="nil"/>
          <w:insideV w:val="nil"/>
        </w:tcBorders>
      </w:tcPr>
    </w:tblStylePr>
    <w:tblStylePr w:type="lastRow">
      <w:pPr>
        <w:spacing w:before="0" w:after="0" w:line="240" w:lineRule="auto"/>
      </w:pPr>
      <w:rPr>
        <w:b/>
        <w:bCs/>
      </w:rPr>
      <w:tblPr/>
      <w:tcPr>
        <w:tcBorders>
          <w:top w:val="single" w:color="000000" w:themeColor="accent4" w:sz="8" w:space="0"/>
          <w:left w:val="nil"/>
          <w:bottom w:val="single" w:color="000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accent4" w:themeFillTint="3F"/>
      </w:tcPr>
    </w:tblStylePr>
    <w:tblStylePr w:type="band1Horz">
      <w:tblPr/>
      <w:tcPr>
        <w:tcBorders>
          <w:left w:val="nil"/>
          <w:right w:val="nil"/>
          <w:insideH w:val="nil"/>
          <w:insideV w:val="nil"/>
        </w:tcBorders>
        <w:shd w:val="clear" w:color="auto" w:fill="BFBFBF" w:themeFill="accent4" w:themeFillTint="3F"/>
      </w:tcPr>
    </w:tblStylePr>
  </w:style>
  <w:style w:type="table" w:styleId="143">
    <w:name w:val="Light Shading Accent 5"/>
    <w:basedOn w:val="12"/>
    <w:semiHidden/>
    <w:unhideWhenUsed/>
    <w:qFormat/>
    <w:uiPriority w:val="60"/>
    <w:rPr>
      <w:color w:val="7FFFFF" w:themeColor="accent5" w:themeShade="BF"/>
    </w:rPr>
    <w:tblPr>
      <w:tblBorders>
        <w:top w:val="single" w:color="FEFFFF" w:themeColor="accent5" w:sz="8" w:space="0"/>
        <w:bottom w:val="single" w:color="FEFFFF" w:themeColor="accent5" w:sz="8" w:space="0"/>
      </w:tblBorders>
    </w:tblPr>
    <w:tblStylePr w:type="firstRow">
      <w:pPr>
        <w:spacing w:before="0" w:after="0" w:line="240" w:lineRule="auto"/>
      </w:pPr>
      <w:rPr>
        <w:b/>
        <w:bCs/>
      </w:rPr>
      <w:tblPr/>
      <w:tcPr>
        <w:tcBorders>
          <w:top w:val="single" w:color="FEFFFF" w:themeColor="accent5" w:sz="8" w:space="0"/>
          <w:left w:val="nil"/>
          <w:bottom w:val="single" w:color="FEFFFF" w:themeColor="accent5" w:sz="8" w:space="0"/>
          <w:right w:val="nil"/>
          <w:insideH w:val="nil"/>
          <w:insideV w:val="nil"/>
        </w:tcBorders>
      </w:tcPr>
    </w:tblStylePr>
    <w:tblStylePr w:type="lastRow">
      <w:pPr>
        <w:spacing w:before="0" w:after="0" w:line="240" w:lineRule="auto"/>
      </w:pPr>
      <w:rPr>
        <w:b/>
        <w:bCs/>
      </w:rPr>
      <w:tblPr/>
      <w:tcPr>
        <w:tcBorders>
          <w:top w:val="single" w:color="FEFFFF" w:themeColor="accent5" w:sz="8" w:space="0"/>
          <w:left w:val="nil"/>
          <w:bottom w:val="single" w:color="FEFFFF"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FFF" w:themeFill="accent5" w:themeFillTint="3F"/>
      </w:tcPr>
    </w:tblStylePr>
    <w:tblStylePr w:type="band1Horz">
      <w:tblPr/>
      <w:tcPr>
        <w:tcBorders>
          <w:left w:val="nil"/>
          <w:right w:val="nil"/>
          <w:insideH w:val="nil"/>
          <w:insideV w:val="nil"/>
        </w:tcBorders>
        <w:shd w:val="clear" w:color="auto" w:fill="FEFFFF" w:themeFill="accent5" w:themeFillTint="3F"/>
      </w:tcPr>
    </w:tblStylePr>
  </w:style>
  <w:style w:type="table" w:styleId="144">
    <w:name w:val="Light Shading Accent 6"/>
    <w:basedOn w:val="12"/>
    <w:semiHidden/>
    <w:unhideWhenUsed/>
    <w:qFormat/>
    <w:uiPriority w:val="60"/>
    <w:rPr>
      <w:color w:val="004E86" w:themeColor="accent6" w:themeShade="BF"/>
    </w:rPr>
    <w:tblPr>
      <w:tblBorders>
        <w:top w:val="single" w:color="0068B3" w:themeColor="accent6" w:sz="8" w:space="0"/>
        <w:bottom w:val="single" w:color="0068B3" w:themeColor="accent6" w:sz="8" w:space="0"/>
      </w:tblBorders>
    </w:tblPr>
    <w:tblStylePr w:type="firstRow">
      <w:pPr>
        <w:spacing w:before="0" w:after="0" w:line="240" w:lineRule="auto"/>
      </w:pPr>
      <w:rPr>
        <w:b/>
        <w:bCs/>
      </w:rPr>
      <w:tblPr/>
      <w:tcPr>
        <w:tcBorders>
          <w:top w:val="single" w:color="0068B3" w:themeColor="accent6" w:sz="8" w:space="0"/>
          <w:left w:val="nil"/>
          <w:bottom w:val="single" w:color="0068B3" w:themeColor="accent6" w:sz="8" w:space="0"/>
          <w:right w:val="nil"/>
          <w:insideH w:val="nil"/>
          <w:insideV w:val="nil"/>
        </w:tcBorders>
      </w:tcPr>
    </w:tblStylePr>
    <w:tblStylePr w:type="lastRow">
      <w:pPr>
        <w:spacing w:before="0" w:after="0" w:line="240" w:lineRule="auto"/>
      </w:pPr>
      <w:rPr>
        <w:b/>
        <w:bCs/>
      </w:rPr>
      <w:tblPr/>
      <w:tcPr>
        <w:tcBorders>
          <w:top w:val="single" w:color="0068B3" w:themeColor="accent6" w:sz="8" w:space="0"/>
          <w:left w:val="nil"/>
          <w:bottom w:val="single" w:color="0068B3"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DDCFF" w:themeFill="accent6" w:themeFillTint="3F"/>
      </w:tcPr>
    </w:tblStylePr>
    <w:tblStylePr w:type="band1Horz">
      <w:tblPr/>
      <w:tcPr>
        <w:tcBorders>
          <w:left w:val="nil"/>
          <w:right w:val="nil"/>
          <w:insideH w:val="nil"/>
          <w:insideV w:val="nil"/>
        </w:tcBorders>
        <w:shd w:val="clear" w:color="auto" w:fill="ADDCFF" w:themeFill="accent6" w:themeFillTint="3F"/>
      </w:tcPr>
    </w:tblStylePr>
  </w:style>
  <w:style w:type="table" w:styleId="145">
    <w:name w:val="Light List"/>
    <w:basedOn w:val="12"/>
    <w:semiHidden/>
    <w:unhideWhenUsed/>
    <w:qFormat/>
    <w:uiPriority w:val="61"/>
    <w:tblPr>
      <w:tblBorders>
        <w:top w:val="single" w:color="0068B3" w:themeColor="text1" w:sz="8" w:space="0"/>
        <w:left w:val="single" w:color="0068B3" w:themeColor="text1" w:sz="8" w:space="0"/>
        <w:bottom w:val="single" w:color="0068B3" w:themeColor="text1" w:sz="8" w:space="0"/>
        <w:right w:val="single" w:color="0068B3"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68B3" w:themeFill="text1"/>
      </w:tcPr>
    </w:tblStylePr>
    <w:tblStylePr w:type="lastRow">
      <w:pPr>
        <w:spacing w:before="0" w:after="0" w:line="240" w:lineRule="auto"/>
      </w:pPr>
      <w:rPr>
        <w:b/>
        <w:bCs/>
      </w:rPr>
      <w:tblPr/>
      <w:tcPr>
        <w:tcBorders>
          <w:top w:val="double" w:color="0068B3" w:themeColor="text1" w:sz="6" w:space="0"/>
          <w:left w:val="single" w:color="0068B3" w:themeColor="text1" w:sz="8" w:space="0"/>
          <w:bottom w:val="single" w:color="0068B3" w:themeColor="text1" w:sz="8" w:space="0"/>
          <w:right w:val="single" w:color="0068B3" w:themeColor="text1" w:sz="8" w:space="0"/>
        </w:tcBorders>
      </w:tcPr>
    </w:tblStylePr>
    <w:tblStylePr w:type="firstCol">
      <w:rPr>
        <w:b/>
        <w:bCs/>
      </w:rPr>
    </w:tblStylePr>
    <w:tblStylePr w:type="lastCol">
      <w:rPr>
        <w:b/>
        <w:bCs/>
      </w:rPr>
    </w:tblStylePr>
    <w:tblStylePr w:type="band1Vert">
      <w:tblPr/>
      <w:tcPr>
        <w:tcBorders>
          <w:top w:val="single" w:color="0068B3" w:themeColor="text1" w:sz="8" w:space="0"/>
          <w:left w:val="single" w:color="0068B3" w:themeColor="text1" w:sz="8" w:space="0"/>
          <w:bottom w:val="single" w:color="0068B3" w:themeColor="text1" w:sz="8" w:space="0"/>
          <w:right w:val="single" w:color="0068B3" w:themeColor="text1" w:sz="8" w:space="0"/>
        </w:tcBorders>
      </w:tcPr>
    </w:tblStylePr>
    <w:tblStylePr w:type="band1Horz">
      <w:tblPr/>
      <w:tcPr>
        <w:tcBorders>
          <w:top w:val="single" w:color="0068B3" w:themeColor="text1" w:sz="8" w:space="0"/>
          <w:left w:val="single" w:color="0068B3" w:themeColor="text1" w:sz="8" w:space="0"/>
          <w:bottom w:val="single" w:color="0068B3" w:themeColor="text1" w:sz="8" w:space="0"/>
          <w:right w:val="single" w:color="0068B3" w:themeColor="text1" w:sz="8" w:space="0"/>
        </w:tcBorders>
      </w:tcPr>
    </w:tblStylePr>
  </w:style>
  <w:style w:type="table" w:styleId="146">
    <w:name w:val="Light List Accent 1"/>
    <w:basedOn w:val="12"/>
    <w:semiHidden/>
    <w:unhideWhenUsed/>
    <w:qFormat/>
    <w:uiPriority w:val="61"/>
    <w:tblPr>
      <w:tblBorders>
        <w:top w:val="single" w:color="0068B3" w:themeColor="accent1" w:sz="8" w:space="0"/>
        <w:left w:val="single" w:color="0068B3" w:themeColor="accent1" w:sz="8" w:space="0"/>
        <w:bottom w:val="single" w:color="0068B3" w:themeColor="accent1" w:sz="8" w:space="0"/>
        <w:right w:val="single" w:color="0068B3"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68B3" w:themeFill="accent1"/>
      </w:tcPr>
    </w:tblStylePr>
    <w:tblStylePr w:type="lastRow">
      <w:pPr>
        <w:spacing w:before="0" w:after="0" w:line="240" w:lineRule="auto"/>
      </w:pPr>
      <w:rPr>
        <w:b/>
        <w:bCs/>
      </w:rPr>
      <w:tblPr/>
      <w:tcPr>
        <w:tcBorders>
          <w:top w:val="double" w:color="0068B3" w:themeColor="accent1" w:sz="6" w:space="0"/>
          <w:left w:val="single" w:color="0068B3" w:themeColor="accent1" w:sz="8" w:space="0"/>
          <w:bottom w:val="single" w:color="0068B3" w:themeColor="accent1" w:sz="8" w:space="0"/>
          <w:right w:val="single" w:color="0068B3" w:themeColor="accent1" w:sz="8" w:space="0"/>
        </w:tcBorders>
      </w:tcPr>
    </w:tblStylePr>
    <w:tblStylePr w:type="firstCol">
      <w:rPr>
        <w:b/>
        <w:bCs/>
      </w:rPr>
    </w:tblStylePr>
    <w:tblStylePr w:type="lastCol">
      <w:rPr>
        <w:b/>
        <w:bCs/>
      </w:rPr>
    </w:tblStylePr>
    <w:tblStylePr w:type="band1Vert">
      <w:tblPr/>
      <w:tcPr>
        <w:tcBorders>
          <w:top w:val="single" w:color="0068B3" w:themeColor="accent1" w:sz="8" w:space="0"/>
          <w:left w:val="single" w:color="0068B3" w:themeColor="accent1" w:sz="8" w:space="0"/>
          <w:bottom w:val="single" w:color="0068B3" w:themeColor="accent1" w:sz="8" w:space="0"/>
          <w:right w:val="single" w:color="0068B3" w:themeColor="accent1" w:sz="8" w:space="0"/>
        </w:tcBorders>
      </w:tcPr>
    </w:tblStylePr>
    <w:tblStylePr w:type="band1Horz">
      <w:tblPr/>
      <w:tcPr>
        <w:tcBorders>
          <w:top w:val="single" w:color="0068B3" w:themeColor="accent1" w:sz="8" w:space="0"/>
          <w:left w:val="single" w:color="0068B3" w:themeColor="accent1" w:sz="8" w:space="0"/>
          <w:bottom w:val="single" w:color="0068B3" w:themeColor="accent1" w:sz="8" w:space="0"/>
          <w:right w:val="single" w:color="0068B3" w:themeColor="accent1" w:sz="8" w:space="0"/>
        </w:tcBorders>
      </w:tcPr>
    </w:tblStylePr>
  </w:style>
  <w:style w:type="table" w:styleId="147">
    <w:name w:val="Light List Accent 2"/>
    <w:basedOn w:val="12"/>
    <w:semiHidden/>
    <w:unhideWhenUsed/>
    <w:qFormat/>
    <w:uiPriority w:val="61"/>
    <w:tblPr>
      <w:tblBorders>
        <w:top w:val="single" w:color="24BAE0" w:themeColor="accent2" w:sz="8" w:space="0"/>
        <w:left w:val="single" w:color="24BAE0" w:themeColor="accent2" w:sz="8" w:space="0"/>
        <w:bottom w:val="single" w:color="24BAE0" w:themeColor="accent2" w:sz="8" w:space="0"/>
        <w:right w:val="single" w:color="24BAE0"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24BAE0" w:themeFill="accent2"/>
      </w:tcPr>
    </w:tblStylePr>
    <w:tblStylePr w:type="lastRow">
      <w:pPr>
        <w:spacing w:before="0" w:after="0" w:line="240" w:lineRule="auto"/>
      </w:pPr>
      <w:rPr>
        <w:b/>
        <w:bCs/>
      </w:rPr>
      <w:tblPr/>
      <w:tcPr>
        <w:tcBorders>
          <w:top w:val="double" w:color="24BAE0" w:themeColor="accent2" w:sz="6" w:space="0"/>
          <w:left w:val="single" w:color="24BAE0" w:themeColor="accent2" w:sz="8" w:space="0"/>
          <w:bottom w:val="single" w:color="24BAE0" w:themeColor="accent2" w:sz="8" w:space="0"/>
          <w:right w:val="single" w:color="24BAE0" w:themeColor="accent2" w:sz="8" w:space="0"/>
        </w:tcBorders>
      </w:tcPr>
    </w:tblStylePr>
    <w:tblStylePr w:type="firstCol">
      <w:rPr>
        <w:b/>
        <w:bCs/>
      </w:rPr>
    </w:tblStylePr>
    <w:tblStylePr w:type="lastCol">
      <w:rPr>
        <w:b/>
        <w:bCs/>
      </w:rPr>
    </w:tblStylePr>
    <w:tblStylePr w:type="band1Vert">
      <w:tblPr/>
      <w:tcPr>
        <w:tcBorders>
          <w:top w:val="single" w:color="24BAE0" w:themeColor="accent2" w:sz="8" w:space="0"/>
          <w:left w:val="single" w:color="24BAE0" w:themeColor="accent2" w:sz="8" w:space="0"/>
          <w:bottom w:val="single" w:color="24BAE0" w:themeColor="accent2" w:sz="8" w:space="0"/>
          <w:right w:val="single" w:color="24BAE0" w:themeColor="accent2" w:sz="8" w:space="0"/>
        </w:tcBorders>
      </w:tcPr>
    </w:tblStylePr>
    <w:tblStylePr w:type="band1Horz">
      <w:tblPr/>
      <w:tcPr>
        <w:tcBorders>
          <w:top w:val="single" w:color="24BAE0" w:themeColor="accent2" w:sz="8" w:space="0"/>
          <w:left w:val="single" w:color="24BAE0" w:themeColor="accent2" w:sz="8" w:space="0"/>
          <w:bottom w:val="single" w:color="24BAE0" w:themeColor="accent2" w:sz="8" w:space="0"/>
          <w:right w:val="single" w:color="24BAE0" w:themeColor="accent2" w:sz="8" w:space="0"/>
        </w:tcBorders>
      </w:tcPr>
    </w:tblStylePr>
  </w:style>
  <w:style w:type="table" w:styleId="148">
    <w:name w:val="Light List Accent 3"/>
    <w:basedOn w:val="12"/>
    <w:semiHidden/>
    <w:unhideWhenUsed/>
    <w:qFormat/>
    <w:uiPriority w:val="61"/>
    <w:tblPr>
      <w:tblBorders>
        <w:top w:val="single" w:color="E8E8E8" w:themeColor="accent3" w:sz="8" w:space="0"/>
        <w:left w:val="single" w:color="E8E8E8" w:themeColor="accent3" w:sz="8" w:space="0"/>
        <w:bottom w:val="single" w:color="E8E8E8" w:themeColor="accent3" w:sz="8" w:space="0"/>
        <w:right w:val="single" w:color="E8E8E8"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E8E8E8" w:themeFill="accent3"/>
      </w:tcPr>
    </w:tblStylePr>
    <w:tblStylePr w:type="lastRow">
      <w:pPr>
        <w:spacing w:before="0" w:after="0" w:line="240" w:lineRule="auto"/>
      </w:pPr>
      <w:rPr>
        <w:b/>
        <w:bCs/>
      </w:rPr>
      <w:tblPr/>
      <w:tcPr>
        <w:tcBorders>
          <w:top w:val="double" w:color="E8E8E8" w:themeColor="accent3" w:sz="6" w:space="0"/>
          <w:left w:val="single" w:color="E8E8E8" w:themeColor="accent3" w:sz="8" w:space="0"/>
          <w:bottom w:val="single" w:color="E8E8E8" w:themeColor="accent3" w:sz="8" w:space="0"/>
          <w:right w:val="single" w:color="E8E8E8" w:themeColor="accent3" w:sz="8" w:space="0"/>
        </w:tcBorders>
      </w:tcPr>
    </w:tblStylePr>
    <w:tblStylePr w:type="firstCol">
      <w:rPr>
        <w:b/>
        <w:bCs/>
      </w:rPr>
    </w:tblStylePr>
    <w:tblStylePr w:type="lastCol">
      <w:rPr>
        <w:b/>
        <w:bCs/>
      </w:rPr>
    </w:tblStylePr>
    <w:tblStylePr w:type="band1Vert">
      <w:tblPr/>
      <w:tcPr>
        <w:tcBorders>
          <w:top w:val="single" w:color="E8E8E8" w:themeColor="accent3" w:sz="8" w:space="0"/>
          <w:left w:val="single" w:color="E8E8E8" w:themeColor="accent3" w:sz="8" w:space="0"/>
          <w:bottom w:val="single" w:color="E8E8E8" w:themeColor="accent3" w:sz="8" w:space="0"/>
          <w:right w:val="single" w:color="E8E8E8" w:themeColor="accent3" w:sz="8" w:space="0"/>
        </w:tcBorders>
      </w:tcPr>
    </w:tblStylePr>
    <w:tblStylePr w:type="band1Horz">
      <w:tblPr/>
      <w:tcPr>
        <w:tcBorders>
          <w:top w:val="single" w:color="E8E8E8" w:themeColor="accent3" w:sz="8" w:space="0"/>
          <w:left w:val="single" w:color="E8E8E8" w:themeColor="accent3" w:sz="8" w:space="0"/>
          <w:bottom w:val="single" w:color="E8E8E8" w:themeColor="accent3" w:sz="8" w:space="0"/>
          <w:right w:val="single" w:color="E8E8E8" w:themeColor="accent3" w:sz="8" w:space="0"/>
        </w:tcBorders>
      </w:tcPr>
    </w:tblStylePr>
  </w:style>
  <w:style w:type="table" w:styleId="149">
    <w:name w:val="Light List Accent 4"/>
    <w:basedOn w:val="12"/>
    <w:semiHidden/>
    <w:unhideWhenUsed/>
    <w:qFormat/>
    <w:uiPriority w:val="61"/>
    <w:tblPr>
      <w:tblBorders>
        <w:top w:val="single" w:color="000000" w:themeColor="accent4" w:sz="8" w:space="0"/>
        <w:left w:val="single" w:color="000000" w:themeColor="accent4" w:sz="8" w:space="0"/>
        <w:bottom w:val="single" w:color="000000" w:themeColor="accent4" w:sz="8" w:space="0"/>
        <w:right w:val="single" w:color="000000"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accent4"/>
      </w:tcPr>
    </w:tblStylePr>
    <w:tblStylePr w:type="lastRow">
      <w:pPr>
        <w:spacing w:before="0" w:after="0" w:line="240" w:lineRule="auto"/>
      </w:pPr>
      <w:rPr>
        <w:b/>
        <w:bCs/>
      </w:rPr>
      <w:tblPr/>
      <w:tcPr>
        <w:tcBorders>
          <w:top w:val="double" w:color="000000" w:themeColor="accent4" w:sz="6" w:space="0"/>
          <w:left w:val="single" w:color="000000" w:themeColor="accent4" w:sz="8" w:space="0"/>
          <w:bottom w:val="single" w:color="000000" w:themeColor="accent4" w:sz="8" w:space="0"/>
          <w:right w:val="single" w:color="000000" w:themeColor="accent4" w:sz="8" w:space="0"/>
        </w:tcBorders>
      </w:tcPr>
    </w:tblStylePr>
    <w:tblStylePr w:type="firstCol">
      <w:rPr>
        <w:b/>
        <w:bCs/>
      </w:rPr>
    </w:tblStylePr>
    <w:tblStylePr w:type="lastCol">
      <w:rPr>
        <w:b/>
        <w:bCs/>
      </w:rPr>
    </w:tblStylePr>
    <w:tblStylePr w:type="band1Vert">
      <w:tblPr/>
      <w:tcPr>
        <w:tcBorders>
          <w:top w:val="single" w:color="000000" w:themeColor="accent4" w:sz="8" w:space="0"/>
          <w:left w:val="single" w:color="000000" w:themeColor="accent4" w:sz="8" w:space="0"/>
          <w:bottom w:val="single" w:color="000000" w:themeColor="accent4" w:sz="8" w:space="0"/>
          <w:right w:val="single" w:color="000000" w:themeColor="accent4" w:sz="8" w:space="0"/>
        </w:tcBorders>
      </w:tcPr>
    </w:tblStylePr>
    <w:tblStylePr w:type="band1Horz">
      <w:tblPr/>
      <w:tcPr>
        <w:tcBorders>
          <w:top w:val="single" w:color="000000" w:themeColor="accent4" w:sz="8" w:space="0"/>
          <w:left w:val="single" w:color="000000" w:themeColor="accent4" w:sz="8" w:space="0"/>
          <w:bottom w:val="single" w:color="000000" w:themeColor="accent4" w:sz="8" w:space="0"/>
          <w:right w:val="single" w:color="000000" w:themeColor="accent4" w:sz="8" w:space="0"/>
        </w:tcBorders>
      </w:tcPr>
    </w:tblStylePr>
  </w:style>
  <w:style w:type="table" w:styleId="150">
    <w:name w:val="Light List Accent 5"/>
    <w:basedOn w:val="12"/>
    <w:semiHidden/>
    <w:unhideWhenUsed/>
    <w:qFormat/>
    <w:uiPriority w:val="61"/>
    <w:tblPr>
      <w:tblBorders>
        <w:top w:val="single" w:color="FEFFFF" w:themeColor="accent5" w:sz="8" w:space="0"/>
        <w:left w:val="single" w:color="FEFFFF" w:themeColor="accent5" w:sz="8" w:space="0"/>
        <w:bottom w:val="single" w:color="FEFFFF" w:themeColor="accent5" w:sz="8" w:space="0"/>
        <w:right w:val="single" w:color="FEFFFF"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EFFFF" w:themeFill="accent5"/>
      </w:tcPr>
    </w:tblStylePr>
    <w:tblStylePr w:type="lastRow">
      <w:pPr>
        <w:spacing w:before="0" w:after="0" w:line="240" w:lineRule="auto"/>
      </w:pPr>
      <w:rPr>
        <w:b/>
        <w:bCs/>
      </w:rPr>
      <w:tblPr/>
      <w:tcPr>
        <w:tcBorders>
          <w:top w:val="double" w:color="FEFFFF" w:themeColor="accent5" w:sz="6" w:space="0"/>
          <w:left w:val="single" w:color="FEFFFF" w:themeColor="accent5" w:sz="8" w:space="0"/>
          <w:bottom w:val="single" w:color="FEFFFF" w:themeColor="accent5" w:sz="8" w:space="0"/>
          <w:right w:val="single" w:color="FEFFFF" w:themeColor="accent5" w:sz="8" w:space="0"/>
        </w:tcBorders>
      </w:tcPr>
    </w:tblStylePr>
    <w:tblStylePr w:type="firstCol">
      <w:rPr>
        <w:b/>
        <w:bCs/>
      </w:rPr>
    </w:tblStylePr>
    <w:tblStylePr w:type="lastCol">
      <w:rPr>
        <w:b/>
        <w:bCs/>
      </w:rPr>
    </w:tblStylePr>
    <w:tblStylePr w:type="band1Vert">
      <w:tblPr/>
      <w:tcPr>
        <w:tcBorders>
          <w:top w:val="single" w:color="FEFFFF" w:themeColor="accent5" w:sz="8" w:space="0"/>
          <w:left w:val="single" w:color="FEFFFF" w:themeColor="accent5" w:sz="8" w:space="0"/>
          <w:bottom w:val="single" w:color="FEFFFF" w:themeColor="accent5" w:sz="8" w:space="0"/>
          <w:right w:val="single" w:color="FEFFFF" w:themeColor="accent5" w:sz="8" w:space="0"/>
        </w:tcBorders>
      </w:tcPr>
    </w:tblStylePr>
    <w:tblStylePr w:type="band1Horz">
      <w:tblPr/>
      <w:tcPr>
        <w:tcBorders>
          <w:top w:val="single" w:color="FEFFFF" w:themeColor="accent5" w:sz="8" w:space="0"/>
          <w:left w:val="single" w:color="FEFFFF" w:themeColor="accent5" w:sz="8" w:space="0"/>
          <w:bottom w:val="single" w:color="FEFFFF" w:themeColor="accent5" w:sz="8" w:space="0"/>
          <w:right w:val="single" w:color="FEFFFF" w:themeColor="accent5" w:sz="8" w:space="0"/>
        </w:tcBorders>
      </w:tcPr>
    </w:tblStylePr>
  </w:style>
  <w:style w:type="table" w:styleId="151">
    <w:name w:val="Light List Accent 6"/>
    <w:basedOn w:val="12"/>
    <w:semiHidden/>
    <w:unhideWhenUsed/>
    <w:qFormat/>
    <w:uiPriority w:val="61"/>
    <w:tblPr>
      <w:tblBorders>
        <w:top w:val="single" w:color="0068B3" w:themeColor="accent6" w:sz="8" w:space="0"/>
        <w:left w:val="single" w:color="0068B3" w:themeColor="accent6" w:sz="8" w:space="0"/>
        <w:bottom w:val="single" w:color="0068B3" w:themeColor="accent6" w:sz="8" w:space="0"/>
        <w:right w:val="single" w:color="0068B3"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68B3" w:themeFill="accent6"/>
      </w:tcPr>
    </w:tblStylePr>
    <w:tblStylePr w:type="lastRow">
      <w:pPr>
        <w:spacing w:before="0" w:after="0" w:line="240" w:lineRule="auto"/>
      </w:pPr>
      <w:rPr>
        <w:b/>
        <w:bCs/>
      </w:rPr>
      <w:tblPr/>
      <w:tcPr>
        <w:tcBorders>
          <w:top w:val="double" w:color="0068B3" w:themeColor="accent6" w:sz="6" w:space="0"/>
          <w:left w:val="single" w:color="0068B3" w:themeColor="accent6" w:sz="8" w:space="0"/>
          <w:bottom w:val="single" w:color="0068B3" w:themeColor="accent6" w:sz="8" w:space="0"/>
          <w:right w:val="single" w:color="0068B3" w:themeColor="accent6" w:sz="8" w:space="0"/>
        </w:tcBorders>
      </w:tcPr>
    </w:tblStylePr>
    <w:tblStylePr w:type="firstCol">
      <w:rPr>
        <w:b/>
        <w:bCs/>
      </w:rPr>
    </w:tblStylePr>
    <w:tblStylePr w:type="lastCol">
      <w:rPr>
        <w:b/>
        <w:bCs/>
      </w:rPr>
    </w:tblStylePr>
    <w:tblStylePr w:type="band1Vert">
      <w:tblPr/>
      <w:tcPr>
        <w:tcBorders>
          <w:top w:val="single" w:color="0068B3" w:themeColor="accent6" w:sz="8" w:space="0"/>
          <w:left w:val="single" w:color="0068B3" w:themeColor="accent6" w:sz="8" w:space="0"/>
          <w:bottom w:val="single" w:color="0068B3" w:themeColor="accent6" w:sz="8" w:space="0"/>
          <w:right w:val="single" w:color="0068B3" w:themeColor="accent6" w:sz="8" w:space="0"/>
        </w:tcBorders>
      </w:tcPr>
    </w:tblStylePr>
    <w:tblStylePr w:type="band1Horz">
      <w:tblPr/>
      <w:tcPr>
        <w:tcBorders>
          <w:top w:val="single" w:color="0068B3" w:themeColor="accent6" w:sz="8" w:space="0"/>
          <w:left w:val="single" w:color="0068B3" w:themeColor="accent6" w:sz="8" w:space="0"/>
          <w:bottom w:val="single" w:color="0068B3" w:themeColor="accent6" w:sz="8" w:space="0"/>
          <w:right w:val="single" w:color="0068B3" w:themeColor="accent6" w:sz="8" w:space="0"/>
        </w:tcBorders>
      </w:tcPr>
    </w:tblStylePr>
  </w:style>
  <w:style w:type="table" w:styleId="152">
    <w:name w:val="Light Grid"/>
    <w:basedOn w:val="12"/>
    <w:semiHidden/>
    <w:unhideWhenUsed/>
    <w:qFormat/>
    <w:uiPriority w:val="62"/>
    <w:tblPr>
      <w:tblBorders>
        <w:top w:val="single" w:color="0068B3" w:themeColor="text1" w:sz="8" w:space="0"/>
        <w:left w:val="single" w:color="0068B3" w:themeColor="text1" w:sz="8" w:space="0"/>
        <w:bottom w:val="single" w:color="0068B3" w:themeColor="text1" w:sz="8" w:space="0"/>
        <w:right w:val="single" w:color="0068B3" w:themeColor="text1" w:sz="8" w:space="0"/>
        <w:insideH w:val="single" w:color="0068B3" w:themeColor="text1" w:sz="8" w:space="0"/>
        <w:insideV w:val="single" w:color="0068B3"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68B3" w:themeColor="text1" w:sz="8" w:space="0"/>
          <w:left w:val="single" w:color="0068B3" w:themeColor="text1" w:sz="8" w:space="0"/>
          <w:bottom w:val="single" w:color="0068B3" w:themeColor="text1" w:sz="18" w:space="0"/>
          <w:right w:val="single" w:color="0068B3"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68B3" w:themeColor="text1" w:sz="6" w:space="0"/>
          <w:left w:val="single" w:color="0068B3" w:themeColor="text1" w:sz="8" w:space="0"/>
          <w:bottom w:val="single" w:color="0068B3" w:themeColor="text1" w:sz="8" w:space="0"/>
          <w:right w:val="single" w:color="0068B3"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68B3" w:themeColor="text1" w:sz="8" w:space="0"/>
          <w:left w:val="single" w:color="0068B3" w:themeColor="text1" w:sz="8" w:space="0"/>
          <w:bottom w:val="single" w:color="0068B3" w:themeColor="text1" w:sz="8" w:space="0"/>
          <w:right w:val="single" w:color="0068B3" w:themeColor="text1" w:sz="8" w:space="0"/>
        </w:tcBorders>
      </w:tcPr>
    </w:tblStylePr>
    <w:tblStylePr w:type="band1Vert">
      <w:tblPr/>
      <w:tcPr>
        <w:tcBorders>
          <w:top w:val="single" w:color="0068B3" w:themeColor="text1" w:sz="8" w:space="0"/>
          <w:left w:val="single" w:color="0068B3" w:themeColor="text1" w:sz="8" w:space="0"/>
          <w:bottom w:val="single" w:color="0068B3" w:themeColor="text1" w:sz="8" w:space="0"/>
          <w:right w:val="single" w:color="0068B3" w:themeColor="text1" w:sz="8" w:space="0"/>
        </w:tcBorders>
        <w:shd w:val="clear" w:color="auto" w:fill="ADDCFF" w:themeFill="text1" w:themeFillTint="3F"/>
      </w:tcPr>
    </w:tblStylePr>
    <w:tblStylePr w:type="band1Horz">
      <w:tblPr/>
      <w:tcPr>
        <w:tcBorders>
          <w:top w:val="single" w:color="0068B3" w:themeColor="text1" w:sz="8" w:space="0"/>
          <w:left w:val="single" w:color="0068B3" w:themeColor="text1" w:sz="8" w:space="0"/>
          <w:bottom w:val="single" w:color="0068B3" w:themeColor="text1" w:sz="8" w:space="0"/>
          <w:right w:val="single" w:color="0068B3" w:themeColor="text1" w:sz="8" w:space="0"/>
          <w:insideV w:val="single" w:sz="8" w:space="0"/>
        </w:tcBorders>
        <w:shd w:val="clear" w:color="auto" w:fill="ADDCFF" w:themeFill="text1" w:themeFillTint="3F"/>
      </w:tcPr>
    </w:tblStylePr>
    <w:tblStylePr w:type="band2Horz">
      <w:tblPr/>
      <w:tcPr>
        <w:tcBorders>
          <w:top w:val="single" w:color="0068B3" w:themeColor="text1" w:sz="8" w:space="0"/>
          <w:left w:val="single" w:color="0068B3" w:themeColor="text1" w:sz="8" w:space="0"/>
          <w:bottom w:val="single" w:color="0068B3" w:themeColor="text1" w:sz="8" w:space="0"/>
          <w:right w:val="single" w:color="0068B3" w:themeColor="text1" w:sz="8" w:space="0"/>
          <w:insideV w:val="single" w:sz="8" w:space="0"/>
        </w:tcBorders>
      </w:tcPr>
    </w:tblStylePr>
  </w:style>
  <w:style w:type="table" w:styleId="153">
    <w:name w:val="Light Grid Accent 1"/>
    <w:basedOn w:val="12"/>
    <w:semiHidden/>
    <w:unhideWhenUsed/>
    <w:qFormat/>
    <w:uiPriority w:val="62"/>
    <w:tblPr>
      <w:tblBorders>
        <w:top w:val="single" w:color="0068B3" w:themeColor="accent1" w:sz="8" w:space="0"/>
        <w:left w:val="single" w:color="0068B3" w:themeColor="accent1" w:sz="8" w:space="0"/>
        <w:bottom w:val="single" w:color="0068B3" w:themeColor="accent1" w:sz="8" w:space="0"/>
        <w:right w:val="single" w:color="0068B3" w:themeColor="accent1" w:sz="8" w:space="0"/>
        <w:insideH w:val="single" w:color="0068B3" w:themeColor="accent1" w:sz="8" w:space="0"/>
        <w:insideV w:val="single" w:color="0068B3"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68B3" w:themeColor="accent1" w:sz="8" w:space="0"/>
          <w:left w:val="single" w:color="0068B3" w:themeColor="accent1" w:sz="8" w:space="0"/>
          <w:bottom w:val="single" w:color="0068B3" w:themeColor="accent1" w:sz="18" w:space="0"/>
          <w:right w:val="single" w:color="0068B3"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68B3" w:themeColor="accent1" w:sz="6" w:space="0"/>
          <w:left w:val="single" w:color="0068B3" w:themeColor="accent1" w:sz="8" w:space="0"/>
          <w:bottom w:val="single" w:color="0068B3" w:themeColor="accent1" w:sz="8" w:space="0"/>
          <w:right w:val="single" w:color="0068B3"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68B3" w:themeColor="accent1" w:sz="8" w:space="0"/>
          <w:left w:val="single" w:color="0068B3" w:themeColor="accent1" w:sz="8" w:space="0"/>
          <w:bottom w:val="single" w:color="0068B3" w:themeColor="accent1" w:sz="8" w:space="0"/>
          <w:right w:val="single" w:color="0068B3" w:themeColor="accent1" w:sz="8" w:space="0"/>
        </w:tcBorders>
      </w:tcPr>
    </w:tblStylePr>
    <w:tblStylePr w:type="band1Vert">
      <w:tblPr/>
      <w:tcPr>
        <w:tcBorders>
          <w:top w:val="single" w:color="0068B3" w:themeColor="accent1" w:sz="8" w:space="0"/>
          <w:left w:val="single" w:color="0068B3" w:themeColor="accent1" w:sz="8" w:space="0"/>
          <w:bottom w:val="single" w:color="0068B3" w:themeColor="accent1" w:sz="8" w:space="0"/>
          <w:right w:val="single" w:color="0068B3" w:themeColor="accent1" w:sz="8" w:space="0"/>
        </w:tcBorders>
        <w:shd w:val="clear" w:color="auto" w:fill="ADDCFF" w:themeFill="accent1" w:themeFillTint="3F"/>
      </w:tcPr>
    </w:tblStylePr>
    <w:tblStylePr w:type="band1Horz">
      <w:tblPr/>
      <w:tcPr>
        <w:tcBorders>
          <w:top w:val="single" w:color="0068B3" w:themeColor="accent1" w:sz="8" w:space="0"/>
          <w:left w:val="single" w:color="0068B3" w:themeColor="accent1" w:sz="8" w:space="0"/>
          <w:bottom w:val="single" w:color="0068B3" w:themeColor="accent1" w:sz="8" w:space="0"/>
          <w:right w:val="single" w:color="0068B3" w:themeColor="accent1" w:sz="8" w:space="0"/>
          <w:insideV w:val="single" w:sz="8" w:space="0"/>
        </w:tcBorders>
        <w:shd w:val="clear" w:color="auto" w:fill="ADDCFF" w:themeFill="accent1" w:themeFillTint="3F"/>
      </w:tcPr>
    </w:tblStylePr>
    <w:tblStylePr w:type="band2Horz">
      <w:tblPr/>
      <w:tcPr>
        <w:tcBorders>
          <w:top w:val="single" w:color="0068B3" w:themeColor="accent1" w:sz="8" w:space="0"/>
          <w:left w:val="single" w:color="0068B3" w:themeColor="accent1" w:sz="8" w:space="0"/>
          <w:bottom w:val="single" w:color="0068B3" w:themeColor="accent1" w:sz="8" w:space="0"/>
          <w:right w:val="single" w:color="0068B3" w:themeColor="accent1" w:sz="8" w:space="0"/>
          <w:insideV w:val="single" w:sz="8" w:space="0"/>
        </w:tcBorders>
      </w:tcPr>
    </w:tblStylePr>
  </w:style>
  <w:style w:type="table" w:styleId="154">
    <w:name w:val="Light Grid Accent 2"/>
    <w:basedOn w:val="12"/>
    <w:semiHidden/>
    <w:unhideWhenUsed/>
    <w:qFormat/>
    <w:uiPriority w:val="62"/>
    <w:tblPr>
      <w:tblBorders>
        <w:top w:val="single" w:color="24BAE0" w:themeColor="accent2" w:sz="8" w:space="0"/>
        <w:left w:val="single" w:color="24BAE0" w:themeColor="accent2" w:sz="8" w:space="0"/>
        <w:bottom w:val="single" w:color="24BAE0" w:themeColor="accent2" w:sz="8" w:space="0"/>
        <w:right w:val="single" w:color="24BAE0" w:themeColor="accent2" w:sz="8" w:space="0"/>
        <w:insideH w:val="single" w:color="24BAE0" w:themeColor="accent2" w:sz="8" w:space="0"/>
        <w:insideV w:val="single" w:color="24BAE0"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24BAE0" w:themeColor="accent2" w:sz="8" w:space="0"/>
          <w:left w:val="single" w:color="24BAE0" w:themeColor="accent2" w:sz="8" w:space="0"/>
          <w:bottom w:val="single" w:color="24BAE0" w:themeColor="accent2" w:sz="18" w:space="0"/>
          <w:right w:val="single" w:color="24BAE0"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24BAE0" w:themeColor="accent2" w:sz="6" w:space="0"/>
          <w:left w:val="single" w:color="24BAE0" w:themeColor="accent2" w:sz="8" w:space="0"/>
          <w:bottom w:val="single" w:color="24BAE0" w:themeColor="accent2" w:sz="8" w:space="0"/>
          <w:right w:val="single" w:color="24BAE0"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24BAE0" w:themeColor="accent2" w:sz="8" w:space="0"/>
          <w:left w:val="single" w:color="24BAE0" w:themeColor="accent2" w:sz="8" w:space="0"/>
          <w:bottom w:val="single" w:color="24BAE0" w:themeColor="accent2" w:sz="8" w:space="0"/>
          <w:right w:val="single" w:color="24BAE0" w:themeColor="accent2" w:sz="8" w:space="0"/>
        </w:tcBorders>
      </w:tcPr>
    </w:tblStylePr>
    <w:tblStylePr w:type="band1Vert">
      <w:tblPr/>
      <w:tcPr>
        <w:tcBorders>
          <w:top w:val="single" w:color="24BAE0" w:themeColor="accent2" w:sz="8" w:space="0"/>
          <w:left w:val="single" w:color="24BAE0" w:themeColor="accent2" w:sz="8" w:space="0"/>
          <w:bottom w:val="single" w:color="24BAE0" w:themeColor="accent2" w:sz="8" w:space="0"/>
          <w:right w:val="single" w:color="24BAE0" w:themeColor="accent2" w:sz="8" w:space="0"/>
        </w:tcBorders>
        <w:shd w:val="clear" w:color="auto" w:fill="C8EDF7" w:themeFill="accent2" w:themeFillTint="3F"/>
      </w:tcPr>
    </w:tblStylePr>
    <w:tblStylePr w:type="band1Horz">
      <w:tblPr/>
      <w:tcPr>
        <w:tcBorders>
          <w:top w:val="single" w:color="24BAE0" w:themeColor="accent2" w:sz="8" w:space="0"/>
          <w:left w:val="single" w:color="24BAE0" w:themeColor="accent2" w:sz="8" w:space="0"/>
          <w:bottom w:val="single" w:color="24BAE0" w:themeColor="accent2" w:sz="8" w:space="0"/>
          <w:right w:val="single" w:color="24BAE0" w:themeColor="accent2" w:sz="8" w:space="0"/>
          <w:insideV w:val="single" w:sz="8" w:space="0"/>
        </w:tcBorders>
        <w:shd w:val="clear" w:color="auto" w:fill="C8EDF7" w:themeFill="accent2" w:themeFillTint="3F"/>
      </w:tcPr>
    </w:tblStylePr>
    <w:tblStylePr w:type="band2Horz">
      <w:tblPr/>
      <w:tcPr>
        <w:tcBorders>
          <w:top w:val="single" w:color="24BAE0" w:themeColor="accent2" w:sz="8" w:space="0"/>
          <w:left w:val="single" w:color="24BAE0" w:themeColor="accent2" w:sz="8" w:space="0"/>
          <w:bottom w:val="single" w:color="24BAE0" w:themeColor="accent2" w:sz="8" w:space="0"/>
          <w:right w:val="single" w:color="24BAE0" w:themeColor="accent2" w:sz="8" w:space="0"/>
          <w:insideV w:val="single" w:sz="8" w:space="0"/>
        </w:tcBorders>
      </w:tcPr>
    </w:tblStylePr>
  </w:style>
  <w:style w:type="table" w:styleId="155">
    <w:name w:val="Light Grid Accent 3"/>
    <w:basedOn w:val="12"/>
    <w:semiHidden/>
    <w:unhideWhenUsed/>
    <w:qFormat/>
    <w:uiPriority w:val="62"/>
    <w:tblPr>
      <w:tblBorders>
        <w:top w:val="single" w:color="E8E8E8" w:themeColor="accent3" w:sz="8" w:space="0"/>
        <w:left w:val="single" w:color="E8E8E8" w:themeColor="accent3" w:sz="8" w:space="0"/>
        <w:bottom w:val="single" w:color="E8E8E8" w:themeColor="accent3" w:sz="8" w:space="0"/>
        <w:right w:val="single" w:color="E8E8E8" w:themeColor="accent3" w:sz="8" w:space="0"/>
        <w:insideH w:val="single" w:color="E8E8E8" w:themeColor="accent3" w:sz="8" w:space="0"/>
        <w:insideV w:val="single" w:color="E8E8E8"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8E8E8" w:themeColor="accent3" w:sz="8" w:space="0"/>
          <w:left w:val="single" w:color="E8E8E8" w:themeColor="accent3" w:sz="8" w:space="0"/>
          <w:bottom w:val="single" w:color="E8E8E8" w:themeColor="accent3" w:sz="18" w:space="0"/>
          <w:right w:val="single" w:color="E8E8E8"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8E8E8" w:themeColor="accent3" w:sz="6" w:space="0"/>
          <w:left w:val="single" w:color="E8E8E8" w:themeColor="accent3" w:sz="8" w:space="0"/>
          <w:bottom w:val="single" w:color="E8E8E8" w:themeColor="accent3" w:sz="8" w:space="0"/>
          <w:right w:val="single" w:color="E8E8E8"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8E8E8" w:themeColor="accent3" w:sz="8" w:space="0"/>
          <w:left w:val="single" w:color="E8E8E8" w:themeColor="accent3" w:sz="8" w:space="0"/>
          <w:bottom w:val="single" w:color="E8E8E8" w:themeColor="accent3" w:sz="8" w:space="0"/>
          <w:right w:val="single" w:color="E8E8E8" w:themeColor="accent3" w:sz="8" w:space="0"/>
        </w:tcBorders>
      </w:tcPr>
    </w:tblStylePr>
    <w:tblStylePr w:type="band1Vert">
      <w:tblPr/>
      <w:tcPr>
        <w:tcBorders>
          <w:top w:val="single" w:color="E8E8E8" w:themeColor="accent3" w:sz="8" w:space="0"/>
          <w:left w:val="single" w:color="E8E8E8" w:themeColor="accent3" w:sz="8" w:space="0"/>
          <w:bottom w:val="single" w:color="E8E8E8" w:themeColor="accent3" w:sz="8" w:space="0"/>
          <w:right w:val="single" w:color="E8E8E8" w:themeColor="accent3" w:sz="8" w:space="0"/>
        </w:tcBorders>
        <w:shd w:val="clear" w:color="auto" w:fill="F9F9F9" w:themeFill="accent3" w:themeFillTint="3F"/>
      </w:tcPr>
    </w:tblStylePr>
    <w:tblStylePr w:type="band1Horz">
      <w:tblPr/>
      <w:tcPr>
        <w:tcBorders>
          <w:top w:val="single" w:color="E8E8E8" w:themeColor="accent3" w:sz="8" w:space="0"/>
          <w:left w:val="single" w:color="E8E8E8" w:themeColor="accent3" w:sz="8" w:space="0"/>
          <w:bottom w:val="single" w:color="E8E8E8" w:themeColor="accent3" w:sz="8" w:space="0"/>
          <w:right w:val="single" w:color="E8E8E8" w:themeColor="accent3" w:sz="8" w:space="0"/>
          <w:insideV w:val="single" w:sz="8" w:space="0"/>
        </w:tcBorders>
        <w:shd w:val="clear" w:color="auto" w:fill="F9F9F9" w:themeFill="accent3" w:themeFillTint="3F"/>
      </w:tcPr>
    </w:tblStylePr>
    <w:tblStylePr w:type="band2Horz">
      <w:tblPr/>
      <w:tcPr>
        <w:tcBorders>
          <w:top w:val="single" w:color="E8E8E8" w:themeColor="accent3" w:sz="8" w:space="0"/>
          <w:left w:val="single" w:color="E8E8E8" w:themeColor="accent3" w:sz="8" w:space="0"/>
          <w:bottom w:val="single" w:color="E8E8E8" w:themeColor="accent3" w:sz="8" w:space="0"/>
          <w:right w:val="single" w:color="E8E8E8" w:themeColor="accent3" w:sz="8" w:space="0"/>
          <w:insideV w:val="single" w:sz="8" w:space="0"/>
        </w:tcBorders>
      </w:tcPr>
    </w:tblStylePr>
  </w:style>
  <w:style w:type="table" w:styleId="156">
    <w:name w:val="Light Grid Accent 4"/>
    <w:basedOn w:val="12"/>
    <w:semiHidden/>
    <w:unhideWhenUsed/>
    <w:qFormat/>
    <w:uiPriority w:val="62"/>
    <w:tblPr>
      <w:tblBorders>
        <w:top w:val="single" w:color="000000" w:themeColor="accent4" w:sz="8" w:space="0"/>
        <w:left w:val="single" w:color="000000" w:themeColor="accent4" w:sz="8" w:space="0"/>
        <w:bottom w:val="single" w:color="000000" w:themeColor="accent4" w:sz="8" w:space="0"/>
        <w:right w:val="single" w:color="000000" w:themeColor="accent4" w:sz="8" w:space="0"/>
        <w:insideH w:val="single" w:color="000000" w:themeColor="accent4" w:sz="8" w:space="0"/>
        <w:insideV w:val="single" w:color="000000"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accent4" w:sz="8" w:space="0"/>
          <w:left w:val="single" w:color="000000" w:themeColor="accent4" w:sz="8" w:space="0"/>
          <w:bottom w:val="single" w:color="000000" w:themeColor="accent4" w:sz="18" w:space="0"/>
          <w:right w:val="single" w:color="000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accent4" w:sz="6" w:space="0"/>
          <w:left w:val="single" w:color="000000" w:themeColor="accent4" w:sz="8" w:space="0"/>
          <w:bottom w:val="single" w:color="000000" w:themeColor="accent4" w:sz="8" w:space="0"/>
          <w:right w:val="single" w:color="000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accent4" w:sz="8" w:space="0"/>
          <w:left w:val="single" w:color="000000" w:themeColor="accent4" w:sz="8" w:space="0"/>
          <w:bottom w:val="single" w:color="000000" w:themeColor="accent4" w:sz="8" w:space="0"/>
          <w:right w:val="single" w:color="000000" w:themeColor="accent4" w:sz="8" w:space="0"/>
        </w:tcBorders>
      </w:tcPr>
    </w:tblStylePr>
    <w:tblStylePr w:type="band1Vert">
      <w:tblPr/>
      <w:tcPr>
        <w:tcBorders>
          <w:top w:val="single" w:color="000000" w:themeColor="accent4" w:sz="8" w:space="0"/>
          <w:left w:val="single" w:color="000000" w:themeColor="accent4" w:sz="8" w:space="0"/>
          <w:bottom w:val="single" w:color="000000" w:themeColor="accent4" w:sz="8" w:space="0"/>
          <w:right w:val="single" w:color="000000" w:themeColor="accent4" w:sz="8" w:space="0"/>
        </w:tcBorders>
        <w:shd w:val="clear" w:color="auto" w:fill="BFBFBF" w:themeFill="accent4" w:themeFillTint="3F"/>
      </w:tcPr>
    </w:tblStylePr>
    <w:tblStylePr w:type="band1Horz">
      <w:tblPr/>
      <w:tcPr>
        <w:tcBorders>
          <w:top w:val="single" w:color="000000" w:themeColor="accent4" w:sz="8" w:space="0"/>
          <w:left w:val="single" w:color="000000" w:themeColor="accent4" w:sz="8" w:space="0"/>
          <w:bottom w:val="single" w:color="000000" w:themeColor="accent4" w:sz="8" w:space="0"/>
          <w:right w:val="single" w:color="000000" w:themeColor="accent4" w:sz="8" w:space="0"/>
          <w:insideV w:val="single" w:sz="8" w:space="0"/>
        </w:tcBorders>
        <w:shd w:val="clear" w:color="auto" w:fill="BFBFBF" w:themeFill="accent4" w:themeFillTint="3F"/>
      </w:tcPr>
    </w:tblStylePr>
    <w:tblStylePr w:type="band2Horz">
      <w:tblPr/>
      <w:tcPr>
        <w:tcBorders>
          <w:top w:val="single" w:color="000000" w:themeColor="accent4" w:sz="8" w:space="0"/>
          <w:left w:val="single" w:color="000000" w:themeColor="accent4" w:sz="8" w:space="0"/>
          <w:bottom w:val="single" w:color="000000" w:themeColor="accent4" w:sz="8" w:space="0"/>
          <w:right w:val="single" w:color="000000" w:themeColor="accent4" w:sz="8" w:space="0"/>
          <w:insideV w:val="single" w:sz="8" w:space="0"/>
        </w:tcBorders>
      </w:tcPr>
    </w:tblStylePr>
  </w:style>
  <w:style w:type="table" w:styleId="157">
    <w:name w:val="Light Grid Accent 5"/>
    <w:basedOn w:val="12"/>
    <w:semiHidden/>
    <w:unhideWhenUsed/>
    <w:qFormat/>
    <w:uiPriority w:val="62"/>
    <w:tblPr>
      <w:tblBorders>
        <w:top w:val="single" w:color="FEFFFF" w:themeColor="accent5" w:sz="8" w:space="0"/>
        <w:left w:val="single" w:color="FEFFFF" w:themeColor="accent5" w:sz="8" w:space="0"/>
        <w:bottom w:val="single" w:color="FEFFFF" w:themeColor="accent5" w:sz="8" w:space="0"/>
        <w:right w:val="single" w:color="FEFFFF" w:themeColor="accent5" w:sz="8" w:space="0"/>
        <w:insideH w:val="single" w:color="FEFFFF" w:themeColor="accent5" w:sz="8" w:space="0"/>
        <w:insideV w:val="single" w:color="FEFFFF"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EFFFF" w:themeColor="accent5" w:sz="8" w:space="0"/>
          <w:left w:val="single" w:color="FEFFFF" w:themeColor="accent5" w:sz="8" w:space="0"/>
          <w:bottom w:val="single" w:color="FEFFFF" w:themeColor="accent5" w:sz="18" w:space="0"/>
          <w:right w:val="single" w:color="FEFFFF"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EFFFF" w:themeColor="accent5" w:sz="6" w:space="0"/>
          <w:left w:val="single" w:color="FEFFFF" w:themeColor="accent5" w:sz="8" w:space="0"/>
          <w:bottom w:val="single" w:color="FEFFFF" w:themeColor="accent5" w:sz="8" w:space="0"/>
          <w:right w:val="single" w:color="FEFFFF"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EFFFF" w:themeColor="accent5" w:sz="8" w:space="0"/>
          <w:left w:val="single" w:color="FEFFFF" w:themeColor="accent5" w:sz="8" w:space="0"/>
          <w:bottom w:val="single" w:color="FEFFFF" w:themeColor="accent5" w:sz="8" w:space="0"/>
          <w:right w:val="single" w:color="FEFFFF" w:themeColor="accent5" w:sz="8" w:space="0"/>
        </w:tcBorders>
      </w:tcPr>
    </w:tblStylePr>
    <w:tblStylePr w:type="band1Vert">
      <w:tblPr/>
      <w:tcPr>
        <w:tcBorders>
          <w:top w:val="single" w:color="FEFFFF" w:themeColor="accent5" w:sz="8" w:space="0"/>
          <w:left w:val="single" w:color="FEFFFF" w:themeColor="accent5" w:sz="8" w:space="0"/>
          <w:bottom w:val="single" w:color="FEFFFF" w:themeColor="accent5" w:sz="8" w:space="0"/>
          <w:right w:val="single" w:color="FEFFFF" w:themeColor="accent5" w:sz="8" w:space="0"/>
        </w:tcBorders>
        <w:shd w:val="clear" w:color="auto" w:fill="FEFFFF" w:themeFill="accent5" w:themeFillTint="3F"/>
      </w:tcPr>
    </w:tblStylePr>
    <w:tblStylePr w:type="band1Horz">
      <w:tblPr/>
      <w:tcPr>
        <w:tcBorders>
          <w:top w:val="single" w:color="FEFFFF" w:themeColor="accent5" w:sz="8" w:space="0"/>
          <w:left w:val="single" w:color="FEFFFF" w:themeColor="accent5" w:sz="8" w:space="0"/>
          <w:bottom w:val="single" w:color="FEFFFF" w:themeColor="accent5" w:sz="8" w:space="0"/>
          <w:right w:val="single" w:color="FEFFFF" w:themeColor="accent5" w:sz="8" w:space="0"/>
          <w:insideV w:val="single" w:sz="8" w:space="0"/>
        </w:tcBorders>
        <w:shd w:val="clear" w:color="auto" w:fill="FEFFFF" w:themeFill="accent5" w:themeFillTint="3F"/>
      </w:tcPr>
    </w:tblStylePr>
    <w:tblStylePr w:type="band2Horz">
      <w:tblPr/>
      <w:tcPr>
        <w:tcBorders>
          <w:top w:val="single" w:color="FEFFFF" w:themeColor="accent5" w:sz="8" w:space="0"/>
          <w:left w:val="single" w:color="FEFFFF" w:themeColor="accent5" w:sz="8" w:space="0"/>
          <w:bottom w:val="single" w:color="FEFFFF" w:themeColor="accent5" w:sz="8" w:space="0"/>
          <w:right w:val="single" w:color="FEFFFF" w:themeColor="accent5" w:sz="8" w:space="0"/>
          <w:insideV w:val="single" w:sz="8" w:space="0"/>
        </w:tcBorders>
      </w:tcPr>
    </w:tblStylePr>
  </w:style>
  <w:style w:type="table" w:styleId="158">
    <w:name w:val="Light Grid Accent 6"/>
    <w:basedOn w:val="12"/>
    <w:semiHidden/>
    <w:unhideWhenUsed/>
    <w:qFormat/>
    <w:uiPriority w:val="62"/>
    <w:tblPr>
      <w:tblBorders>
        <w:top w:val="single" w:color="0068B3" w:themeColor="accent6" w:sz="8" w:space="0"/>
        <w:left w:val="single" w:color="0068B3" w:themeColor="accent6" w:sz="8" w:space="0"/>
        <w:bottom w:val="single" w:color="0068B3" w:themeColor="accent6" w:sz="8" w:space="0"/>
        <w:right w:val="single" w:color="0068B3" w:themeColor="accent6" w:sz="8" w:space="0"/>
        <w:insideH w:val="single" w:color="0068B3" w:themeColor="accent6" w:sz="8" w:space="0"/>
        <w:insideV w:val="single" w:color="0068B3"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68B3" w:themeColor="accent6" w:sz="8" w:space="0"/>
          <w:left w:val="single" w:color="0068B3" w:themeColor="accent6" w:sz="8" w:space="0"/>
          <w:bottom w:val="single" w:color="0068B3" w:themeColor="accent6" w:sz="18" w:space="0"/>
          <w:right w:val="single" w:color="0068B3"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68B3" w:themeColor="accent6" w:sz="6" w:space="0"/>
          <w:left w:val="single" w:color="0068B3" w:themeColor="accent6" w:sz="8" w:space="0"/>
          <w:bottom w:val="single" w:color="0068B3" w:themeColor="accent6" w:sz="8" w:space="0"/>
          <w:right w:val="single" w:color="0068B3"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68B3" w:themeColor="accent6" w:sz="8" w:space="0"/>
          <w:left w:val="single" w:color="0068B3" w:themeColor="accent6" w:sz="8" w:space="0"/>
          <w:bottom w:val="single" w:color="0068B3" w:themeColor="accent6" w:sz="8" w:space="0"/>
          <w:right w:val="single" w:color="0068B3" w:themeColor="accent6" w:sz="8" w:space="0"/>
        </w:tcBorders>
      </w:tcPr>
    </w:tblStylePr>
    <w:tblStylePr w:type="band1Vert">
      <w:tblPr/>
      <w:tcPr>
        <w:tcBorders>
          <w:top w:val="single" w:color="0068B3" w:themeColor="accent6" w:sz="8" w:space="0"/>
          <w:left w:val="single" w:color="0068B3" w:themeColor="accent6" w:sz="8" w:space="0"/>
          <w:bottom w:val="single" w:color="0068B3" w:themeColor="accent6" w:sz="8" w:space="0"/>
          <w:right w:val="single" w:color="0068B3" w:themeColor="accent6" w:sz="8" w:space="0"/>
        </w:tcBorders>
        <w:shd w:val="clear" w:color="auto" w:fill="ADDCFF" w:themeFill="accent6" w:themeFillTint="3F"/>
      </w:tcPr>
    </w:tblStylePr>
    <w:tblStylePr w:type="band1Horz">
      <w:tblPr/>
      <w:tcPr>
        <w:tcBorders>
          <w:top w:val="single" w:color="0068B3" w:themeColor="accent6" w:sz="8" w:space="0"/>
          <w:left w:val="single" w:color="0068B3" w:themeColor="accent6" w:sz="8" w:space="0"/>
          <w:bottom w:val="single" w:color="0068B3" w:themeColor="accent6" w:sz="8" w:space="0"/>
          <w:right w:val="single" w:color="0068B3" w:themeColor="accent6" w:sz="8" w:space="0"/>
          <w:insideV w:val="single" w:sz="8" w:space="0"/>
        </w:tcBorders>
        <w:shd w:val="clear" w:color="auto" w:fill="ADDCFF" w:themeFill="accent6" w:themeFillTint="3F"/>
      </w:tcPr>
    </w:tblStylePr>
    <w:tblStylePr w:type="band2Horz">
      <w:tblPr/>
      <w:tcPr>
        <w:tcBorders>
          <w:top w:val="single" w:color="0068B3" w:themeColor="accent6" w:sz="8" w:space="0"/>
          <w:left w:val="single" w:color="0068B3" w:themeColor="accent6" w:sz="8" w:space="0"/>
          <w:bottom w:val="single" w:color="0068B3" w:themeColor="accent6" w:sz="8" w:space="0"/>
          <w:right w:val="single" w:color="0068B3" w:themeColor="accent6" w:sz="8" w:space="0"/>
          <w:insideV w:val="single" w:sz="8" w:space="0"/>
        </w:tcBorders>
      </w:tcPr>
    </w:tblStylePr>
  </w:style>
  <w:style w:type="table" w:styleId="159">
    <w:name w:val="Medium Shading 1"/>
    <w:basedOn w:val="12"/>
    <w:semiHidden/>
    <w:unhideWhenUsed/>
    <w:qFormat/>
    <w:uiPriority w:val="63"/>
    <w:tblPr>
      <w:tblBorders>
        <w:top w:val="single" w:color="0797FF" w:themeColor="text1" w:themeTint="BF" w:sz="8" w:space="0"/>
        <w:left w:val="single" w:color="0797FF" w:themeColor="text1" w:themeTint="BF" w:sz="8" w:space="0"/>
        <w:bottom w:val="single" w:color="0797FF" w:themeColor="text1" w:themeTint="BF" w:sz="8" w:space="0"/>
        <w:right w:val="single" w:color="0797FF" w:themeColor="text1" w:themeTint="BF" w:sz="8" w:space="0"/>
        <w:insideH w:val="single" w:color="0797F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0797FF" w:themeColor="text1" w:themeTint="BF" w:sz="8" w:space="0"/>
          <w:left w:val="single" w:color="0797FF" w:themeColor="text1" w:themeTint="BF" w:sz="8" w:space="0"/>
          <w:bottom w:val="single" w:color="0797FF" w:themeColor="text1" w:themeTint="BF" w:sz="8" w:space="0"/>
          <w:right w:val="single" w:color="0797FF" w:themeColor="text1" w:themeTint="BF" w:sz="8" w:space="0"/>
          <w:insideH w:val="nil"/>
          <w:insideV w:val="nil"/>
        </w:tcBorders>
        <w:shd w:val="clear" w:color="auto" w:fill="0068B3" w:themeFill="text1"/>
      </w:tcPr>
    </w:tblStylePr>
    <w:tblStylePr w:type="lastRow">
      <w:pPr>
        <w:spacing w:before="0" w:after="0" w:line="240" w:lineRule="auto"/>
      </w:pPr>
      <w:rPr>
        <w:b/>
        <w:bCs/>
      </w:rPr>
      <w:tblPr/>
      <w:tcPr>
        <w:tcBorders>
          <w:top w:val="double" w:color="0797FF" w:themeColor="text1" w:themeTint="BF" w:sz="6" w:space="0"/>
          <w:left w:val="single" w:color="0797FF" w:themeColor="text1" w:themeTint="BF" w:sz="8" w:space="0"/>
          <w:bottom w:val="single" w:color="0797FF" w:themeColor="text1" w:themeTint="BF" w:sz="8" w:space="0"/>
          <w:right w:val="single" w:color="0797F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ADDCFF" w:themeFill="text1" w:themeFillTint="3F"/>
      </w:tcPr>
    </w:tblStylePr>
    <w:tblStylePr w:type="band1Horz">
      <w:tblPr/>
      <w:tcPr>
        <w:tcBorders>
          <w:insideH w:val="nil"/>
          <w:insideV w:val="nil"/>
        </w:tcBorders>
        <w:shd w:val="clear" w:color="auto" w:fill="ADDCFF" w:themeFill="text1" w:themeFillTint="3F"/>
      </w:tcPr>
    </w:tblStylePr>
    <w:tblStylePr w:type="band2Horz">
      <w:tblPr/>
      <w:tcPr>
        <w:tcBorders>
          <w:insideH w:val="nil"/>
          <w:insideV w:val="nil"/>
        </w:tcBorders>
      </w:tcPr>
    </w:tblStylePr>
  </w:style>
  <w:style w:type="table" w:styleId="160">
    <w:name w:val="Medium Shading 1 Accent 1"/>
    <w:basedOn w:val="12"/>
    <w:semiHidden/>
    <w:unhideWhenUsed/>
    <w:qFormat/>
    <w:uiPriority w:val="63"/>
    <w:tblPr>
      <w:tblBorders>
        <w:top w:val="single" w:color="0797FF" w:themeColor="accent1" w:themeTint="BF" w:sz="8" w:space="0"/>
        <w:left w:val="single" w:color="0797FF" w:themeColor="accent1" w:themeTint="BF" w:sz="8" w:space="0"/>
        <w:bottom w:val="single" w:color="0797FF" w:themeColor="accent1" w:themeTint="BF" w:sz="8" w:space="0"/>
        <w:right w:val="single" w:color="0797FF" w:themeColor="accent1" w:themeTint="BF" w:sz="8" w:space="0"/>
        <w:insideH w:val="single" w:color="0797FF"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0797FF" w:themeColor="accent1" w:themeTint="BF" w:sz="8" w:space="0"/>
          <w:left w:val="single" w:color="0797FF" w:themeColor="accent1" w:themeTint="BF" w:sz="8" w:space="0"/>
          <w:bottom w:val="single" w:color="0797FF" w:themeColor="accent1" w:themeTint="BF" w:sz="8" w:space="0"/>
          <w:right w:val="single" w:color="0797FF" w:themeColor="accent1" w:themeTint="BF" w:sz="8" w:space="0"/>
          <w:insideH w:val="nil"/>
          <w:insideV w:val="nil"/>
        </w:tcBorders>
        <w:shd w:val="clear" w:color="auto" w:fill="0068B3" w:themeFill="accent1"/>
      </w:tcPr>
    </w:tblStylePr>
    <w:tblStylePr w:type="lastRow">
      <w:pPr>
        <w:spacing w:before="0" w:after="0" w:line="240" w:lineRule="auto"/>
      </w:pPr>
      <w:rPr>
        <w:b/>
        <w:bCs/>
      </w:rPr>
      <w:tblPr/>
      <w:tcPr>
        <w:tcBorders>
          <w:top w:val="double" w:color="0797FF" w:themeColor="accent1" w:themeTint="BF" w:sz="6" w:space="0"/>
          <w:left w:val="single" w:color="0797FF" w:themeColor="accent1" w:themeTint="BF" w:sz="8" w:space="0"/>
          <w:bottom w:val="single" w:color="0797FF" w:themeColor="accent1" w:themeTint="BF" w:sz="8" w:space="0"/>
          <w:right w:val="single" w:color="0797F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ADDCFF" w:themeFill="accent1" w:themeFillTint="3F"/>
      </w:tcPr>
    </w:tblStylePr>
    <w:tblStylePr w:type="band1Horz">
      <w:tblPr/>
      <w:tcPr>
        <w:tcBorders>
          <w:insideH w:val="nil"/>
          <w:insideV w:val="nil"/>
        </w:tcBorders>
        <w:shd w:val="clear" w:color="auto" w:fill="ADDCFF" w:themeFill="accent1" w:themeFillTint="3F"/>
      </w:tcPr>
    </w:tblStylePr>
    <w:tblStylePr w:type="band2Horz">
      <w:tblPr/>
      <w:tcPr>
        <w:tcBorders>
          <w:insideH w:val="nil"/>
          <w:insideV w:val="nil"/>
        </w:tcBorders>
      </w:tcPr>
    </w:tblStylePr>
  </w:style>
  <w:style w:type="table" w:styleId="161">
    <w:name w:val="Medium Shading 1 Accent 2"/>
    <w:basedOn w:val="12"/>
    <w:semiHidden/>
    <w:unhideWhenUsed/>
    <w:qFormat/>
    <w:uiPriority w:val="63"/>
    <w:tblPr>
      <w:tblBorders>
        <w:top w:val="single" w:color="5ACBE7" w:themeColor="accent2" w:themeTint="BF" w:sz="8" w:space="0"/>
        <w:left w:val="single" w:color="5ACBE7" w:themeColor="accent2" w:themeTint="BF" w:sz="8" w:space="0"/>
        <w:bottom w:val="single" w:color="5ACBE7" w:themeColor="accent2" w:themeTint="BF" w:sz="8" w:space="0"/>
        <w:right w:val="single" w:color="5ACBE7" w:themeColor="accent2" w:themeTint="BF" w:sz="8" w:space="0"/>
        <w:insideH w:val="single" w:color="5ACBE7"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5ACBE7" w:themeColor="accent2" w:themeTint="BF" w:sz="8" w:space="0"/>
          <w:left w:val="single" w:color="5ACBE7" w:themeColor="accent2" w:themeTint="BF" w:sz="8" w:space="0"/>
          <w:bottom w:val="single" w:color="5ACBE7" w:themeColor="accent2" w:themeTint="BF" w:sz="8" w:space="0"/>
          <w:right w:val="single" w:color="5ACBE7" w:themeColor="accent2" w:themeTint="BF" w:sz="8" w:space="0"/>
          <w:insideH w:val="nil"/>
          <w:insideV w:val="nil"/>
        </w:tcBorders>
        <w:shd w:val="clear" w:color="auto" w:fill="24BAE0" w:themeFill="accent2"/>
      </w:tcPr>
    </w:tblStylePr>
    <w:tblStylePr w:type="lastRow">
      <w:pPr>
        <w:spacing w:before="0" w:after="0" w:line="240" w:lineRule="auto"/>
      </w:pPr>
      <w:rPr>
        <w:b/>
        <w:bCs/>
      </w:rPr>
      <w:tblPr/>
      <w:tcPr>
        <w:tcBorders>
          <w:top w:val="double" w:color="5ACBE7" w:themeColor="accent2" w:themeTint="BF" w:sz="6" w:space="0"/>
          <w:left w:val="single" w:color="5ACBE7" w:themeColor="accent2" w:themeTint="BF" w:sz="8" w:space="0"/>
          <w:bottom w:val="single" w:color="5ACBE7" w:themeColor="accent2" w:themeTint="BF" w:sz="8" w:space="0"/>
          <w:right w:val="single" w:color="5ACBE7"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C8EDF7" w:themeFill="accent2" w:themeFillTint="3F"/>
      </w:tcPr>
    </w:tblStylePr>
    <w:tblStylePr w:type="band1Horz">
      <w:tblPr/>
      <w:tcPr>
        <w:tcBorders>
          <w:insideH w:val="nil"/>
          <w:insideV w:val="nil"/>
        </w:tcBorders>
        <w:shd w:val="clear" w:color="auto" w:fill="C8EDF7" w:themeFill="accent2" w:themeFillTint="3F"/>
      </w:tcPr>
    </w:tblStylePr>
    <w:tblStylePr w:type="band2Horz">
      <w:tblPr/>
      <w:tcPr>
        <w:tcBorders>
          <w:insideH w:val="nil"/>
          <w:insideV w:val="nil"/>
        </w:tcBorders>
      </w:tcPr>
    </w:tblStylePr>
  </w:style>
  <w:style w:type="table" w:styleId="162">
    <w:name w:val="Medium Shading 1 Accent 3"/>
    <w:basedOn w:val="12"/>
    <w:semiHidden/>
    <w:unhideWhenUsed/>
    <w:qFormat/>
    <w:uiPriority w:val="63"/>
    <w:tblPr>
      <w:tblBorders>
        <w:top w:val="single" w:color="EDEDED" w:themeColor="accent3" w:themeTint="BF" w:sz="8" w:space="0"/>
        <w:left w:val="single" w:color="EDEDED" w:themeColor="accent3" w:themeTint="BF" w:sz="8" w:space="0"/>
        <w:bottom w:val="single" w:color="EDEDED" w:themeColor="accent3" w:themeTint="BF" w:sz="8" w:space="0"/>
        <w:right w:val="single" w:color="EDEDED" w:themeColor="accent3" w:themeTint="BF" w:sz="8" w:space="0"/>
        <w:insideH w:val="single" w:color="EDEDED"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EDEDED" w:themeColor="accent3" w:themeTint="BF" w:sz="8" w:space="0"/>
          <w:left w:val="single" w:color="EDEDED" w:themeColor="accent3" w:themeTint="BF" w:sz="8" w:space="0"/>
          <w:bottom w:val="single" w:color="EDEDED" w:themeColor="accent3" w:themeTint="BF" w:sz="8" w:space="0"/>
          <w:right w:val="single" w:color="EDEDED" w:themeColor="accent3" w:themeTint="BF" w:sz="8" w:space="0"/>
          <w:insideH w:val="nil"/>
          <w:insideV w:val="nil"/>
        </w:tcBorders>
        <w:shd w:val="clear" w:color="auto" w:fill="E8E8E8" w:themeFill="accent3"/>
      </w:tcPr>
    </w:tblStylePr>
    <w:tblStylePr w:type="lastRow">
      <w:pPr>
        <w:spacing w:before="0" w:after="0" w:line="240" w:lineRule="auto"/>
      </w:pPr>
      <w:rPr>
        <w:b/>
        <w:bCs/>
      </w:rPr>
      <w:tblPr/>
      <w:tcPr>
        <w:tcBorders>
          <w:top w:val="double" w:color="EDEDED" w:themeColor="accent3" w:themeTint="BF" w:sz="6" w:space="0"/>
          <w:left w:val="single" w:color="EDEDED" w:themeColor="accent3" w:themeTint="BF" w:sz="8" w:space="0"/>
          <w:bottom w:val="single" w:color="EDEDED" w:themeColor="accent3" w:themeTint="BF" w:sz="8" w:space="0"/>
          <w:right w:val="single" w:color="EDEDED"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F9F9F9" w:themeFill="accent3" w:themeFillTint="3F"/>
      </w:tcPr>
    </w:tblStylePr>
    <w:tblStylePr w:type="band1Horz">
      <w:tblPr/>
      <w:tcPr>
        <w:tcBorders>
          <w:insideH w:val="nil"/>
          <w:insideV w:val="nil"/>
        </w:tcBorders>
        <w:shd w:val="clear" w:color="auto" w:fill="F9F9F9" w:themeFill="accent3" w:themeFillTint="3F"/>
      </w:tcPr>
    </w:tblStylePr>
    <w:tblStylePr w:type="band2Horz">
      <w:tblPr/>
      <w:tcPr>
        <w:tcBorders>
          <w:insideH w:val="nil"/>
          <w:insideV w:val="nil"/>
        </w:tcBorders>
      </w:tcPr>
    </w:tblStylePr>
  </w:style>
  <w:style w:type="table" w:styleId="163">
    <w:name w:val="Medium Shading 1 Accent 4"/>
    <w:basedOn w:val="12"/>
    <w:semiHidden/>
    <w:unhideWhenUsed/>
    <w:qFormat/>
    <w:uiPriority w:val="63"/>
    <w:tblPr>
      <w:tblBorders>
        <w:top w:val="single" w:color="3F3F3F" w:themeColor="accent4" w:themeTint="BF" w:sz="8" w:space="0"/>
        <w:left w:val="single" w:color="3F3F3F" w:themeColor="accent4" w:themeTint="BF" w:sz="8" w:space="0"/>
        <w:bottom w:val="single" w:color="3F3F3F" w:themeColor="accent4" w:themeTint="BF" w:sz="8" w:space="0"/>
        <w:right w:val="single" w:color="3F3F3F" w:themeColor="accent4" w:themeTint="BF" w:sz="8" w:space="0"/>
        <w:insideH w:val="single" w:color="3F3F3F"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accent4" w:themeTint="BF" w:sz="8" w:space="0"/>
          <w:left w:val="single" w:color="3F3F3F" w:themeColor="accent4" w:themeTint="BF" w:sz="8" w:space="0"/>
          <w:bottom w:val="single" w:color="3F3F3F" w:themeColor="accent4" w:themeTint="BF" w:sz="8" w:space="0"/>
          <w:right w:val="single" w:color="3F3F3F" w:themeColor="accent4" w:themeTint="BF" w:sz="8" w:space="0"/>
          <w:insideH w:val="nil"/>
          <w:insideV w:val="nil"/>
        </w:tcBorders>
        <w:shd w:val="clear" w:color="auto" w:fill="000000" w:themeFill="accent4"/>
      </w:tcPr>
    </w:tblStylePr>
    <w:tblStylePr w:type="lastRow">
      <w:pPr>
        <w:spacing w:before="0" w:after="0" w:line="240" w:lineRule="auto"/>
      </w:pPr>
      <w:rPr>
        <w:b/>
        <w:bCs/>
      </w:rPr>
      <w:tblPr/>
      <w:tcPr>
        <w:tcBorders>
          <w:top w:val="double" w:color="3F3F3F" w:themeColor="accent4" w:themeTint="BF" w:sz="6" w:space="0"/>
          <w:left w:val="single" w:color="3F3F3F" w:themeColor="accent4" w:themeTint="BF" w:sz="8" w:space="0"/>
          <w:bottom w:val="single" w:color="3F3F3F" w:themeColor="accent4" w:themeTint="BF" w:sz="8" w:space="0"/>
          <w:right w:val="single" w:color="3F3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accent4" w:themeFillTint="3F"/>
      </w:tcPr>
    </w:tblStylePr>
    <w:tblStylePr w:type="band1Horz">
      <w:tblPr/>
      <w:tcPr>
        <w:tcBorders>
          <w:insideH w:val="nil"/>
          <w:insideV w:val="nil"/>
        </w:tcBorders>
        <w:shd w:val="clear" w:color="auto" w:fill="BFBFBF" w:themeFill="accent4" w:themeFillTint="3F"/>
      </w:tcPr>
    </w:tblStylePr>
    <w:tblStylePr w:type="band2Horz">
      <w:tblPr/>
      <w:tcPr>
        <w:tcBorders>
          <w:insideH w:val="nil"/>
          <w:insideV w:val="nil"/>
        </w:tcBorders>
      </w:tcPr>
    </w:tblStylePr>
  </w:style>
  <w:style w:type="table" w:styleId="164">
    <w:name w:val="Medium Shading 1 Accent 5"/>
    <w:basedOn w:val="12"/>
    <w:semiHidden/>
    <w:unhideWhenUsed/>
    <w:qFormat/>
    <w:uiPriority w:val="63"/>
    <w:tblPr>
      <w:tblBorders>
        <w:top w:val="single" w:color="FEFFFF" w:themeColor="accent5" w:themeTint="BF" w:sz="8" w:space="0"/>
        <w:left w:val="single" w:color="FEFFFF" w:themeColor="accent5" w:themeTint="BF" w:sz="8" w:space="0"/>
        <w:bottom w:val="single" w:color="FEFFFF" w:themeColor="accent5" w:themeTint="BF" w:sz="8" w:space="0"/>
        <w:right w:val="single" w:color="FEFFFF" w:themeColor="accent5" w:themeTint="BF" w:sz="8" w:space="0"/>
        <w:insideH w:val="single" w:color="FEFFFF"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EFFFF" w:themeColor="accent5" w:themeTint="BF" w:sz="8" w:space="0"/>
          <w:left w:val="single" w:color="FEFFFF" w:themeColor="accent5" w:themeTint="BF" w:sz="8" w:space="0"/>
          <w:bottom w:val="single" w:color="FEFFFF" w:themeColor="accent5" w:themeTint="BF" w:sz="8" w:space="0"/>
          <w:right w:val="single" w:color="FEFFFF" w:themeColor="accent5" w:themeTint="BF" w:sz="8" w:space="0"/>
          <w:insideH w:val="nil"/>
          <w:insideV w:val="nil"/>
        </w:tcBorders>
        <w:shd w:val="clear" w:color="auto" w:fill="FEFFFF" w:themeFill="accent5"/>
      </w:tcPr>
    </w:tblStylePr>
    <w:tblStylePr w:type="lastRow">
      <w:pPr>
        <w:spacing w:before="0" w:after="0" w:line="240" w:lineRule="auto"/>
      </w:pPr>
      <w:rPr>
        <w:b/>
        <w:bCs/>
      </w:rPr>
      <w:tblPr/>
      <w:tcPr>
        <w:tcBorders>
          <w:top w:val="double" w:color="FEFFFF" w:themeColor="accent5" w:themeTint="BF" w:sz="6" w:space="0"/>
          <w:left w:val="single" w:color="FEFFFF" w:themeColor="accent5" w:themeTint="BF" w:sz="8" w:space="0"/>
          <w:bottom w:val="single" w:color="FEFFFF" w:themeColor="accent5" w:themeTint="BF" w:sz="8" w:space="0"/>
          <w:right w:val="single" w:color="FEFFFF"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FEFFFF" w:themeFill="accent5" w:themeFillTint="3F"/>
      </w:tcPr>
    </w:tblStylePr>
    <w:tblStylePr w:type="band1Horz">
      <w:tblPr/>
      <w:tcPr>
        <w:tcBorders>
          <w:insideH w:val="nil"/>
          <w:insideV w:val="nil"/>
        </w:tcBorders>
        <w:shd w:val="clear" w:color="auto" w:fill="FEFFFF" w:themeFill="accent5" w:themeFillTint="3F"/>
      </w:tcPr>
    </w:tblStylePr>
    <w:tblStylePr w:type="band2Horz">
      <w:tblPr/>
      <w:tcPr>
        <w:tcBorders>
          <w:insideH w:val="nil"/>
          <w:insideV w:val="nil"/>
        </w:tcBorders>
      </w:tcPr>
    </w:tblStylePr>
  </w:style>
  <w:style w:type="table" w:styleId="165">
    <w:name w:val="Medium Shading 1 Accent 6"/>
    <w:basedOn w:val="12"/>
    <w:semiHidden/>
    <w:unhideWhenUsed/>
    <w:qFormat/>
    <w:uiPriority w:val="63"/>
    <w:tblPr>
      <w:tblBorders>
        <w:top w:val="single" w:color="0797FF" w:themeColor="accent6" w:themeTint="BF" w:sz="8" w:space="0"/>
        <w:left w:val="single" w:color="0797FF" w:themeColor="accent6" w:themeTint="BF" w:sz="8" w:space="0"/>
        <w:bottom w:val="single" w:color="0797FF" w:themeColor="accent6" w:themeTint="BF" w:sz="8" w:space="0"/>
        <w:right w:val="single" w:color="0797FF" w:themeColor="accent6" w:themeTint="BF" w:sz="8" w:space="0"/>
        <w:insideH w:val="single" w:color="0797FF"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0797FF" w:themeColor="accent6" w:themeTint="BF" w:sz="8" w:space="0"/>
          <w:left w:val="single" w:color="0797FF" w:themeColor="accent6" w:themeTint="BF" w:sz="8" w:space="0"/>
          <w:bottom w:val="single" w:color="0797FF" w:themeColor="accent6" w:themeTint="BF" w:sz="8" w:space="0"/>
          <w:right w:val="single" w:color="0797FF" w:themeColor="accent6" w:themeTint="BF" w:sz="8" w:space="0"/>
          <w:insideH w:val="nil"/>
          <w:insideV w:val="nil"/>
        </w:tcBorders>
        <w:shd w:val="clear" w:color="auto" w:fill="0068B3" w:themeFill="accent6"/>
      </w:tcPr>
    </w:tblStylePr>
    <w:tblStylePr w:type="lastRow">
      <w:pPr>
        <w:spacing w:before="0" w:after="0" w:line="240" w:lineRule="auto"/>
      </w:pPr>
      <w:rPr>
        <w:b/>
        <w:bCs/>
      </w:rPr>
      <w:tblPr/>
      <w:tcPr>
        <w:tcBorders>
          <w:top w:val="double" w:color="0797FF" w:themeColor="accent6" w:themeTint="BF" w:sz="6" w:space="0"/>
          <w:left w:val="single" w:color="0797FF" w:themeColor="accent6" w:themeTint="BF" w:sz="8" w:space="0"/>
          <w:bottom w:val="single" w:color="0797FF" w:themeColor="accent6" w:themeTint="BF" w:sz="8" w:space="0"/>
          <w:right w:val="single" w:color="0797FF"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ADDCFF" w:themeFill="accent6" w:themeFillTint="3F"/>
      </w:tcPr>
    </w:tblStylePr>
    <w:tblStylePr w:type="band1Horz">
      <w:tblPr/>
      <w:tcPr>
        <w:tcBorders>
          <w:insideH w:val="nil"/>
          <w:insideV w:val="nil"/>
        </w:tcBorders>
        <w:shd w:val="clear" w:color="auto" w:fill="ADDCFF" w:themeFill="accent6" w:themeFillTint="3F"/>
      </w:tcPr>
    </w:tblStylePr>
    <w:tblStylePr w:type="band2Horz">
      <w:tblPr/>
      <w:tcPr>
        <w:tcBorders>
          <w:insideH w:val="nil"/>
          <w:insideV w:val="nil"/>
        </w:tcBorders>
      </w:tcPr>
    </w:tblStylePr>
  </w:style>
  <w:style w:type="table" w:styleId="166">
    <w:name w:val="Medium Shading 2"/>
    <w:basedOn w:val="12"/>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68B3"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68B3"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68B3"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7">
    <w:name w:val="Medium Shading 2 Accent 1"/>
    <w:basedOn w:val="12"/>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68B3"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68B3"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68B3"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8">
    <w:name w:val="Medium Shading 2 Accent 2"/>
    <w:basedOn w:val="12"/>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24BAE0"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24BAE0"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24BAE0"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9">
    <w:name w:val="Medium Shading 2 Accent 3"/>
    <w:basedOn w:val="12"/>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8E8E8"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8E8E8"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8E8E8"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70">
    <w:name w:val="Medium Shading 2 Accent 4"/>
    <w:basedOn w:val="12"/>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71">
    <w:name w:val="Medium Shading 2 Accent 5"/>
    <w:basedOn w:val="12"/>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EFFFF"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EFFFF"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EFFFF"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72">
    <w:name w:val="Medium Shading 2 Accent 6"/>
    <w:basedOn w:val="12"/>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68B3"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68B3"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68B3"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73">
    <w:name w:val="Medium List 1"/>
    <w:basedOn w:val="12"/>
    <w:semiHidden/>
    <w:unhideWhenUsed/>
    <w:qFormat/>
    <w:uiPriority w:val="65"/>
    <w:rPr>
      <w:color w:val="0068B3" w:themeColor="text1"/>
      <w14:textFill>
        <w14:solidFill>
          <w14:schemeClr w14:val="tx1"/>
        </w14:solidFill>
      </w14:textFill>
    </w:rPr>
    <w:tblPr>
      <w:tblBorders>
        <w:top w:val="single" w:color="0068B3" w:themeColor="text1" w:sz="8" w:space="0"/>
        <w:bottom w:val="single" w:color="0068B3" w:themeColor="text1" w:sz="8" w:space="0"/>
      </w:tblBorders>
    </w:tblPr>
    <w:tblStylePr w:type="firstRow">
      <w:rPr>
        <w:rFonts w:asciiTheme="majorHAnsi" w:hAnsiTheme="majorHAnsi" w:eastAsiaTheme="majorEastAsia" w:cstheme="majorBidi"/>
      </w:rPr>
      <w:tblPr/>
      <w:tcPr>
        <w:tcBorders>
          <w:top w:val="nil"/>
          <w:bottom w:val="single" w:color="0068B3" w:themeColor="text1" w:sz="8" w:space="0"/>
        </w:tcBorders>
      </w:tcPr>
    </w:tblStylePr>
    <w:tblStylePr w:type="lastRow">
      <w:rPr>
        <w:b/>
        <w:bCs/>
        <w:color w:val="24BAE0" w:themeColor="text2"/>
        <w14:textFill>
          <w14:solidFill>
            <w14:schemeClr w14:val="tx2"/>
          </w14:solidFill>
        </w14:textFill>
      </w:rPr>
      <w:tblPr/>
      <w:tcPr>
        <w:tcBorders>
          <w:top w:val="single" w:color="0068B3" w:themeColor="text1" w:sz="8" w:space="0"/>
          <w:bottom w:val="single" w:color="0068B3" w:themeColor="text1" w:sz="8" w:space="0"/>
        </w:tcBorders>
      </w:tcPr>
    </w:tblStylePr>
    <w:tblStylePr w:type="firstCol">
      <w:rPr>
        <w:b/>
        <w:bCs/>
      </w:rPr>
    </w:tblStylePr>
    <w:tblStylePr w:type="lastCol">
      <w:rPr>
        <w:b/>
        <w:bCs/>
      </w:rPr>
      <w:tblPr/>
      <w:tcPr>
        <w:tcBorders>
          <w:top w:val="single" w:color="0068B3" w:themeColor="text1" w:sz="8" w:space="0"/>
          <w:bottom w:val="single" w:color="0068B3" w:themeColor="text1" w:sz="8" w:space="0"/>
        </w:tcBorders>
      </w:tcPr>
    </w:tblStylePr>
    <w:tblStylePr w:type="band1Vert">
      <w:tblPr/>
      <w:tcPr>
        <w:shd w:val="clear" w:color="auto" w:fill="ADDCFF" w:themeFill="text1" w:themeFillTint="3F"/>
      </w:tcPr>
    </w:tblStylePr>
    <w:tblStylePr w:type="band1Horz">
      <w:tblPr/>
      <w:tcPr>
        <w:shd w:val="clear" w:color="auto" w:fill="ADDCFF" w:themeFill="text1" w:themeFillTint="3F"/>
      </w:tcPr>
    </w:tblStylePr>
  </w:style>
  <w:style w:type="table" w:styleId="174">
    <w:name w:val="Medium List 1 Accent 1"/>
    <w:basedOn w:val="12"/>
    <w:semiHidden/>
    <w:unhideWhenUsed/>
    <w:qFormat/>
    <w:uiPriority w:val="65"/>
    <w:rPr>
      <w:color w:val="0068B3" w:themeColor="text1"/>
      <w14:textFill>
        <w14:solidFill>
          <w14:schemeClr w14:val="tx1"/>
        </w14:solidFill>
      </w14:textFill>
    </w:rPr>
    <w:tblPr>
      <w:tblBorders>
        <w:top w:val="single" w:color="0068B3" w:themeColor="accent1" w:sz="8" w:space="0"/>
        <w:bottom w:val="single" w:color="0068B3" w:themeColor="accent1" w:sz="8" w:space="0"/>
      </w:tblBorders>
    </w:tblPr>
    <w:tblStylePr w:type="firstRow">
      <w:rPr>
        <w:rFonts w:asciiTheme="majorHAnsi" w:hAnsiTheme="majorHAnsi" w:eastAsiaTheme="majorEastAsia" w:cstheme="majorBidi"/>
      </w:rPr>
      <w:tblPr/>
      <w:tcPr>
        <w:tcBorders>
          <w:top w:val="nil"/>
          <w:bottom w:val="single" w:color="0068B3" w:themeColor="accent1" w:sz="8" w:space="0"/>
        </w:tcBorders>
      </w:tcPr>
    </w:tblStylePr>
    <w:tblStylePr w:type="lastRow">
      <w:rPr>
        <w:b/>
        <w:bCs/>
        <w:color w:val="24BAE0" w:themeColor="text2"/>
        <w14:textFill>
          <w14:solidFill>
            <w14:schemeClr w14:val="tx2"/>
          </w14:solidFill>
        </w14:textFill>
      </w:rPr>
      <w:tblPr/>
      <w:tcPr>
        <w:tcBorders>
          <w:top w:val="single" w:color="0068B3" w:themeColor="accent1" w:sz="8" w:space="0"/>
          <w:bottom w:val="single" w:color="0068B3" w:themeColor="accent1" w:sz="8" w:space="0"/>
        </w:tcBorders>
      </w:tcPr>
    </w:tblStylePr>
    <w:tblStylePr w:type="firstCol">
      <w:rPr>
        <w:b/>
        <w:bCs/>
      </w:rPr>
    </w:tblStylePr>
    <w:tblStylePr w:type="lastCol">
      <w:rPr>
        <w:b/>
        <w:bCs/>
      </w:rPr>
      <w:tblPr/>
      <w:tcPr>
        <w:tcBorders>
          <w:top w:val="single" w:color="0068B3" w:themeColor="accent1" w:sz="8" w:space="0"/>
          <w:bottom w:val="single" w:color="0068B3" w:themeColor="accent1" w:sz="8" w:space="0"/>
        </w:tcBorders>
      </w:tcPr>
    </w:tblStylePr>
    <w:tblStylePr w:type="band1Vert">
      <w:tblPr/>
      <w:tcPr>
        <w:shd w:val="clear" w:color="auto" w:fill="ADDCFF" w:themeFill="accent1" w:themeFillTint="3F"/>
      </w:tcPr>
    </w:tblStylePr>
    <w:tblStylePr w:type="band1Horz">
      <w:tblPr/>
      <w:tcPr>
        <w:shd w:val="clear" w:color="auto" w:fill="ADDCFF" w:themeFill="accent1" w:themeFillTint="3F"/>
      </w:tcPr>
    </w:tblStylePr>
  </w:style>
  <w:style w:type="table" w:styleId="175">
    <w:name w:val="Medium List 1 Accent 2"/>
    <w:basedOn w:val="12"/>
    <w:semiHidden/>
    <w:unhideWhenUsed/>
    <w:qFormat/>
    <w:uiPriority w:val="65"/>
    <w:rPr>
      <w:color w:val="0068B3" w:themeColor="text1"/>
      <w14:textFill>
        <w14:solidFill>
          <w14:schemeClr w14:val="tx1"/>
        </w14:solidFill>
      </w14:textFill>
    </w:rPr>
    <w:tblPr>
      <w:tblBorders>
        <w:top w:val="single" w:color="24BAE0" w:themeColor="accent2" w:sz="8" w:space="0"/>
        <w:bottom w:val="single" w:color="24BAE0" w:themeColor="accent2" w:sz="8" w:space="0"/>
      </w:tblBorders>
    </w:tblPr>
    <w:tblStylePr w:type="firstRow">
      <w:rPr>
        <w:rFonts w:asciiTheme="majorHAnsi" w:hAnsiTheme="majorHAnsi" w:eastAsiaTheme="majorEastAsia" w:cstheme="majorBidi"/>
      </w:rPr>
      <w:tblPr/>
      <w:tcPr>
        <w:tcBorders>
          <w:top w:val="nil"/>
          <w:bottom w:val="single" w:color="24BAE0" w:themeColor="accent2" w:sz="8" w:space="0"/>
        </w:tcBorders>
      </w:tcPr>
    </w:tblStylePr>
    <w:tblStylePr w:type="lastRow">
      <w:rPr>
        <w:b/>
        <w:bCs/>
        <w:color w:val="24BAE0" w:themeColor="text2"/>
        <w14:textFill>
          <w14:solidFill>
            <w14:schemeClr w14:val="tx2"/>
          </w14:solidFill>
        </w14:textFill>
      </w:rPr>
      <w:tblPr/>
      <w:tcPr>
        <w:tcBorders>
          <w:top w:val="single" w:color="24BAE0" w:themeColor="accent2" w:sz="8" w:space="0"/>
          <w:bottom w:val="single" w:color="24BAE0" w:themeColor="accent2" w:sz="8" w:space="0"/>
        </w:tcBorders>
      </w:tcPr>
    </w:tblStylePr>
    <w:tblStylePr w:type="firstCol">
      <w:rPr>
        <w:b/>
        <w:bCs/>
      </w:rPr>
    </w:tblStylePr>
    <w:tblStylePr w:type="lastCol">
      <w:rPr>
        <w:b/>
        <w:bCs/>
      </w:rPr>
      <w:tblPr/>
      <w:tcPr>
        <w:tcBorders>
          <w:top w:val="single" w:color="24BAE0" w:themeColor="accent2" w:sz="8" w:space="0"/>
          <w:bottom w:val="single" w:color="24BAE0" w:themeColor="accent2" w:sz="8" w:space="0"/>
        </w:tcBorders>
      </w:tcPr>
    </w:tblStylePr>
    <w:tblStylePr w:type="band1Vert">
      <w:tblPr/>
      <w:tcPr>
        <w:shd w:val="clear" w:color="auto" w:fill="C8EDF7" w:themeFill="accent2" w:themeFillTint="3F"/>
      </w:tcPr>
    </w:tblStylePr>
    <w:tblStylePr w:type="band1Horz">
      <w:tblPr/>
      <w:tcPr>
        <w:shd w:val="clear" w:color="auto" w:fill="C8EDF7" w:themeFill="accent2" w:themeFillTint="3F"/>
      </w:tcPr>
    </w:tblStylePr>
  </w:style>
  <w:style w:type="table" w:styleId="176">
    <w:name w:val="Medium List 1 Accent 3"/>
    <w:basedOn w:val="12"/>
    <w:semiHidden/>
    <w:unhideWhenUsed/>
    <w:qFormat/>
    <w:uiPriority w:val="65"/>
    <w:rPr>
      <w:color w:val="0068B3" w:themeColor="text1"/>
      <w14:textFill>
        <w14:solidFill>
          <w14:schemeClr w14:val="tx1"/>
        </w14:solidFill>
      </w14:textFill>
    </w:rPr>
    <w:tblPr>
      <w:tblBorders>
        <w:top w:val="single" w:color="E8E8E8" w:themeColor="accent3" w:sz="8" w:space="0"/>
        <w:bottom w:val="single" w:color="E8E8E8" w:themeColor="accent3" w:sz="8" w:space="0"/>
      </w:tblBorders>
    </w:tblPr>
    <w:tblStylePr w:type="firstRow">
      <w:rPr>
        <w:rFonts w:asciiTheme="majorHAnsi" w:hAnsiTheme="majorHAnsi" w:eastAsiaTheme="majorEastAsia" w:cstheme="majorBidi"/>
      </w:rPr>
      <w:tblPr/>
      <w:tcPr>
        <w:tcBorders>
          <w:top w:val="nil"/>
          <w:bottom w:val="single" w:color="E8E8E8" w:themeColor="accent3" w:sz="8" w:space="0"/>
        </w:tcBorders>
      </w:tcPr>
    </w:tblStylePr>
    <w:tblStylePr w:type="lastRow">
      <w:rPr>
        <w:b/>
        <w:bCs/>
        <w:color w:val="24BAE0" w:themeColor="text2"/>
        <w14:textFill>
          <w14:solidFill>
            <w14:schemeClr w14:val="tx2"/>
          </w14:solidFill>
        </w14:textFill>
      </w:rPr>
      <w:tblPr/>
      <w:tcPr>
        <w:tcBorders>
          <w:top w:val="single" w:color="E8E8E8" w:themeColor="accent3" w:sz="8" w:space="0"/>
          <w:bottom w:val="single" w:color="E8E8E8" w:themeColor="accent3" w:sz="8" w:space="0"/>
        </w:tcBorders>
      </w:tcPr>
    </w:tblStylePr>
    <w:tblStylePr w:type="firstCol">
      <w:rPr>
        <w:b/>
        <w:bCs/>
      </w:rPr>
    </w:tblStylePr>
    <w:tblStylePr w:type="lastCol">
      <w:rPr>
        <w:b/>
        <w:bCs/>
      </w:rPr>
      <w:tblPr/>
      <w:tcPr>
        <w:tcBorders>
          <w:top w:val="single" w:color="E8E8E8" w:themeColor="accent3" w:sz="8" w:space="0"/>
          <w:bottom w:val="single" w:color="E8E8E8" w:themeColor="accent3" w:sz="8" w:space="0"/>
        </w:tcBorders>
      </w:tcPr>
    </w:tblStylePr>
    <w:tblStylePr w:type="band1Vert">
      <w:tblPr/>
      <w:tcPr>
        <w:shd w:val="clear" w:color="auto" w:fill="F9F9F9" w:themeFill="accent3" w:themeFillTint="3F"/>
      </w:tcPr>
    </w:tblStylePr>
    <w:tblStylePr w:type="band1Horz">
      <w:tblPr/>
      <w:tcPr>
        <w:shd w:val="clear" w:color="auto" w:fill="F9F9F9" w:themeFill="accent3" w:themeFillTint="3F"/>
      </w:tcPr>
    </w:tblStylePr>
  </w:style>
  <w:style w:type="table" w:styleId="177">
    <w:name w:val="Medium List 1 Accent 4"/>
    <w:basedOn w:val="12"/>
    <w:semiHidden/>
    <w:unhideWhenUsed/>
    <w:qFormat/>
    <w:uiPriority w:val="65"/>
    <w:rPr>
      <w:color w:val="0068B3" w:themeColor="text1"/>
      <w14:textFill>
        <w14:solidFill>
          <w14:schemeClr w14:val="tx1"/>
        </w14:solidFill>
      </w14:textFill>
    </w:rPr>
    <w:tblPr>
      <w:tblBorders>
        <w:top w:val="single" w:color="000000" w:themeColor="accent4" w:sz="8" w:space="0"/>
        <w:bottom w:val="single" w:color="000000" w:themeColor="accent4" w:sz="8" w:space="0"/>
      </w:tblBorders>
    </w:tblPr>
    <w:tblStylePr w:type="firstRow">
      <w:rPr>
        <w:rFonts w:asciiTheme="majorHAnsi" w:hAnsiTheme="majorHAnsi" w:eastAsiaTheme="majorEastAsia" w:cstheme="majorBidi"/>
      </w:rPr>
      <w:tblPr/>
      <w:tcPr>
        <w:tcBorders>
          <w:top w:val="nil"/>
          <w:bottom w:val="single" w:color="000000" w:themeColor="accent4" w:sz="8" w:space="0"/>
        </w:tcBorders>
      </w:tcPr>
    </w:tblStylePr>
    <w:tblStylePr w:type="lastRow">
      <w:rPr>
        <w:b/>
        <w:bCs/>
        <w:color w:val="24BAE0" w:themeColor="text2"/>
        <w14:textFill>
          <w14:solidFill>
            <w14:schemeClr w14:val="tx2"/>
          </w14:solidFill>
        </w14:textFill>
      </w:rPr>
      <w:tblPr/>
      <w:tcPr>
        <w:tcBorders>
          <w:top w:val="single" w:color="000000" w:themeColor="accent4" w:sz="8" w:space="0"/>
          <w:bottom w:val="single" w:color="000000" w:themeColor="accent4" w:sz="8" w:space="0"/>
        </w:tcBorders>
      </w:tcPr>
    </w:tblStylePr>
    <w:tblStylePr w:type="firstCol">
      <w:rPr>
        <w:b/>
        <w:bCs/>
      </w:rPr>
    </w:tblStylePr>
    <w:tblStylePr w:type="lastCol">
      <w:rPr>
        <w:b/>
        <w:bCs/>
      </w:rPr>
      <w:tblPr/>
      <w:tcPr>
        <w:tcBorders>
          <w:top w:val="single" w:color="000000" w:themeColor="accent4" w:sz="8" w:space="0"/>
          <w:bottom w:val="single" w:color="000000" w:themeColor="accent4" w:sz="8" w:space="0"/>
        </w:tcBorders>
      </w:tcPr>
    </w:tblStylePr>
    <w:tblStylePr w:type="band1Vert">
      <w:tblPr/>
      <w:tcPr>
        <w:shd w:val="clear" w:color="auto" w:fill="BFBFBF" w:themeFill="accent4" w:themeFillTint="3F"/>
      </w:tcPr>
    </w:tblStylePr>
    <w:tblStylePr w:type="band1Horz">
      <w:tblPr/>
      <w:tcPr>
        <w:shd w:val="clear" w:color="auto" w:fill="BFBFBF" w:themeFill="accent4" w:themeFillTint="3F"/>
      </w:tcPr>
    </w:tblStylePr>
  </w:style>
  <w:style w:type="table" w:styleId="178">
    <w:name w:val="Medium List 1 Accent 5"/>
    <w:basedOn w:val="12"/>
    <w:semiHidden/>
    <w:unhideWhenUsed/>
    <w:qFormat/>
    <w:uiPriority w:val="65"/>
    <w:rPr>
      <w:color w:val="0068B3" w:themeColor="text1"/>
      <w14:textFill>
        <w14:solidFill>
          <w14:schemeClr w14:val="tx1"/>
        </w14:solidFill>
      </w14:textFill>
    </w:rPr>
    <w:tblPr>
      <w:tblBorders>
        <w:top w:val="single" w:color="FEFFFF" w:themeColor="accent5" w:sz="8" w:space="0"/>
        <w:bottom w:val="single" w:color="FEFFFF" w:themeColor="accent5" w:sz="8" w:space="0"/>
      </w:tblBorders>
    </w:tblPr>
    <w:tblStylePr w:type="firstRow">
      <w:rPr>
        <w:rFonts w:asciiTheme="majorHAnsi" w:hAnsiTheme="majorHAnsi" w:eastAsiaTheme="majorEastAsia" w:cstheme="majorBidi"/>
      </w:rPr>
      <w:tblPr/>
      <w:tcPr>
        <w:tcBorders>
          <w:top w:val="nil"/>
          <w:bottom w:val="single" w:color="FEFFFF" w:themeColor="accent5" w:sz="8" w:space="0"/>
        </w:tcBorders>
      </w:tcPr>
    </w:tblStylePr>
    <w:tblStylePr w:type="lastRow">
      <w:rPr>
        <w:b/>
        <w:bCs/>
        <w:color w:val="24BAE0" w:themeColor="text2"/>
        <w14:textFill>
          <w14:solidFill>
            <w14:schemeClr w14:val="tx2"/>
          </w14:solidFill>
        </w14:textFill>
      </w:rPr>
      <w:tblPr/>
      <w:tcPr>
        <w:tcBorders>
          <w:top w:val="single" w:color="FEFFFF" w:themeColor="accent5" w:sz="8" w:space="0"/>
          <w:bottom w:val="single" w:color="FEFFFF" w:themeColor="accent5" w:sz="8" w:space="0"/>
        </w:tcBorders>
      </w:tcPr>
    </w:tblStylePr>
    <w:tblStylePr w:type="firstCol">
      <w:rPr>
        <w:b/>
        <w:bCs/>
      </w:rPr>
    </w:tblStylePr>
    <w:tblStylePr w:type="lastCol">
      <w:rPr>
        <w:b/>
        <w:bCs/>
      </w:rPr>
      <w:tblPr/>
      <w:tcPr>
        <w:tcBorders>
          <w:top w:val="single" w:color="FEFFFF" w:themeColor="accent5" w:sz="8" w:space="0"/>
          <w:bottom w:val="single" w:color="FEFFFF" w:themeColor="accent5" w:sz="8" w:space="0"/>
        </w:tcBorders>
      </w:tcPr>
    </w:tblStylePr>
    <w:tblStylePr w:type="band1Vert">
      <w:tblPr/>
      <w:tcPr>
        <w:shd w:val="clear" w:color="auto" w:fill="FEFFFF" w:themeFill="accent5" w:themeFillTint="3F"/>
      </w:tcPr>
    </w:tblStylePr>
    <w:tblStylePr w:type="band1Horz">
      <w:tblPr/>
      <w:tcPr>
        <w:shd w:val="clear" w:color="auto" w:fill="FEFFFF" w:themeFill="accent5" w:themeFillTint="3F"/>
      </w:tcPr>
    </w:tblStylePr>
  </w:style>
  <w:style w:type="table" w:styleId="179">
    <w:name w:val="Medium List 1 Accent 6"/>
    <w:basedOn w:val="12"/>
    <w:semiHidden/>
    <w:unhideWhenUsed/>
    <w:qFormat/>
    <w:uiPriority w:val="65"/>
    <w:rPr>
      <w:color w:val="0068B3" w:themeColor="text1"/>
      <w14:textFill>
        <w14:solidFill>
          <w14:schemeClr w14:val="tx1"/>
        </w14:solidFill>
      </w14:textFill>
    </w:rPr>
    <w:tblPr>
      <w:tblBorders>
        <w:top w:val="single" w:color="0068B3" w:themeColor="accent6" w:sz="8" w:space="0"/>
        <w:bottom w:val="single" w:color="0068B3" w:themeColor="accent6" w:sz="8" w:space="0"/>
      </w:tblBorders>
    </w:tblPr>
    <w:tblStylePr w:type="firstRow">
      <w:rPr>
        <w:rFonts w:asciiTheme="majorHAnsi" w:hAnsiTheme="majorHAnsi" w:eastAsiaTheme="majorEastAsia" w:cstheme="majorBidi"/>
      </w:rPr>
      <w:tblPr/>
      <w:tcPr>
        <w:tcBorders>
          <w:top w:val="nil"/>
          <w:bottom w:val="single" w:color="0068B3" w:themeColor="accent6" w:sz="8" w:space="0"/>
        </w:tcBorders>
      </w:tcPr>
    </w:tblStylePr>
    <w:tblStylePr w:type="lastRow">
      <w:rPr>
        <w:b/>
        <w:bCs/>
        <w:color w:val="24BAE0" w:themeColor="text2"/>
        <w14:textFill>
          <w14:solidFill>
            <w14:schemeClr w14:val="tx2"/>
          </w14:solidFill>
        </w14:textFill>
      </w:rPr>
      <w:tblPr/>
      <w:tcPr>
        <w:tcBorders>
          <w:top w:val="single" w:color="0068B3" w:themeColor="accent6" w:sz="8" w:space="0"/>
          <w:bottom w:val="single" w:color="0068B3" w:themeColor="accent6" w:sz="8" w:space="0"/>
        </w:tcBorders>
      </w:tcPr>
    </w:tblStylePr>
    <w:tblStylePr w:type="firstCol">
      <w:rPr>
        <w:b/>
        <w:bCs/>
      </w:rPr>
    </w:tblStylePr>
    <w:tblStylePr w:type="lastCol">
      <w:rPr>
        <w:b/>
        <w:bCs/>
      </w:rPr>
      <w:tblPr/>
      <w:tcPr>
        <w:tcBorders>
          <w:top w:val="single" w:color="0068B3" w:themeColor="accent6" w:sz="8" w:space="0"/>
          <w:bottom w:val="single" w:color="0068B3" w:themeColor="accent6" w:sz="8" w:space="0"/>
        </w:tcBorders>
      </w:tcPr>
    </w:tblStylePr>
    <w:tblStylePr w:type="band1Vert">
      <w:tblPr/>
      <w:tcPr>
        <w:shd w:val="clear" w:color="auto" w:fill="ADDCFF" w:themeFill="accent6" w:themeFillTint="3F"/>
      </w:tcPr>
    </w:tblStylePr>
    <w:tblStylePr w:type="band1Horz">
      <w:tblPr/>
      <w:tcPr>
        <w:shd w:val="clear" w:color="auto" w:fill="ADDCFF" w:themeFill="accent6" w:themeFillTint="3F"/>
      </w:tcPr>
    </w:tblStylePr>
  </w:style>
  <w:style w:type="table" w:styleId="180">
    <w:name w:val="Medium List 2"/>
    <w:basedOn w:val="12"/>
    <w:semiHidden/>
    <w:unhideWhenUsed/>
    <w:qFormat/>
    <w:uiPriority w:val="66"/>
    <w:rPr>
      <w:rFonts w:asciiTheme="majorHAnsi" w:hAnsiTheme="majorHAnsi" w:eastAsiaTheme="majorEastAsia" w:cstheme="majorBidi"/>
      <w:color w:val="0068B3" w:themeColor="text1"/>
      <w14:textFill>
        <w14:solidFill>
          <w14:schemeClr w14:val="tx1"/>
        </w14:solidFill>
      </w14:textFill>
    </w:rPr>
    <w:tblPr>
      <w:tblBorders>
        <w:top w:val="single" w:color="0068B3" w:themeColor="text1" w:sz="8" w:space="0"/>
        <w:left w:val="single" w:color="0068B3" w:themeColor="text1" w:sz="8" w:space="0"/>
        <w:bottom w:val="single" w:color="0068B3" w:themeColor="text1" w:sz="8" w:space="0"/>
        <w:right w:val="single" w:color="0068B3" w:themeColor="text1" w:sz="8" w:space="0"/>
      </w:tblBorders>
    </w:tblPr>
    <w:tblStylePr w:type="firstRow">
      <w:rPr>
        <w:sz w:val="24"/>
        <w:szCs w:val="24"/>
      </w:rPr>
      <w:tblPr/>
      <w:tcPr>
        <w:tcBorders>
          <w:top w:val="nil"/>
          <w:left w:val="nil"/>
          <w:bottom w:val="single" w:color="0068B3" w:themeColor="text1" w:sz="24" w:space="0"/>
          <w:right w:val="nil"/>
          <w:insideH w:val="nil"/>
          <w:insideV w:val="nil"/>
        </w:tcBorders>
        <w:shd w:val="clear" w:color="auto" w:fill="FFFFFF" w:themeFill="background1"/>
      </w:tcPr>
    </w:tblStylePr>
    <w:tblStylePr w:type="lastRow">
      <w:tblPr/>
      <w:tcPr>
        <w:tcBorders>
          <w:top w:val="single" w:color="0068B3"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68B3" w:themeColor="text1" w:sz="8" w:space="0"/>
          <w:insideH w:val="nil"/>
          <w:insideV w:val="nil"/>
        </w:tcBorders>
        <w:shd w:val="clear" w:color="auto" w:fill="FFFFFF" w:themeFill="background1"/>
      </w:tcPr>
    </w:tblStylePr>
    <w:tblStylePr w:type="lastCol">
      <w:tblPr/>
      <w:tcPr>
        <w:tcBorders>
          <w:top w:val="nil"/>
          <w:left w:val="single" w:color="0068B3"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DDCFF" w:themeFill="text1" w:themeFillTint="3F"/>
      </w:tcPr>
    </w:tblStylePr>
    <w:tblStylePr w:type="band1Horz">
      <w:tblPr/>
      <w:tcPr>
        <w:tcBorders>
          <w:top w:val="nil"/>
          <w:bottom w:val="nil"/>
          <w:insideH w:val="nil"/>
          <w:insideV w:val="nil"/>
        </w:tcBorders>
        <w:shd w:val="clear" w:color="auto" w:fill="ADDCF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81">
    <w:name w:val="Medium List 2 Accent 1"/>
    <w:basedOn w:val="12"/>
    <w:semiHidden/>
    <w:unhideWhenUsed/>
    <w:qFormat/>
    <w:uiPriority w:val="66"/>
    <w:rPr>
      <w:rFonts w:asciiTheme="majorHAnsi" w:hAnsiTheme="majorHAnsi" w:eastAsiaTheme="majorEastAsia" w:cstheme="majorBidi"/>
      <w:color w:val="0068B3" w:themeColor="text1"/>
      <w14:textFill>
        <w14:solidFill>
          <w14:schemeClr w14:val="tx1"/>
        </w14:solidFill>
      </w14:textFill>
    </w:rPr>
    <w:tblPr>
      <w:tblBorders>
        <w:top w:val="single" w:color="0068B3" w:themeColor="accent1" w:sz="8" w:space="0"/>
        <w:left w:val="single" w:color="0068B3" w:themeColor="accent1" w:sz="8" w:space="0"/>
        <w:bottom w:val="single" w:color="0068B3" w:themeColor="accent1" w:sz="8" w:space="0"/>
        <w:right w:val="single" w:color="0068B3" w:themeColor="accent1" w:sz="8" w:space="0"/>
      </w:tblBorders>
    </w:tblPr>
    <w:tblStylePr w:type="firstRow">
      <w:rPr>
        <w:sz w:val="24"/>
        <w:szCs w:val="24"/>
      </w:rPr>
      <w:tblPr/>
      <w:tcPr>
        <w:tcBorders>
          <w:top w:val="nil"/>
          <w:left w:val="nil"/>
          <w:bottom w:val="single" w:color="0068B3" w:themeColor="accent1" w:sz="24" w:space="0"/>
          <w:right w:val="nil"/>
          <w:insideH w:val="nil"/>
          <w:insideV w:val="nil"/>
        </w:tcBorders>
        <w:shd w:val="clear" w:color="auto" w:fill="FFFFFF" w:themeFill="background1"/>
      </w:tcPr>
    </w:tblStylePr>
    <w:tblStylePr w:type="lastRow">
      <w:tblPr/>
      <w:tcPr>
        <w:tcBorders>
          <w:top w:val="single" w:color="0068B3"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68B3" w:themeColor="accent1" w:sz="8" w:space="0"/>
          <w:insideH w:val="nil"/>
          <w:insideV w:val="nil"/>
        </w:tcBorders>
        <w:shd w:val="clear" w:color="auto" w:fill="FFFFFF" w:themeFill="background1"/>
      </w:tcPr>
    </w:tblStylePr>
    <w:tblStylePr w:type="lastCol">
      <w:tblPr/>
      <w:tcPr>
        <w:tcBorders>
          <w:top w:val="nil"/>
          <w:left w:val="single" w:color="0068B3"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DDCFF" w:themeFill="accent1" w:themeFillTint="3F"/>
      </w:tcPr>
    </w:tblStylePr>
    <w:tblStylePr w:type="band1Horz">
      <w:tblPr/>
      <w:tcPr>
        <w:tcBorders>
          <w:top w:val="nil"/>
          <w:bottom w:val="nil"/>
          <w:insideH w:val="nil"/>
          <w:insideV w:val="nil"/>
        </w:tcBorders>
        <w:shd w:val="clear" w:color="auto" w:fill="ADDC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82">
    <w:name w:val="Medium List 2 Accent 2"/>
    <w:basedOn w:val="12"/>
    <w:semiHidden/>
    <w:unhideWhenUsed/>
    <w:qFormat/>
    <w:uiPriority w:val="66"/>
    <w:rPr>
      <w:rFonts w:asciiTheme="majorHAnsi" w:hAnsiTheme="majorHAnsi" w:eastAsiaTheme="majorEastAsia" w:cstheme="majorBidi"/>
      <w:color w:val="0068B3" w:themeColor="text1"/>
      <w14:textFill>
        <w14:solidFill>
          <w14:schemeClr w14:val="tx1"/>
        </w14:solidFill>
      </w14:textFill>
    </w:rPr>
    <w:tblPr>
      <w:tblBorders>
        <w:top w:val="single" w:color="24BAE0" w:themeColor="accent2" w:sz="8" w:space="0"/>
        <w:left w:val="single" w:color="24BAE0" w:themeColor="accent2" w:sz="8" w:space="0"/>
        <w:bottom w:val="single" w:color="24BAE0" w:themeColor="accent2" w:sz="8" w:space="0"/>
        <w:right w:val="single" w:color="24BAE0" w:themeColor="accent2" w:sz="8" w:space="0"/>
      </w:tblBorders>
    </w:tblPr>
    <w:tblStylePr w:type="firstRow">
      <w:rPr>
        <w:sz w:val="24"/>
        <w:szCs w:val="24"/>
      </w:rPr>
      <w:tblPr/>
      <w:tcPr>
        <w:tcBorders>
          <w:top w:val="nil"/>
          <w:left w:val="nil"/>
          <w:bottom w:val="single" w:color="24BAE0" w:themeColor="accent2" w:sz="24" w:space="0"/>
          <w:right w:val="nil"/>
          <w:insideH w:val="nil"/>
          <w:insideV w:val="nil"/>
        </w:tcBorders>
        <w:shd w:val="clear" w:color="auto" w:fill="FFFFFF" w:themeFill="background1"/>
      </w:tcPr>
    </w:tblStylePr>
    <w:tblStylePr w:type="lastRow">
      <w:tblPr/>
      <w:tcPr>
        <w:tcBorders>
          <w:top w:val="single" w:color="24BAE0" w:themeColor="accent2" w:sz="8" w:space="0"/>
          <w:left w:val="nil"/>
          <w:right w:val="nil"/>
          <w:insideH w:val="nil"/>
          <w:insideV w:val="nil"/>
        </w:tcBorders>
        <w:shd w:val="clear" w:color="auto" w:fill="FFFFFF" w:themeFill="background1"/>
      </w:tcPr>
    </w:tblStylePr>
    <w:tblStylePr w:type="firstCol">
      <w:tblPr/>
      <w:tcPr>
        <w:tcBorders>
          <w:top w:val="nil"/>
          <w:left w:val="nil"/>
          <w:bottom w:val="nil"/>
          <w:right w:val="single" w:color="24BAE0" w:themeColor="accent2" w:sz="8" w:space="0"/>
          <w:insideH w:val="nil"/>
          <w:insideV w:val="nil"/>
        </w:tcBorders>
        <w:shd w:val="clear" w:color="auto" w:fill="FFFFFF" w:themeFill="background1"/>
      </w:tcPr>
    </w:tblStylePr>
    <w:tblStylePr w:type="lastCol">
      <w:tblPr/>
      <w:tcPr>
        <w:tcBorders>
          <w:top w:val="nil"/>
          <w:left w:val="single" w:color="24BAE0"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8EDF7" w:themeFill="accent2" w:themeFillTint="3F"/>
      </w:tcPr>
    </w:tblStylePr>
    <w:tblStylePr w:type="band1Horz">
      <w:tblPr/>
      <w:tcPr>
        <w:tcBorders>
          <w:top w:val="nil"/>
          <w:bottom w:val="nil"/>
          <w:insideH w:val="nil"/>
          <w:insideV w:val="nil"/>
        </w:tcBorders>
        <w:shd w:val="clear" w:color="auto" w:fill="C8EDF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83">
    <w:name w:val="Medium List 2 Accent 3"/>
    <w:basedOn w:val="12"/>
    <w:semiHidden/>
    <w:unhideWhenUsed/>
    <w:qFormat/>
    <w:uiPriority w:val="66"/>
    <w:rPr>
      <w:rFonts w:asciiTheme="majorHAnsi" w:hAnsiTheme="majorHAnsi" w:eastAsiaTheme="majorEastAsia" w:cstheme="majorBidi"/>
      <w:color w:val="0068B3" w:themeColor="text1"/>
      <w14:textFill>
        <w14:solidFill>
          <w14:schemeClr w14:val="tx1"/>
        </w14:solidFill>
      </w14:textFill>
    </w:rPr>
    <w:tblPr>
      <w:tblBorders>
        <w:top w:val="single" w:color="E8E8E8" w:themeColor="accent3" w:sz="8" w:space="0"/>
        <w:left w:val="single" w:color="E8E8E8" w:themeColor="accent3" w:sz="8" w:space="0"/>
        <w:bottom w:val="single" w:color="E8E8E8" w:themeColor="accent3" w:sz="8" w:space="0"/>
        <w:right w:val="single" w:color="E8E8E8" w:themeColor="accent3" w:sz="8" w:space="0"/>
      </w:tblBorders>
    </w:tblPr>
    <w:tblStylePr w:type="firstRow">
      <w:rPr>
        <w:sz w:val="24"/>
        <w:szCs w:val="24"/>
      </w:rPr>
      <w:tblPr/>
      <w:tcPr>
        <w:tcBorders>
          <w:top w:val="nil"/>
          <w:left w:val="nil"/>
          <w:bottom w:val="single" w:color="E8E8E8" w:themeColor="accent3" w:sz="24" w:space="0"/>
          <w:right w:val="nil"/>
          <w:insideH w:val="nil"/>
          <w:insideV w:val="nil"/>
        </w:tcBorders>
        <w:shd w:val="clear" w:color="auto" w:fill="FFFFFF" w:themeFill="background1"/>
      </w:tcPr>
    </w:tblStylePr>
    <w:tblStylePr w:type="lastRow">
      <w:tblPr/>
      <w:tcPr>
        <w:tcBorders>
          <w:top w:val="single" w:color="E8E8E8"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8E8E8" w:themeColor="accent3" w:sz="8" w:space="0"/>
          <w:insideH w:val="nil"/>
          <w:insideV w:val="nil"/>
        </w:tcBorders>
        <w:shd w:val="clear" w:color="auto" w:fill="FFFFFF" w:themeFill="background1"/>
      </w:tcPr>
    </w:tblStylePr>
    <w:tblStylePr w:type="lastCol">
      <w:tblPr/>
      <w:tcPr>
        <w:tcBorders>
          <w:top w:val="nil"/>
          <w:left w:val="single" w:color="E8E8E8"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9F9" w:themeFill="accent3" w:themeFillTint="3F"/>
      </w:tcPr>
    </w:tblStylePr>
    <w:tblStylePr w:type="band1Horz">
      <w:tblPr/>
      <w:tcPr>
        <w:tcBorders>
          <w:top w:val="nil"/>
          <w:bottom w:val="nil"/>
          <w:insideH w:val="nil"/>
          <w:insideV w:val="nil"/>
        </w:tcBorders>
        <w:shd w:val="clear" w:color="auto" w:fill="F9F9F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84">
    <w:name w:val="Medium List 2 Accent 4"/>
    <w:basedOn w:val="12"/>
    <w:semiHidden/>
    <w:unhideWhenUsed/>
    <w:qFormat/>
    <w:uiPriority w:val="66"/>
    <w:rPr>
      <w:rFonts w:asciiTheme="majorHAnsi" w:hAnsiTheme="majorHAnsi" w:eastAsiaTheme="majorEastAsia" w:cstheme="majorBidi"/>
      <w:color w:val="0068B3" w:themeColor="text1"/>
      <w14:textFill>
        <w14:solidFill>
          <w14:schemeClr w14:val="tx1"/>
        </w14:solidFill>
      </w14:textFill>
    </w:rPr>
    <w:tblPr>
      <w:tblBorders>
        <w:top w:val="single" w:color="000000" w:themeColor="accent4" w:sz="8" w:space="0"/>
        <w:left w:val="single" w:color="000000" w:themeColor="accent4" w:sz="8" w:space="0"/>
        <w:bottom w:val="single" w:color="000000" w:themeColor="accent4" w:sz="8" w:space="0"/>
        <w:right w:val="single" w:color="000000" w:themeColor="accent4" w:sz="8" w:space="0"/>
      </w:tblBorders>
    </w:tblPr>
    <w:tblStylePr w:type="firstRow">
      <w:rPr>
        <w:sz w:val="24"/>
        <w:szCs w:val="24"/>
      </w:rPr>
      <w:tblPr/>
      <w:tcPr>
        <w:tcBorders>
          <w:top w:val="nil"/>
          <w:left w:val="nil"/>
          <w:bottom w:val="single" w:color="000000" w:themeColor="accent4" w:sz="24" w:space="0"/>
          <w:right w:val="nil"/>
          <w:insideH w:val="nil"/>
          <w:insideV w:val="nil"/>
        </w:tcBorders>
        <w:shd w:val="clear" w:color="auto" w:fill="FFFFFF" w:themeFill="background1"/>
      </w:tcPr>
    </w:tblStylePr>
    <w:tblStylePr w:type="lastRow">
      <w:tblPr/>
      <w:tcPr>
        <w:tcBorders>
          <w:top w:val="single" w:color="000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accent4" w:sz="8" w:space="0"/>
          <w:insideH w:val="nil"/>
          <w:insideV w:val="nil"/>
        </w:tcBorders>
        <w:shd w:val="clear" w:color="auto" w:fill="FFFFFF" w:themeFill="background1"/>
      </w:tcPr>
    </w:tblStylePr>
    <w:tblStylePr w:type="lastCol">
      <w:tblPr/>
      <w:tcPr>
        <w:tcBorders>
          <w:top w:val="nil"/>
          <w:left w:val="single" w:color="000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accent4" w:themeFillTint="3F"/>
      </w:tcPr>
    </w:tblStylePr>
    <w:tblStylePr w:type="band1Horz">
      <w:tblPr/>
      <w:tcPr>
        <w:tcBorders>
          <w:top w:val="nil"/>
          <w:bottom w:val="nil"/>
          <w:insideH w:val="nil"/>
          <w:insideV w:val="nil"/>
        </w:tcBorders>
        <w:shd w:val="clear" w:color="auto" w:fill="BFB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85">
    <w:name w:val="Medium List 2 Accent 5"/>
    <w:basedOn w:val="12"/>
    <w:semiHidden/>
    <w:unhideWhenUsed/>
    <w:qFormat/>
    <w:uiPriority w:val="66"/>
    <w:rPr>
      <w:rFonts w:asciiTheme="majorHAnsi" w:hAnsiTheme="majorHAnsi" w:eastAsiaTheme="majorEastAsia" w:cstheme="majorBidi"/>
      <w:color w:val="0068B3" w:themeColor="text1"/>
      <w14:textFill>
        <w14:solidFill>
          <w14:schemeClr w14:val="tx1"/>
        </w14:solidFill>
      </w14:textFill>
    </w:rPr>
    <w:tblPr>
      <w:tblBorders>
        <w:top w:val="single" w:color="FEFFFF" w:themeColor="accent5" w:sz="8" w:space="0"/>
        <w:left w:val="single" w:color="FEFFFF" w:themeColor="accent5" w:sz="8" w:space="0"/>
        <w:bottom w:val="single" w:color="FEFFFF" w:themeColor="accent5" w:sz="8" w:space="0"/>
        <w:right w:val="single" w:color="FEFFFF" w:themeColor="accent5" w:sz="8" w:space="0"/>
      </w:tblBorders>
    </w:tblPr>
    <w:tblStylePr w:type="firstRow">
      <w:rPr>
        <w:sz w:val="24"/>
        <w:szCs w:val="24"/>
      </w:rPr>
      <w:tblPr/>
      <w:tcPr>
        <w:tcBorders>
          <w:top w:val="nil"/>
          <w:left w:val="nil"/>
          <w:bottom w:val="single" w:color="FEFFFF" w:themeColor="accent5" w:sz="24" w:space="0"/>
          <w:right w:val="nil"/>
          <w:insideH w:val="nil"/>
          <w:insideV w:val="nil"/>
        </w:tcBorders>
        <w:shd w:val="clear" w:color="auto" w:fill="FFFFFF" w:themeFill="background1"/>
      </w:tcPr>
    </w:tblStylePr>
    <w:tblStylePr w:type="lastRow">
      <w:tblPr/>
      <w:tcPr>
        <w:tcBorders>
          <w:top w:val="single" w:color="FEFFFF"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EFFFF" w:themeColor="accent5" w:sz="8" w:space="0"/>
          <w:insideH w:val="nil"/>
          <w:insideV w:val="nil"/>
        </w:tcBorders>
        <w:shd w:val="clear" w:color="auto" w:fill="FFFFFF" w:themeFill="background1"/>
      </w:tcPr>
    </w:tblStylePr>
    <w:tblStylePr w:type="lastCol">
      <w:tblPr/>
      <w:tcPr>
        <w:tcBorders>
          <w:top w:val="nil"/>
          <w:left w:val="single" w:color="FEFFFF"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FFF" w:themeFill="accent5" w:themeFillTint="3F"/>
      </w:tcPr>
    </w:tblStylePr>
    <w:tblStylePr w:type="band1Horz">
      <w:tblPr/>
      <w:tcPr>
        <w:tcBorders>
          <w:top w:val="nil"/>
          <w:bottom w:val="nil"/>
          <w:insideH w:val="nil"/>
          <w:insideV w:val="nil"/>
        </w:tcBorders>
        <w:shd w:val="clear" w:color="auto" w:fill="FEFF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86">
    <w:name w:val="Medium List 2 Accent 6"/>
    <w:basedOn w:val="12"/>
    <w:semiHidden/>
    <w:unhideWhenUsed/>
    <w:qFormat/>
    <w:uiPriority w:val="66"/>
    <w:rPr>
      <w:rFonts w:asciiTheme="majorHAnsi" w:hAnsiTheme="majorHAnsi" w:eastAsiaTheme="majorEastAsia" w:cstheme="majorBidi"/>
      <w:color w:val="0068B3" w:themeColor="text1"/>
      <w14:textFill>
        <w14:solidFill>
          <w14:schemeClr w14:val="tx1"/>
        </w14:solidFill>
      </w14:textFill>
    </w:rPr>
    <w:tblPr>
      <w:tblBorders>
        <w:top w:val="single" w:color="0068B3" w:themeColor="accent6" w:sz="8" w:space="0"/>
        <w:left w:val="single" w:color="0068B3" w:themeColor="accent6" w:sz="8" w:space="0"/>
        <w:bottom w:val="single" w:color="0068B3" w:themeColor="accent6" w:sz="8" w:space="0"/>
        <w:right w:val="single" w:color="0068B3" w:themeColor="accent6" w:sz="8" w:space="0"/>
      </w:tblBorders>
    </w:tblPr>
    <w:tblStylePr w:type="firstRow">
      <w:rPr>
        <w:sz w:val="24"/>
        <w:szCs w:val="24"/>
      </w:rPr>
      <w:tblPr/>
      <w:tcPr>
        <w:tcBorders>
          <w:top w:val="nil"/>
          <w:left w:val="nil"/>
          <w:bottom w:val="single" w:color="0068B3" w:themeColor="accent6" w:sz="24" w:space="0"/>
          <w:right w:val="nil"/>
          <w:insideH w:val="nil"/>
          <w:insideV w:val="nil"/>
        </w:tcBorders>
        <w:shd w:val="clear" w:color="auto" w:fill="FFFFFF" w:themeFill="background1"/>
      </w:tcPr>
    </w:tblStylePr>
    <w:tblStylePr w:type="lastRow">
      <w:tblPr/>
      <w:tcPr>
        <w:tcBorders>
          <w:top w:val="single" w:color="0068B3"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68B3" w:themeColor="accent6" w:sz="8" w:space="0"/>
          <w:insideH w:val="nil"/>
          <w:insideV w:val="nil"/>
        </w:tcBorders>
        <w:shd w:val="clear" w:color="auto" w:fill="FFFFFF" w:themeFill="background1"/>
      </w:tcPr>
    </w:tblStylePr>
    <w:tblStylePr w:type="lastCol">
      <w:tblPr/>
      <w:tcPr>
        <w:tcBorders>
          <w:top w:val="nil"/>
          <w:left w:val="single" w:color="0068B3"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DDCFF" w:themeFill="accent6" w:themeFillTint="3F"/>
      </w:tcPr>
    </w:tblStylePr>
    <w:tblStylePr w:type="band1Horz">
      <w:tblPr/>
      <w:tcPr>
        <w:tcBorders>
          <w:top w:val="nil"/>
          <w:bottom w:val="nil"/>
          <w:insideH w:val="nil"/>
          <w:insideV w:val="nil"/>
        </w:tcBorders>
        <w:shd w:val="clear" w:color="auto" w:fill="ADDC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7">
    <w:name w:val="Medium Grid 1"/>
    <w:basedOn w:val="12"/>
    <w:semiHidden/>
    <w:unhideWhenUsed/>
    <w:qFormat/>
    <w:uiPriority w:val="67"/>
    <w:tblPr>
      <w:tblBorders>
        <w:top w:val="single" w:color="0797FF" w:themeColor="text1" w:themeTint="BF" w:sz="8" w:space="0"/>
        <w:left w:val="single" w:color="0797FF" w:themeColor="text1" w:themeTint="BF" w:sz="8" w:space="0"/>
        <w:bottom w:val="single" w:color="0797FF" w:themeColor="text1" w:themeTint="BF" w:sz="8" w:space="0"/>
        <w:right w:val="single" w:color="0797FF" w:themeColor="text1" w:themeTint="BF" w:sz="8" w:space="0"/>
        <w:insideH w:val="single" w:color="0797FF" w:themeColor="text1" w:themeTint="BF" w:sz="8" w:space="0"/>
        <w:insideV w:val="single" w:color="0797FF" w:themeColor="text1" w:themeTint="BF" w:sz="8" w:space="0"/>
      </w:tblBorders>
    </w:tblPr>
    <w:tcPr>
      <w:shd w:val="clear" w:color="auto" w:fill="ADDCFF" w:themeFill="text1" w:themeFillTint="3F"/>
    </w:tcPr>
    <w:tblStylePr w:type="firstRow">
      <w:rPr>
        <w:b/>
        <w:bCs/>
      </w:rPr>
    </w:tblStylePr>
    <w:tblStylePr w:type="lastRow">
      <w:rPr>
        <w:b/>
        <w:bCs/>
      </w:rPr>
      <w:tblPr/>
      <w:tcPr>
        <w:tcBorders>
          <w:top w:val="single" w:color="0797FF" w:themeColor="text1" w:themeTint="BF" w:sz="18" w:space="0"/>
        </w:tcBorders>
      </w:tcPr>
    </w:tblStylePr>
    <w:tblStylePr w:type="firstCol">
      <w:rPr>
        <w:b/>
        <w:bCs/>
      </w:rPr>
    </w:tblStylePr>
    <w:tblStylePr w:type="lastCol">
      <w:rPr>
        <w:b/>
        <w:bCs/>
      </w:rPr>
    </w:tblStylePr>
    <w:tblStylePr w:type="band1Vert">
      <w:tblPr/>
      <w:tcPr>
        <w:shd w:val="clear" w:color="auto" w:fill="5AB9FF" w:themeFill="text1" w:themeFillTint="7F"/>
      </w:tcPr>
    </w:tblStylePr>
    <w:tblStylePr w:type="band1Horz">
      <w:tblPr/>
      <w:tcPr>
        <w:shd w:val="clear" w:color="auto" w:fill="5AB9FF" w:themeFill="text1" w:themeFillTint="7F"/>
      </w:tcPr>
    </w:tblStylePr>
  </w:style>
  <w:style w:type="table" w:styleId="188">
    <w:name w:val="Medium Grid 1 Accent 1"/>
    <w:basedOn w:val="12"/>
    <w:semiHidden/>
    <w:unhideWhenUsed/>
    <w:qFormat/>
    <w:uiPriority w:val="67"/>
    <w:tblPr>
      <w:tblBorders>
        <w:top w:val="single" w:color="0797FF" w:themeColor="accent1" w:themeTint="BF" w:sz="8" w:space="0"/>
        <w:left w:val="single" w:color="0797FF" w:themeColor="accent1" w:themeTint="BF" w:sz="8" w:space="0"/>
        <w:bottom w:val="single" w:color="0797FF" w:themeColor="accent1" w:themeTint="BF" w:sz="8" w:space="0"/>
        <w:right w:val="single" w:color="0797FF" w:themeColor="accent1" w:themeTint="BF" w:sz="8" w:space="0"/>
        <w:insideH w:val="single" w:color="0797FF" w:themeColor="accent1" w:themeTint="BF" w:sz="8" w:space="0"/>
        <w:insideV w:val="single" w:color="0797FF" w:themeColor="accent1" w:themeTint="BF" w:sz="8" w:space="0"/>
      </w:tblBorders>
    </w:tblPr>
    <w:tcPr>
      <w:shd w:val="clear" w:color="auto" w:fill="ADDCFF" w:themeFill="accent1" w:themeFillTint="3F"/>
    </w:tcPr>
    <w:tblStylePr w:type="firstRow">
      <w:rPr>
        <w:b/>
        <w:bCs/>
      </w:rPr>
    </w:tblStylePr>
    <w:tblStylePr w:type="lastRow">
      <w:rPr>
        <w:b/>
        <w:bCs/>
      </w:rPr>
      <w:tblPr/>
      <w:tcPr>
        <w:tcBorders>
          <w:top w:val="single" w:color="0797FF" w:themeColor="accent1" w:themeTint="BF" w:sz="18" w:space="0"/>
        </w:tcBorders>
      </w:tcPr>
    </w:tblStylePr>
    <w:tblStylePr w:type="firstCol">
      <w:rPr>
        <w:b/>
        <w:bCs/>
      </w:rPr>
    </w:tblStylePr>
    <w:tblStylePr w:type="lastCol">
      <w:rPr>
        <w:b/>
        <w:bCs/>
      </w:rPr>
    </w:tblStylePr>
    <w:tblStylePr w:type="band1Vert">
      <w:tblPr/>
      <w:tcPr>
        <w:shd w:val="clear" w:color="auto" w:fill="5AB9FF" w:themeFill="accent1" w:themeFillTint="7F"/>
      </w:tcPr>
    </w:tblStylePr>
    <w:tblStylePr w:type="band1Horz">
      <w:tblPr/>
      <w:tcPr>
        <w:shd w:val="clear" w:color="auto" w:fill="5AB9FF" w:themeFill="accent1" w:themeFillTint="7F"/>
      </w:tcPr>
    </w:tblStylePr>
  </w:style>
  <w:style w:type="table" w:styleId="189">
    <w:name w:val="Medium Grid 1 Accent 2"/>
    <w:basedOn w:val="12"/>
    <w:semiHidden/>
    <w:unhideWhenUsed/>
    <w:qFormat/>
    <w:uiPriority w:val="67"/>
    <w:tblPr>
      <w:tblBorders>
        <w:top w:val="single" w:color="5ACBE7" w:themeColor="accent2" w:themeTint="BF" w:sz="8" w:space="0"/>
        <w:left w:val="single" w:color="5ACBE7" w:themeColor="accent2" w:themeTint="BF" w:sz="8" w:space="0"/>
        <w:bottom w:val="single" w:color="5ACBE7" w:themeColor="accent2" w:themeTint="BF" w:sz="8" w:space="0"/>
        <w:right w:val="single" w:color="5ACBE7" w:themeColor="accent2" w:themeTint="BF" w:sz="8" w:space="0"/>
        <w:insideH w:val="single" w:color="5ACBE7" w:themeColor="accent2" w:themeTint="BF" w:sz="8" w:space="0"/>
        <w:insideV w:val="single" w:color="5ACBE7" w:themeColor="accent2" w:themeTint="BF" w:sz="8" w:space="0"/>
      </w:tblBorders>
    </w:tblPr>
    <w:tcPr>
      <w:shd w:val="clear" w:color="auto" w:fill="C8EDF7" w:themeFill="accent2" w:themeFillTint="3F"/>
    </w:tcPr>
    <w:tblStylePr w:type="firstRow">
      <w:rPr>
        <w:b/>
        <w:bCs/>
      </w:rPr>
    </w:tblStylePr>
    <w:tblStylePr w:type="lastRow">
      <w:rPr>
        <w:b/>
        <w:bCs/>
      </w:rPr>
      <w:tblPr/>
      <w:tcPr>
        <w:tcBorders>
          <w:top w:val="single" w:color="5ACBE7" w:themeColor="accent2" w:themeTint="BF" w:sz="18" w:space="0"/>
        </w:tcBorders>
      </w:tcPr>
    </w:tblStylePr>
    <w:tblStylePr w:type="firstCol">
      <w:rPr>
        <w:b/>
        <w:bCs/>
      </w:rPr>
    </w:tblStylePr>
    <w:tblStylePr w:type="lastCol">
      <w:rPr>
        <w:b/>
        <w:bCs/>
      </w:rPr>
    </w:tblStylePr>
    <w:tblStylePr w:type="band1Vert">
      <w:tblPr/>
      <w:tcPr>
        <w:shd w:val="clear" w:color="auto" w:fill="91DCEF" w:themeFill="accent2" w:themeFillTint="7F"/>
      </w:tcPr>
    </w:tblStylePr>
    <w:tblStylePr w:type="band1Horz">
      <w:tblPr/>
      <w:tcPr>
        <w:shd w:val="clear" w:color="auto" w:fill="91DCEF" w:themeFill="accent2" w:themeFillTint="7F"/>
      </w:tcPr>
    </w:tblStylePr>
  </w:style>
  <w:style w:type="table" w:styleId="190">
    <w:name w:val="Medium Grid 1 Accent 3"/>
    <w:basedOn w:val="12"/>
    <w:semiHidden/>
    <w:unhideWhenUsed/>
    <w:qFormat/>
    <w:uiPriority w:val="67"/>
    <w:tblPr>
      <w:tblBorders>
        <w:top w:val="single" w:color="EDEDED" w:themeColor="accent3" w:themeTint="BF" w:sz="8" w:space="0"/>
        <w:left w:val="single" w:color="EDEDED" w:themeColor="accent3" w:themeTint="BF" w:sz="8" w:space="0"/>
        <w:bottom w:val="single" w:color="EDEDED" w:themeColor="accent3" w:themeTint="BF" w:sz="8" w:space="0"/>
        <w:right w:val="single" w:color="EDEDED" w:themeColor="accent3" w:themeTint="BF" w:sz="8" w:space="0"/>
        <w:insideH w:val="single" w:color="EDEDED" w:themeColor="accent3" w:themeTint="BF" w:sz="8" w:space="0"/>
        <w:insideV w:val="single" w:color="EDEDED" w:themeColor="accent3" w:themeTint="BF" w:sz="8" w:space="0"/>
      </w:tblBorders>
    </w:tblPr>
    <w:tcPr>
      <w:shd w:val="clear" w:color="auto" w:fill="F9F9F9" w:themeFill="accent3" w:themeFillTint="3F"/>
    </w:tcPr>
    <w:tblStylePr w:type="firstRow">
      <w:rPr>
        <w:b/>
        <w:bCs/>
      </w:rPr>
    </w:tblStylePr>
    <w:tblStylePr w:type="lastRow">
      <w:rPr>
        <w:b/>
        <w:bCs/>
      </w:rPr>
      <w:tblPr/>
      <w:tcPr>
        <w:tcBorders>
          <w:top w:val="single" w:color="EDEDED" w:themeColor="accent3" w:themeTint="BF" w:sz="18" w:space="0"/>
        </w:tcBorders>
      </w:tcPr>
    </w:tblStylePr>
    <w:tblStylePr w:type="firstCol">
      <w:rPr>
        <w:b/>
        <w:bCs/>
      </w:rPr>
    </w:tblStylePr>
    <w:tblStylePr w:type="lastCol">
      <w:rPr>
        <w:b/>
        <w:bCs/>
      </w:rPr>
    </w:tblStylePr>
    <w:tblStylePr w:type="band1Vert">
      <w:tblPr/>
      <w:tcPr>
        <w:shd w:val="clear" w:color="auto" w:fill="F3F3F3" w:themeFill="accent3" w:themeFillTint="7F"/>
      </w:tcPr>
    </w:tblStylePr>
    <w:tblStylePr w:type="band1Horz">
      <w:tblPr/>
      <w:tcPr>
        <w:shd w:val="clear" w:color="auto" w:fill="F3F3F3" w:themeFill="accent3" w:themeFillTint="7F"/>
      </w:tcPr>
    </w:tblStylePr>
  </w:style>
  <w:style w:type="table" w:styleId="191">
    <w:name w:val="Medium Grid 1 Accent 4"/>
    <w:basedOn w:val="12"/>
    <w:semiHidden/>
    <w:unhideWhenUsed/>
    <w:qFormat/>
    <w:uiPriority w:val="67"/>
    <w:tblPr>
      <w:tblBorders>
        <w:top w:val="single" w:color="3F3F3F" w:themeColor="accent4" w:themeTint="BF" w:sz="8" w:space="0"/>
        <w:left w:val="single" w:color="3F3F3F" w:themeColor="accent4" w:themeTint="BF" w:sz="8" w:space="0"/>
        <w:bottom w:val="single" w:color="3F3F3F" w:themeColor="accent4" w:themeTint="BF" w:sz="8" w:space="0"/>
        <w:right w:val="single" w:color="3F3F3F" w:themeColor="accent4" w:themeTint="BF" w:sz="8" w:space="0"/>
        <w:insideH w:val="single" w:color="3F3F3F" w:themeColor="accent4" w:themeTint="BF" w:sz="8" w:space="0"/>
        <w:insideV w:val="single" w:color="3F3F3F" w:themeColor="accent4" w:themeTint="BF" w:sz="8" w:space="0"/>
      </w:tblBorders>
    </w:tblPr>
    <w:tcPr>
      <w:shd w:val="clear" w:color="auto" w:fill="BFBFBF" w:themeFill="accent4" w:themeFillTint="3F"/>
    </w:tcPr>
    <w:tblStylePr w:type="firstRow">
      <w:rPr>
        <w:b/>
        <w:bCs/>
      </w:rPr>
    </w:tblStylePr>
    <w:tblStylePr w:type="lastRow">
      <w:rPr>
        <w:b/>
        <w:bCs/>
      </w:rPr>
      <w:tblPr/>
      <w:tcPr>
        <w:tcBorders>
          <w:top w:val="single" w:color="3F3F3F" w:themeColor="accent4" w:themeTint="BF" w:sz="18" w:space="0"/>
        </w:tcBorders>
      </w:tcPr>
    </w:tblStylePr>
    <w:tblStylePr w:type="firstCol">
      <w:rPr>
        <w:b/>
        <w:bCs/>
      </w:rPr>
    </w:tblStylePr>
    <w:tblStylePr w:type="lastCol">
      <w:rPr>
        <w:b/>
        <w:bCs/>
      </w:rPr>
    </w:tblStylePr>
    <w:tblStylePr w:type="band1Vert">
      <w:tblPr/>
      <w:tcPr>
        <w:shd w:val="clear" w:color="auto" w:fill="7F7F7F" w:themeFill="accent4" w:themeFillTint="7F"/>
      </w:tcPr>
    </w:tblStylePr>
    <w:tblStylePr w:type="band1Horz">
      <w:tblPr/>
      <w:tcPr>
        <w:shd w:val="clear" w:color="auto" w:fill="7F7F7F" w:themeFill="accent4" w:themeFillTint="7F"/>
      </w:tcPr>
    </w:tblStylePr>
  </w:style>
  <w:style w:type="table" w:styleId="192">
    <w:name w:val="Medium Grid 1 Accent 5"/>
    <w:basedOn w:val="12"/>
    <w:semiHidden/>
    <w:unhideWhenUsed/>
    <w:qFormat/>
    <w:uiPriority w:val="67"/>
    <w:tblPr>
      <w:tblBorders>
        <w:top w:val="single" w:color="FEFFFF" w:themeColor="accent5" w:themeTint="BF" w:sz="8" w:space="0"/>
        <w:left w:val="single" w:color="FEFFFF" w:themeColor="accent5" w:themeTint="BF" w:sz="8" w:space="0"/>
        <w:bottom w:val="single" w:color="FEFFFF" w:themeColor="accent5" w:themeTint="BF" w:sz="8" w:space="0"/>
        <w:right w:val="single" w:color="FEFFFF" w:themeColor="accent5" w:themeTint="BF" w:sz="8" w:space="0"/>
        <w:insideH w:val="single" w:color="FEFFFF" w:themeColor="accent5" w:themeTint="BF" w:sz="8" w:space="0"/>
        <w:insideV w:val="single" w:color="FEFFFF" w:themeColor="accent5" w:themeTint="BF" w:sz="8" w:space="0"/>
      </w:tblBorders>
    </w:tblPr>
    <w:tcPr>
      <w:shd w:val="clear" w:color="auto" w:fill="FEFFFF" w:themeFill="accent5" w:themeFillTint="3F"/>
    </w:tcPr>
    <w:tblStylePr w:type="firstRow">
      <w:rPr>
        <w:b/>
        <w:bCs/>
      </w:rPr>
    </w:tblStylePr>
    <w:tblStylePr w:type="lastRow">
      <w:rPr>
        <w:b/>
        <w:bCs/>
      </w:rPr>
      <w:tblPr/>
      <w:tcPr>
        <w:tcBorders>
          <w:top w:val="single" w:color="FEFFFF" w:themeColor="accent5" w:themeTint="BF" w:sz="18" w:space="0"/>
        </w:tcBorders>
      </w:tcPr>
    </w:tblStylePr>
    <w:tblStylePr w:type="firstCol">
      <w:rPr>
        <w:b/>
        <w:bCs/>
      </w:rPr>
    </w:tblStylePr>
    <w:tblStylePr w:type="lastCol">
      <w:rPr>
        <w:b/>
        <w:bCs/>
      </w:rPr>
    </w:tblStylePr>
    <w:tblStylePr w:type="band1Vert">
      <w:tblPr/>
      <w:tcPr>
        <w:shd w:val="clear" w:color="auto" w:fill="FEFFFF" w:themeFill="accent5" w:themeFillTint="7F"/>
      </w:tcPr>
    </w:tblStylePr>
    <w:tblStylePr w:type="band1Horz">
      <w:tblPr/>
      <w:tcPr>
        <w:shd w:val="clear" w:color="auto" w:fill="FEFFFF" w:themeFill="accent5" w:themeFillTint="7F"/>
      </w:tcPr>
    </w:tblStylePr>
  </w:style>
  <w:style w:type="table" w:styleId="193">
    <w:name w:val="Medium Grid 1 Accent 6"/>
    <w:basedOn w:val="12"/>
    <w:semiHidden/>
    <w:unhideWhenUsed/>
    <w:qFormat/>
    <w:uiPriority w:val="67"/>
    <w:tblPr>
      <w:tblBorders>
        <w:top w:val="single" w:color="0797FF" w:themeColor="accent6" w:themeTint="BF" w:sz="8" w:space="0"/>
        <w:left w:val="single" w:color="0797FF" w:themeColor="accent6" w:themeTint="BF" w:sz="8" w:space="0"/>
        <w:bottom w:val="single" w:color="0797FF" w:themeColor="accent6" w:themeTint="BF" w:sz="8" w:space="0"/>
        <w:right w:val="single" w:color="0797FF" w:themeColor="accent6" w:themeTint="BF" w:sz="8" w:space="0"/>
        <w:insideH w:val="single" w:color="0797FF" w:themeColor="accent6" w:themeTint="BF" w:sz="8" w:space="0"/>
        <w:insideV w:val="single" w:color="0797FF" w:themeColor="accent6" w:themeTint="BF" w:sz="8" w:space="0"/>
      </w:tblBorders>
    </w:tblPr>
    <w:tcPr>
      <w:shd w:val="clear" w:color="auto" w:fill="ADDCFF" w:themeFill="accent6" w:themeFillTint="3F"/>
    </w:tcPr>
    <w:tblStylePr w:type="firstRow">
      <w:rPr>
        <w:b/>
        <w:bCs/>
      </w:rPr>
    </w:tblStylePr>
    <w:tblStylePr w:type="lastRow">
      <w:rPr>
        <w:b/>
        <w:bCs/>
      </w:rPr>
      <w:tblPr/>
      <w:tcPr>
        <w:tcBorders>
          <w:top w:val="single" w:color="0797FF" w:themeColor="accent6" w:themeTint="BF" w:sz="18" w:space="0"/>
        </w:tcBorders>
      </w:tcPr>
    </w:tblStylePr>
    <w:tblStylePr w:type="firstCol">
      <w:rPr>
        <w:b/>
        <w:bCs/>
      </w:rPr>
    </w:tblStylePr>
    <w:tblStylePr w:type="lastCol">
      <w:rPr>
        <w:b/>
        <w:bCs/>
      </w:rPr>
    </w:tblStylePr>
    <w:tblStylePr w:type="band1Vert">
      <w:tblPr/>
      <w:tcPr>
        <w:shd w:val="clear" w:color="auto" w:fill="5AB9FF" w:themeFill="accent6" w:themeFillTint="7F"/>
      </w:tcPr>
    </w:tblStylePr>
    <w:tblStylePr w:type="band1Horz">
      <w:tblPr/>
      <w:tcPr>
        <w:shd w:val="clear" w:color="auto" w:fill="5AB9FF" w:themeFill="accent6" w:themeFillTint="7F"/>
      </w:tcPr>
    </w:tblStylePr>
  </w:style>
  <w:style w:type="table" w:styleId="194">
    <w:name w:val="Medium Grid 2"/>
    <w:basedOn w:val="12"/>
    <w:semiHidden/>
    <w:unhideWhenUsed/>
    <w:qFormat/>
    <w:uiPriority w:val="68"/>
    <w:rPr>
      <w:rFonts w:asciiTheme="majorHAnsi" w:hAnsiTheme="majorHAnsi" w:eastAsiaTheme="majorEastAsia" w:cstheme="majorBidi"/>
      <w:color w:val="0068B3" w:themeColor="text1"/>
      <w14:textFill>
        <w14:solidFill>
          <w14:schemeClr w14:val="tx1"/>
        </w14:solidFill>
      </w14:textFill>
    </w:rPr>
    <w:tblPr>
      <w:tblBorders>
        <w:top w:val="single" w:color="0068B3" w:themeColor="text1" w:sz="8" w:space="0"/>
        <w:left w:val="single" w:color="0068B3" w:themeColor="text1" w:sz="8" w:space="0"/>
        <w:bottom w:val="single" w:color="0068B3" w:themeColor="text1" w:sz="8" w:space="0"/>
        <w:right w:val="single" w:color="0068B3" w:themeColor="text1" w:sz="8" w:space="0"/>
        <w:insideH w:val="single" w:color="0068B3" w:themeColor="text1" w:sz="8" w:space="0"/>
        <w:insideV w:val="single" w:color="0068B3" w:themeColor="text1" w:sz="8" w:space="0"/>
      </w:tblBorders>
    </w:tblPr>
    <w:tcPr>
      <w:shd w:val="clear" w:color="auto" w:fill="ADDCFF" w:themeFill="text1" w:themeFillTint="3F"/>
    </w:tcPr>
    <w:tblStylePr w:type="firstRow">
      <w:rPr>
        <w:b/>
        <w:bCs/>
        <w:color w:val="0068B3" w:themeColor="text1"/>
        <w14:textFill>
          <w14:solidFill>
            <w14:schemeClr w14:val="tx1"/>
          </w14:solidFill>
        </w14:textFill>
      </w:rPr>
      <w:tblPr/>
      <w:tcPr>
        <w:shd w:val="clear" w:color="auto" w:fill="DEF1FF" w:themeFill="text1" w:themeFillTint="19"/>
      </w:tcPr>
    </w:tblStylePr>
    <w:tblStylePr w:type="lastRow">
      <w:rPr>
        <w:b/>
        <w:bCs/>
        <w:color w:val="0068B3" w:themeColor="text1"/>
        <w14:textFill>
          <w14:solidFill>
            <w14:schemeClr w14:val="tx1"/>
          </w14:solidFill>
        </w14:textFill>
      </w:rPr>
      <w:tblPr/>
      <w:tcPr>
        <w:tcBorders>
          <w:top w:val="single" w:color="0068B3" w:themeColor="text1" w:sz="12" w:space="0"/>
          <w:left w:val="nil"/>
          <w:bottom w:val="nil"/>
          <w:right w:val="nil"/>
          <w:insideH w:val="nil"/>
          <w:insideV w:val="nil"/>
        </w:tcBorders>
        <w:shd w:val="clear" w:color="auto" w:fill="FFFFFF" w:themeFill="background1"/>
      </w:tcPr>
    </w:tblStylePr>
    <w:tblStylePr w:type="firstCol">
      <w:rPr>
        <w:b/>
        <w:bCs/>
        <w:color w:val="0068B3"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68B3" w:themeColor="text1"/>
        <w14:textFill>
          <w14:solidFill>
            <w14:schemeClr w14:val="tx1"/>
          </w14:solidFill>
        </w14:textFill>
      </w:rPr>
      <w:tblPr/>
      <w:tcPr>
        <w:tcBorders>
          <w:top w:val="nil"/>
          <w:left w:val="nil"/>
          <w:bottom w:val="nil"/>
          <w:right w:val="nil"/>
          <w:insideH w:val="nil"/>
          <w:insideV w:val="nil"/>
        </w:tcBorders>
        <w:shd w:val="clear" w:color="auto" w:fill="BCE3FE" w:themeFill="text1" w:themeFillTint="33"/>
      </w:tcPr>
    </w:tblStylePr>
    <w:tblStylePr w:type="band1Vert">
      <w:tblPr/>
      <w:tcPr>
        <w:shd w:val="clear" w:color="auto" w:fill="5AB9FF" w:themeFill="text1" w:themeFillTint="7F"/>
      </w:tcPr>
    </w:tblStylePr>
    <w:tblStylePr w:type="band1Horz">
      <w:tblPr/>
      <w:tcPr>
        <w:tcBorders>
          <w:insideH w:val="single" w:sz="6" w:space="0"/>
          <w:insideV w:val="single" w:sz="6" w:space="0"/>
        </w:tcBorders>
        <w:shd w:val="clear" w:color="auto" w:fill="5AB9FF" w:themeFill="text1" w:themeFillTint="7F"/>
      </w:tcPr>
    </w:tblStylePr>
    <w:tblStylePr w:type="nwCell">
      <w:tblPr/>
      <w:tcPr>
        <w:shd w:val="clear" w:color="auto" w:fill="FFFFFF" w:themeFill="background1"/>
      </w:tcPr>
    </w:tblStylePr>
  </w:style>
  <w:style w:type="table" w:styleId="195">
    <w:name w:val="Medium Grid 2 Accent 1"/>
    <w:basedOn w:val="12"/>
    <w:semiHidden/>
    <w:unhideWhenUsed/>
    <w:qFormat/>
    <w:uiPriority w:val="68"/>
    <w:rPr>
      <w:rFonts w:asciiTheme="majorHAnsi" w:hAnsiTheme="majorHAnsi" w:eastAsiaTheme="majorEastAsia" w:cstheme="majorBidi"/>
      <w:color w:val="0068B3" w:themeColor="text1"/>
      <w14:textFill>
        <w14:solidFill>
          <w14:schemeClr w14:val="tx1"/>
        </w14:solidFill>
      </w14:textFill>
    </w:rPr>
    <w:tblPr>
      <w:tblBorders>
        <w:top w:val="single" w:color="0068B3" w:themeColor="accent1" w:sz="8" w:space="0"/>
        <w:left w:val="single" w:color="0068B3" w:themeColor="accent1" w:sz="8" w:space="0"/>
        <w:bottom w:val="single" w:color="0068B3" w:themeColor="accent1" w:sz="8" w:space="0"/>
        <w:right w:val="single" w:color="0068B3" w:themeColor="accent1" w:sz="8" w:space="0"/>
        <w:insideH w:val="single" w:color="0068B3" w:themeColor="accent1" w:sz="8" w:space="0"/>
        <w:insideV w:val="single" w:color="0068B3" w:themeColor="accent1" w:sz="8" w:space="0"/>
      </w:tblBorders>
    </w:tblPr>
    <w:tcPr>
      <w:shd w:val="clear" w:color="auto" w:fill="ADDCFF" w:themeFill="accent1" w:themeFillTint="3F"/>
    </w:tcPr>
    <w:tblStylePr w:type="firstRow">
      <w:rPr>
        <w:b/>
        <w:bCs/>
        <w:color w:val="0068B3" w:themeColor="text1"/>
        <w14:textFill>
          <w14:solidFill>
            <w14:schemeClr w14:val="tx1"/>
          </w14:solidFill>
        </w14:textFill>
      </w:rPr>
      <w:tblPr/>
      <w:tcPr>
        <w:shd w:val="clear" w:color="auto" w:fill="DEF1FF" w:themeFill="accent1" w:themeFillTint="19"/>
      </w:tcPr>
    </w:tblStylePr>
    <w:tblStylePr w:type="lastRow">
      <w:rPr>
        <w:b/>
        <w:bCs/>
        <w:color w:val="0068B3" w:themeColor="text1"/>
        <w14:textFill>
          <w14:solidFill>
            <w14:schemeClr w14:val="tx1"/>
          </w14:solidFill>
        </w14:textFill>
      </w:rPr>
      <w:tblPr/>
      <w:tcPr>
        <w:tcBorders>
          <w:top w:val="single" w:color="0068B3" w:themeColor="text1" w:sz="12" w:space="0"/>
          <w:left w:val="nil"/>
          <w:bottom w:val="nil"/>
          <w:right w:val="nil"/>
          <w:insideH w:val="nil"/>
          <w:insideV w:val="nil"/>
        </w:tcBorders>
        <w:shd w:val="clear" w:color="auto" w:fill="FFFFFF" w:themeFill="background1"/>
      </w:tcPr>
    </w:tblStylePr>
    <w:tblStylePr w:type="firstCol">
      <w:rPr>
        <w:b/>
        <w:bCs/>
        <w:color w:val="0068B3"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68B3" w:themeColor="text1"/>
        <w14:textFill>
          <w14:solidFill>
            <w14:schemeClr w14:val="tx1"/>
          </w14:solidFill>
        </w14:textFill>
      </w:rPr>
      <w:tblPr/>
      <w:tcPr>
        <w:tcBorders>
          <w:top w:val="nil"/>
          <w:left w:val="nil"/>
          <w:bottom w:val="nil"/>
          <w:right w:val="nil"/>
          <w:insideH w:val="nil"/>
          <w:insideV w:val="nil"/>
        </w:tcBorders>
        <w:shd w:val="clear" w:color="auto" w:fill="BCE3FE" w:themeFill="accent1" w:themeFillTint="33"/>
      </w:tcPr>
    </w:tblStylePr>
    <w:tblStylePr w:type="band1Vert">
      <w:tblPr/>
      <w:tcPr>
        <w:shd w:val="clear" w:color="auto" w:fill="5AB9FF" w:themeFill="accent1" w:themeFillTint="7F"/>
      </w:tcPr>
    </w:tblStylePr>
    <w:tblStylePr w:type="band1Horz">
      <w:tblPr/>
      <w:tcPr>
        <w:tcBorders>
          <w:insideH w:val="single" w:sz="6" w:space="0"/>
          <w:insideV w:val="single" w:sz="6" w:space="0"/>
        </w:tcBorders>
        <w:shd w:val="clear" w:color="auto" w:fill="5AB9FF" w:themeFill="accent1" w:themeFillTint="7F"/>
      </w:tcPr>
    </w:tblStylePr>
    <w:tblStylePr w:type="nwCell">
      <w:tblPr/>
      <w:tcPr>
        <w:shd w:val="clear" w:color="auto" w:fill="FFFFFF" w:themeFill="background1"/>
      </w:tcPr>
    </w:tblStylePr>
  </w:style>
  <w:style w:type="table" w:styleId="196">
    <w:name w:val="Medium Grid 2 Accent 2"/>
    <w:basedOn w:val="12"/>
    <w:semiHidden/>
    <w:unhideWhenUsed/>
    <w:qFormat/>
    <w:uiPriority w:val="68"/>
    <w:rPr>
      <w:rFonts w:asciiTheme="majorHAnsi" w:hAnsiTheme="majorHAnsi" w:eastAsiaTheme="majorEastAsia" w:cstheme="majorBidi"/>
      <w:color w:val="0068B3" w:themeColor="text1"/>
      <w14:textFill>
        <w14:solidFill>
          <w14:schemeClr w14:val="tx1"/>
        </w14:solidFill>
      </w14:textFill>
    </w:rPr>
    <w:tblPr>
      <w:tblBorders>
        <w:top w:val="single" w:color="24BAE0" w:themeColor="accent2" w:sz="8" w:space="0"/>
        <w:left w:val="single" w:color="24BAE0" w:themeColor="accent2" w:sz="8" w:space="0"/>
        <w:bottom w:val="single" w:color="24BAE0" w:themeColor="accent2" w:sz="8" w:space="0"/>
        <w:right w:val="single" w:color="24BAE0" w:themeColor="accent2" w:sz="8" w:space="0"/>
        <w:insideH w:val="single" w:color="24BAE0" w:themeColor="accent2" w:sz="8" w:space="0"/>
        <w:insideV w:val="single" w:color="24BAE0" w:themeColor="accent2" w:sz="8" w:space="0"/>
      </w:tblBorders>
    </w:tblPr>
    <w:tcPr>
      <w:shd w:val="clear" w:color="auto" w:fill="C8EDF7" w:themeFill="accent2" w:themeFillTint="3F"/>
    </w:tcPr>
    <w:tblStylePr w:type="firstRow">
      <w:rPr>
        <w:b/>
        <w:bCs/>
        <w:color w:val="0068B3" w:themeColor="text1"/>
        <w14:textFill>
          <w14:solidFill>
            <w14:schemeClr w14:val="tx1"/>
          </w14:solidFill>
        </w14:textFill>
      </w:rPr>
      <w:tblPr/>
      <w:tcPr>
        <w:shd w:val="clear" w:color="auto" w:fill="E9F8FB" w:themeFill="accent2" w:themeFillTint="19"/>
      </w:tcPr>
    </w:tblStylePr>
    <w:tblStylePr w:type="lastRow">
      <w:rPr>
        <w:b/>
        <w:bCs/>
        <w:color w:val="0068B3" w:themeColor="text1"/>
        <w14:textFill>
          <w14:solidFill>
            <w14:schemeClr w14:val="tx1"/>
          </w14:solidFill>
        </w14:textFill>
      </w:rPr>
      <w:tblPr/>
      <w:tcPr>
        <w:tcBorders>
          <w:top w:val="single" w:color="0068B3" w:themeColor="text1" w:sz="12" w:space="0"/>
          <w:left w:val="nil"/>
          <w:bottom w:val="nil"/>
          <w:right w:val="nil"/>
          <w:insideH w:val="nil"/>
          <w:insideV w:val="nil"/>
        </w:tcBorders>
        <w:shd w:val="clear" w:color="auto" w:fill="FFFFFF" w:themeFill="background1"/>
      </w:tcPr>
    </w:tblStylePr>
    <w:tblStylePr w:type="firstCol">
      <w:rPr>
        <w:b/>
        <w:bCs/>
        <w:color w:val="0068B3"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68B3" w:themeColor="text1"/>
        <w14:textFill>
          <w14:solidFill>
            <w14:schemeClr w14:val="tx1"/>
          </w14:solidFill>
        </w14:textFill>
      </w:rPr>
      <w:tblPr/>
      <w:tcPr>
        <w:tcBorders>
          <w:top w:val="nil"/>
          <w:left w:val="nil"/>
          <w:bottom w:val="nil"/>
          <w:right w:val="nil"/>
          <w:insideH w:val="nil"/>
          <w:insideV w:val="nil"/>
        </w:tcBorders>
        <w:shd w:val="clear" w:color="auto" w:fill="D3F1F8" w:themeFill="accent2" w:themeFillTint="33"/>
      </w:tcPr>
    </w:tblStylePr>
    <w:tblStylePr w:type="band1Vert">
      <w:tblPr/>
      <w:tcPr>
        <w:shd w:val="clear" w:color="auto" w:fill="91DCEF" w:themeFill="accent2" w:themeFillTint="7F"/>
      </w:tcPr>
    </w:tblStylePr>
    <w:tblStylePr w:type="band1Horz">
      <w:tblPr/>
      <w:tcPr>
        <w:tcBorders>
          <w:insideH w:val="single" w:sz="6" w:space="0"/>
          <w:insideV w:val="single" w:sz="6" w:space="0"/>
        </w:tcBorders>
        <w:shd w:val="clear" w:color="auto" w:fill="91DCEF" w:themeFill="accent2" w:themeFillTint="7F"/>
      </w:tcPr>
    </w:tblStylePr>
    <w:tblStylePr w:type="nwCell">
      <w:tblPr/>
      <w:tcPr>
        <w:shd w:val="clear" w:color="auto" w:fill="FFFFFF" w:themeFill="background1"/>
      </w:tcPr>
    </w:tblStylePr>
  </w:style>
  <w:style w:type="table" w:styleId="197">
    <w:name w:val="Medium Grid 2 Accent 3"/>
    <w:basedOn w:val="12"/>
    <w:semiHidden/>
    <w:unhideWhenUsed/>
    <w:qFormat/>
    <w:uiPriority w:val="68"/>
    <w:rPr>
      <w:rFonts w:asciiTheme="majorHAnsi" w:hAnsiTheme="majorHAnsi" w:eastAsiaTheme="majorEastAsia" w:cstheme="majorBidi"/>
      <w:color w:val="0068B3" w:themeColor="text1"/>
      <w14:textFill>
        <w14:solidFill>
          <w14:schemeClr w14:val="tx1"/>
        </w14:solidFill>
      </w14:textFill>
    </w:rPr>
    <w:tblPr>
      <w:tblBorders>
        <w:top w:val="single" w:color="E8E8E8" w:themeColor="accent3" w:sz="8" w:space="0"/>
        <w:left w:val="single" w:color="E8E8E8" w:themeColor="accent3" w:sz="8" w:space="0"/>
        <w:bottom w:val="single" w:color="E8E8E8" w:themeColor="accent3" w:sz="8" w:space="0"/>
        <w:right w:val="single" w:color="E8E8E8" w:themeColor="accent3" w:sz="8" w:space="0"/>
        <w:insideH w:val="single" w:color="E8E8E8" w:themeColor="accent3" w:sz="8" w:space="0"/>
        <w:insideV w:val="single" w:color="E8E8E8" w:themeColor="accent3" w:sz="8" w:space="0"/>
      </w:tblBorders>
    </w:tblPr>
    <w:tcPr>
      <w:shd w:val="clear" w:color="auto" w:fill="F9F9F9" w:themeFill="accent3" w:themeFillTint="3F"/>
    </w:tcPr>
    <w:tblStylePr w:type="firstRow">
      <w:rPr>
        <w:b/>
        <w:bCs/>
        <w:color w:val="0068B3" w:themeColor="text1"/>
        <w14:textFill>
          <w14:solidFill>
            <w14:schemeClr w14:val="tx1"/>
          </w14:solidFill>
        </w14:textFill>
      </w:rPr>
      <w:tblPr/>
      <w:tcPr>
        <w:shd w:val="clear" w:color="auto" w:fill="FCFCFC" w:themeFill="accent3" w:themeFillTint="19"/>
      </w:tcPr>
    </w:tblStylePr>
    <w:tblStylePr w:type="lastRow">
      <w:rPr>
        <w:b/>
        <w:bCs/>
        <w:color w:val="0068B3" w:themeColor="text1"/>
        <w14:textFill>
          <w14:solidFill>
            <w14:schemeClr w14:val="tx1"/>
          </w14:solidFill>
        </w14:textFill>
      </w:rPr>
      <w:tblPr/>
      <w:tcPr>
        <w:tcBorders>
          <w:top w:val="single" w:color="0068B3" w:themeColor="text1" w:sz="12" w:space="0"/>
          <w:left w:val="nil"/>
          <w:bottom w:val="nil"/>
          <w:right w:val="nil"/>
          <w:insideH w:val="nil"/>
          <w:insideV w:val="nil"/>
        </w:tcBorders>
        <w:shd w:val="clear" w:color="auto" w:fill="FFFFFF" w:themeFill="background1"/>
      </w:tcPr>
    </w:tblStylePr>
    <w:tblStylePr w:type="firstCol">
      <w:rPr>
        <w:b/>
        <w:bCs/>
        <w:color w:val="0068B3"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68B3" w:themeColor="text1"/>
        <w14:textFill>
          <w14:solidFill>
            <w14:schemeClr w14:val="tx1"/>
          </w14:solidFill>
        </w14:textFill>
      </w:rPr>
      <w:tblPr/>
      <w:tcPr>
        <w:tcBorders>
          <w:top w:val="nil"/>
          <w:left w:val="nil"/>
          <w:bottom w:val="nil"/>
          <w:right w:val="nil"/>
          <w:insideH w:val="nil"/>
          <w:insideV w:val="nil"/>
        </w:tcBorders>
        <w:shd w:val="clear" w:color="auto" w:fill="FAFAFA" w:themeFill="accent3" w:themeFillTint="33"/>
      </w:tcPr>
    </w:tblStylePr>
    <w:tblStylePr w:type="band1Vert">
      <w:tblPr/>
      <w:tcPr>
        <w:shd w:val="clear" w:color="auto" w:fill="F3F3F3" w:themeFill="accent3" w:themeFillTint="7F"/>
      </w:tcPr>
    </w:tblStylePr>
    <w:tblStylePr w:type="band1Horz">
      <w:tblPr/>
      <w:tcPr>
        <w:tcBorders>
          <w:insideH w:val="single" w:sz="6" w:space="0"/>
          <w:insideV w:val="single" w:sz="6" w:space="0"/>
        </w:tcBorders>
        <w:shd w:val="clear" w:color="auto" w:fill="F3F3F3" w:themeFill="accent3" w:themeFillTint="7F"/>
      </w:tcPr>
    </w:tblStylePr>
    <w:tblStylePr w:type="nwCell">
      <w:tblPr/>
      <w:tcPr>
        <w:shd w:val="clear" w:color="auto" w:fill="FFFFFF" w:themeFill="background1"/>
      </w:tcPr>
    </w:tblStylePr>
  </w:style>
  <w:style w:type="table" w:styleId="198">
    <w:name w:val="Medium Grid 2 Accent 4"/>
    <w:basedOn w:val="12"/>
    <w:semiHidden/>
    <w:unhideWhenUsed/>
    <w:qFormat/>
    <w:uiPriority w:val="68"/>
    <w:rPr>
      <w:rFonts w:asciiTheme="majorHAnsi" w:hAnsiTheme="majorHAnsi" w:eastAsiaTheme="majorEastAsia" w:cstheme="majorBidi"/>
      <w:color w:val="0068B3" w:themeColor="text1"/>
      <w14:textFill>
        <w14:solidFill>
          <w14:schemeClr w14:val="tx1"/>
        </w14:solidFill>
      </w14:textFill>
    </w:rPr>
    <w:tblPr>
      <w:tblBorders>
        <w:top w:val="single" w:color="000000" w:themeColor="accent4" w:sz="8" w:space="0"/>
        <w:left w:val="single" w:color="000000" w:themeColor="accent4" w:sz="8" w:space="0"/>
        <w:bottom w:val="single" w:color="000000" w:themeColor="accent4" w:sz="8" w:space="0"/>
        <w:right w:val="single" w:color="000000" w:themeColor="accent4" w:sz="8" w:space="0"/>
        <w:insideH w:val="single" w:color="000000" w:themeColor="accent4" w:sz="8" w:space="0"/>
        <w:insideV w:val="single" w:color="000000" w:themeColor="accent4" w:sz="8" w:space="0"/>
      </w:tblBorders>
    </w:tblPr>
    <w:tcPr>
      <w:shd w:val="clear" w:color="auto" w:fill="BFBFBF" w:themeFill="accent4" w:themeFillTint="3F"/>
    </w:tcPr>
    <w:tblStylePr w:type="firstRow">
      <w:rPr>
        <w:b/>
        <w:bCs/>
        <w:color w:val="0068B3" w:themeColor="text1"/>
        <w14:textFill>
          <w14:solidFill>
            <w14:schemeClr w14:val="tx1"/>
          </w14:solidFill>
        </w14:textFill>
      </w:rPr>
      <w:tblPr/>
      <w:tcPr>
        <w:shd w:val="clear" w:color="auto" w:fill="E5E5E5" w:themeFill="accent4" w:themeFillTint="19"/>
      </w:tcPr>
    </w:tblStylePr>
    <w:tblStylePr w:type="lastRow">
      <w:rPr>
        <w:b/>
        <w:bCs/>
        <w:color w:val="0068B3" w:themeColor="text1"/>
        <w14:textFill>
          <w14:solidFill>
            <w14:schemeClr w14:val="tx1"/>
          </w14:solidFill>
        </w14:textFill>
      </w:rPr>
      <w:tblPr/>
      <w:tcPr>
        <w:tcBorders>
          <w:top w:val="single" w:color="0068B3" w:themeColor="text1" w:sz="12" w:space="0"/>
          <w:left w:val="nil"/>
          <w:bottom w:val="nil"/>
          <w:right w:val="nil"/>
          <w:insideH w:val="nil"/>
          <w:insideV w:val="nil"/>
        </w:tcBorders>
        <w:shd w:val="clear" w:color="auto" w:fill="FFFFFF" w:themeFill="background1"/>
      </w:tcPr>
    </w:tblStylePr>
    <w:tblStylePr w:type="firstCol">
      <w:rPr>
        <w:b/>
        <w:bCs/>
        <w:color w:val="0068B3"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68B3" w:themeColor="text1"/>
        <w14:textFill>
          <w14:solidFill>
            <w14:schemeClr w14:val="tx1"/>
          </w14:solidFill>
        </w14:textFill>
      </w:rPr>
      <w:tblPr/>
      <w:tcPr>
        <w:tcBorders>
          <w:top w:val="nil"/>
          <w:left w:val="nil"/>
          <w:bottom w:val="nil"/>
          <w:right w:val="nil"/>
          <w:insideH w:val="nil"/>
          <w:insideV w:val="nil"/>
        </w:tcBorders>
        <w:shd w:val="clear" w:color="auto" w:fill="CCCCCC" w:themeFill="accent4" w:themeFillTint="33"/>
      </w:tcPr>
    </w:tblStylePr>
    <w:tblStylePr w:type="band1Vert">
      <w:tblPr/>
      <w:tcPr>
        <w:shd w:val="clear" w:color="auto" w:fill="7F7F7F" w:themeFill="accent4" w:themeFillTint="7F"/>
      </w:tcPr>
    </w:tblStylePr>
    <w:tblStylePr w:type="band1Horz">
      <w:tblPr/>
      <w:tcPr>
        <w:tcBorders>
          <w:insideH w:val="single" w:sz="6" w:space="0"/>
          <w:insideV w:val="single" w:sz="6" w:space="0"/>
        </w:tcBorders>
        <w:shd w:val="clear" w:color="auto" w:fill="7F7F7F" w:themeFill="accent4" w:themeFillTint="7F"/>
      </w:tcPr>
    </w:tblStylePr>
    <w:tblStylePr w:type="nwCell">
      <w:tblPr/>
      <w:tcPr>
        <w:shd w:val="clear" w:color="auto" w:fill="FFFFFF" w:themeFill="background1"/>
      </w:tcPr>
    </w:tblStylePr>
  </w:style>
  <w:style w:type="table" w:styleId="199">
    <w:name w:val="Medium Grid 2 Accent 5"/>
    <w:basedOn w:val="12"/>
    <w:semiHidden/>
    <w:unhideWhenUsed/>
    <w:qFormat/>
    <w:uiPriority w:val="68"/>
    <w:rPr>
      <w:rFonts w:asciiTheme="majorHAnsi" w:hAnsiTheme="majorHAnsi" w:eastAsiaTheme="majorEastAsia" w:cstheme="majorBidi"/>
      <w:color w:val="0068B3" w:themeColor="text1"/>
      <w14:textFill>
        <w14:solidFill>
          <w14:schemeClr w14:val="tx1"/>
        </w14:solidFill>
      </w14:textFill>
    </w:rPr>
    <w:tblPr>
      <w:tblBorders>
        <w:top w:val="single" w:color="FEFFFF" w:themeColor="accent5" w:sz="8" w:space="0"/>
        <w:left w:val="single" w:color="FEFFFF" w:themeColor="accent5" w:sz="8" w:space="0"/>
        <w:bottom w:val="single" w:color="FEFFFF" w:themeColor="accent5" w:sz="8" w:space="0"/>
        <w:right w:val="single" w:color="FEFFFF" w:themeColor="accent5" w:sz="8" w:space="0"/>
        <w:insideH w:val="single" w:color="FEFFFF" w:themeColor="accent5" w:sz="8" w:space="0"/>
        <w:insideV w:val="single" w:color="FEFFFF" w:themeColor="accent5" w:sz="8" w:space="0"/>
      </w:tblBorders>
    </w:tblPr>
    <w:tcPr>
      <w:shd w:val="clear" w:color="auto" w:fill="FEFFFF" w:themeFill="accent5" w:themeFillTint="3F"/>
    </w:tcPr>
    <w:tblStylePr w:type="firstRow">
      <w:rPr>
        <w:b/>
        <w:bCs/>
        <w:color w:val="0068B3" w:themeColor="text1"/>
        <w14:textFill>
          <w14:solidFill>
            <w14:schemeClr w14:val="tx1"/>
          </w14:solidFill>
        </w14:textFill>
      </w:rPr>
      <w:tblPr/>
      <w:tcPr>
        <w:shd w:val="clear" w:color="auto" w:fill="FEFFFF" w:themeFill="accent5" w:themeFillTint="19"/>
      </w:tcPr>
    </w:tblStylePr>
    <w:tblStylePr w:type="lastRow">
      <w:rPr>
        <w:b/>
        <w:bCs/>
        <w:color w:val="0068B3" w:themeColor="text1"/>
        <w14:textFill>
          <w14:solidFill>
            <w14:schemeClr w14:val="tx1"/>
          </w14:solidFill>
        </w14:textFill>
      </w:rPr>
      <w:tblPr/>
      <w:tcPr>
        <w:tcBorders>
          <w:top w:val="single" w:color="0068B3" w:themeColor="text1" w:sz="12" w:space="0"/>
          <w:left w:val="nil"/>
          <w:bottom w:val="nil"/>
          <w:right w:val="nil"/>
          <w:insideH w:val="nil"/>
          <w:insideV w:val="nil"/>
        </w:tcBorders>
        <w:shd w:val="clear" w:color="auto" w:fill="FFFFFF" w:themeFill="background1"/>
      </w:tcPr>
    </w:tblStylePr>
    <w:tblStylePr w:type="firstCol">
      <w:rPr>
        <w:b/>
        <w:bCs/>
        <w:color w:val="0068B3"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68B3" w:themeColor="text1"/>
        <w14:textFill>
          <w14:solidFill>
            <w14:schemeClr w14:val="tx1"/>
          </w14:solidFill>
        </w14:textFill>
      </w:rPr>
      <w:tblPr/>
      <w:tcPr>
        <w:tcBorders>
          <w:top w:val="nil"/>
          <w:left w:val="nil"/>
          <w:bottom w:val="nil"/>
          <w:right w:val="nil"/>
          <w:insideH w:val="nil"/>
          <w:insideV w:val="nil"/>
        </w:tcBorders>
        <w:shd w:val="clear" w:color="auto" w:fill="FEFEFE" w:themeFill="accent5" w:themeFillTint="33"/>
      </w:tcPr>
    </w:tblStylePr>
    <w:tblStylePr w:type="band1Vert">
      <w:tblPr/>
      <w:tcPr>
        <w:shd w:val="clear" w:color="auto" w:fill="FEFFFF" w:themeFill="accent5" w:themeFillTint="7F"/>
      </w:tcPr>
    </w:tblStylePr>
    <w:tblStylePr w:type="band1Horz">
      <w:tblPr/>
      <w:tcPr>
        <w:tcBorders>
          <w:insideH w:val="single" w:sz="6" w:space="0"/>
          <w:insideV w:val="single" w:sz="6" w:space="0"/>
        </w:tcBorders>
        <w:shd w:val="clear" w:color="auto" w:fill="FEFFFF" w:themeFill="accent5" w:themeFillTint="7F"/>
      </w:tcPr>
    </w:tblStylePr>
    <w:tblStylePr w:type="nwCell">
      <w:tblPr/>
      <w:tcPr>
        <w:shd w:val="clear" w:color="auto" w:fill="FFFFFF" w:themeFill="background1"/>
      </w:tcPr>
    </w:tblStylePr>
  </w:style>
  <w:style w:type="table" w:styleId="200">
    <w:name w:val="Medium Grid 2 Accent 6"/>
    <w:basedOn w:val="12"/>
    <w:semiHidden/>
    <w:unhideWhenUsed/>
    <w:qFormat/>
    <w:uiPriority w:val="68"/>
    <w:rPr>
      <w:rFonts w:asciiTheme="majorHAnsi" w:hAnsiTheme="majorHAnsi" w:eastAsiaTheme="majorEastAsia" w:cstheme="majorBidi"/>
      <w:color w:val="0068B3" w:themeColor="text1"/>
      <w14:textFill>
        <w14:solidFill>
          <w14:schemeClr w14:val="tx1"/>
        </w14:solidFill>
      </w14:textFill>
    </w:rPr>
    <w:tblPr>
      <w:tblBorders>
        <w:top w:val="single" w:color="0068B3" w:themeColor="accent6" w:sz="8" w:space="0"/>
        <w:left w:val="single" w:color="0068B3" w:themeColor="accent6" w:sz="8" w:space="0"/>
        <w:bottom w:val="single" w:color="0068B3" w:themeColor="accent6" w:sz="8" w:space="0"/>
        <w:right w:val="single" w:color="0068B3" w:themeColor="accent6" w:sz="8" w:space="0"/>
        <w:insideH w:val="single" w:color="0068B3" w:themeColor="accent6" w:sz="8" w:space="0"/>
        <w:insideV w:val="single" w:color="0068B3" w:themeColor="accent6" w:sz="8" w:space="0"/>
      </w:tblBorders>
    </w:tblPr>
    <w:tcPr>
      <w:shd w:val="clear" w:color="auto" w:fill="ADDCFF" w:themeFill="accent6" w:themeFillTint="3F"/>
    </w:tcPr>
    <w:tblStylePr w:type="firstRow">
      <w:rPr>
        <w:b/>
        <w:bCs/>
        <w:color w:val="0068B3" w:themeColor="text1"/>
        <w14:textFill>
          <w14:solidFill>
            <w14:schemeClr w14:val="tx1"/>
          </w14:solidFill>
        </w14:textFill>
      </w:rPr>
      <w:tblPr/>
      <w:tcPr>
        <w:shd w:val="clear" w:color="auto" w:fill="DEF1FF" w:themeFill="accent6" w:themeFillTint="19"/>
      </w:tcPr>
    </w:tblStylePr>
    <w:tblStylePr w:type="lastRow">
      <w:rPr>
        <w:b/>
        <w:bCs/>
        <w:color w:val="0068B3" w:themeColor="text1"/>
        <w14:textFill>
          <w14:solidFill>
            <w14:schemeClr w14:val="tx1"/>
          </w14:solidFill>
        </w14:textFill>
      </w:rPr>
      <w:tblPr/>
      <w:tcPr>
        <w:tcBorders>
          <w:top w:val="single" w:color="0068B3" w:themeColor="text1" w:sz="12" w:space="0"/>
          <w:left w:val="nil"/>
          <w:bottom w:val="nil"/>
          <w:right w:val="nil"/>
          <w:insideH w:val="nil"/>
          <w:insideV w:val="nil"/>
        </w:tcBorders>
        <w:shd w:val="clear" w:color="auto" w:fill="FFFFFF" w:themeFill="background1"/>
      </w:tcPr>
    </w:tblStylePr>
    <w:tblStylePr w:type="firstCol">
      <w:rPr>
        <w:b/>
        <w:bCs/>
        <w:color w:val="0068B3"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68B3" w:themeColor="text1"/>
        <w14:textFill>
          <w14:solidFill>
            <w14:schemeClr w14:val="tx1"/>
          </w14:solidFill>
        </w14:textFill>
      </w:rPr>
      <w:tblPr/>
      <w:tcPr>
        <w:tcBorders>
          <w:top w:val="nil"/>
          <w:left w:val="nil"/>
          <w:bottom w:val="nil"/>
          <w:right w:val="nil"/>
          <w:insideH w:val="nil"/>
          <w:insideV w:val="nil"/>
        </w:tcBorders>
        <w:shd w:val="clear" w:color="auto" w:fill="BCE3FE" w:themeFill="accent6" w:themeFillTint="33"/>
      </w:tcPr>
    </w:tblStylePr>
    <w:tblStylePr w:type="band1Vert">
      <w:tblPr/>
      <w:tcPr>
        <w:shd w:val="clear" w:color="auto" w:fill="5AB9FF" w:themeFill="accent6" w:themeFillTint="7F"/>
      </w:tcPr>
    </w:tblStylePr>
    <w:tblStylePr w:type="band1Horz">
      <w:tblPr/>
      <w:tcPr>
        <w:tcBorders>
          <w:insideH w:val="single" w:sz="6" w:space="0"/>
          <w:insideV w:val="single" w:sz="6" w:space="0"/>
        </w:tcBorders>
        <w:shd w:val="clear" w:color="auto" w:fill="5AB9FF" w:themeFill="accent6" w:themeFillTint="7F"/>
      </w:tcPr>
    </w:tblStylePr>
    <w:tblStylePr w:type="nwCell">
      <w:tblPr/>
      <w:tcPr>
        <w:shd w:val="clear" w:color="auto" w:fill="FFFFFF" w:themeFill="background1"/>
      </w:tcPr>
    </w:tblStylePr>
  </w:style>
  <w:style w:type="table" w:styleId="201">
    <w:name w:val="Medium Grid 3"/>
    <w:basedOn w:val="12"/>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ADDCF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68B3"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68B3"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68B3"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68B3"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5AB9F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5AB9FF" w:themeFill="text1" w:themeFillTint="7F"/>
      </w:tcPr>
    </w:tblStylePr>
  </w:style>
  <w:style w:type="table" w:styleId="202">
    <w:name w:val="Medium Grid 3 Accent 1"/>
    <w:basedOn w:val="12"/>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ADDCFF"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68B3"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68B3"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68B3"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68B3"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5AB9FF"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5AB9FF" w:themeFill="accent1" w:themeFillTint="7F"/>
      </w:tcPr>
    </w:tblStylePr>
  </w:style>
  <w:style w:type="table" w:styleId="203">
    <w:name w:val="Medium Grid 3 Accent 2"/>
    <w:basedOn w:val="12"/>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8EDF7"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24BAE0"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24BAE0"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24BAE0"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24BAE0"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91DCEF"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91DCEF" w:themeFill="accent2" w:themeFillTint="7F"/>
      </w:tcPr>
    </w:tblStylePr>
  </w:style>
  <w:style w:type="table" w:styleId="204">
    <w:name w:val="Medium Grid 3 Accent 3"/>
    <w:basedOn w:val="12"/>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9F9F9"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8E8E8"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8E8E8"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8E8E8"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8E8E8"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3F3F3"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3F3F3" w:themeFill="accent3" w:themeFillTint="7F"/>
      </w:tcPr>
    </w:tblStylePr>
  </w:style>
  <w:style w:type="table" w:styleId="205">
    <w:name w:val="Medium Grid 3 Accent 4"/>
    <w:basedOn w:val="12"/>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accent4" w:themeFillTint="7F"/>
      </w:tcPr>
    </w:tblStylePr>
  </w:style>
  <w:style w:type="table" w:styleId="206">
    <w:name w:val="Medium Grid 3 Accent 5"/>
    <w:basedOn w:val="12"/>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EFFFF"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EFFFF"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EFFFF"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EFFFF"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EFFFF"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EFFFF"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EFFFF" w:themeFill="accent5" w:themeFillTint="7F"/>
      </w:tcPr>
    </w:tblStylePr>
  </w:style>
  <w:style w:type="table" w:styleId="207">
    <w:name w:val="Medium Grid 3 Accent 6"/>
    <w:basedOn w:val="12"/>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ADDCFF"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68B3"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68B3"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68B3"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68B3"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5AB9FF"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5AB9FF" w:themeFill="accent6" w:themeFillTint="7F"/>
      </w:tcPr>
    </w:tblStylePr>
  </w:style>
  <w:style w:type="table" w:styleId="208">
    <w:name w:val="Dark List"/>
    <w:basedOn w:val="12"/>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0068B3"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68B3" w:themeFill="text1"/>
      </w:tcPr>
    </w:tblStylePr>
    <w:tblStylePr w:type="lastRow">
      <w:tblPr/>
      <w:tcPr>
        <w:tcBorders>
          <w:top w:val="single" w:color="FFFFFF" w:themeColor="background1" w:sz="18" w:space="0"/>
          <w:left w:val="nil"/>
          <w:bottom w:val="nil"/>
          <w:right w:val="nil"/>
          <w:insideH w:val="nil"/>
          <w:insideV w:val="nil"/>
        </w:tcBorders>
        <w:shd w:val="clear" w:color="auto" w:fill="003359"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4D86"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4D86" w:themeFill="text1" w:themeFillShade="BF"/>
      </w:tcPr>
    </w:tblStylePr>
    <w:tblStylePr w:type="band1Vert">
      <w:tblPr/>
      <w:tcPr>
        <w:tcBorders>
          <w:top w:val="nil"/>
          <w:left w:val="nil"/>
          <w:bottom w:val="nil"/>
          <w:right w:val="nil"/>
          <w:insideH w:val="nil"/>
          <w:insideV w:val="nil"/>
        </w:tcBorders>
        <w:shd w:val="clear" w:color="auto" w:fill="004D86" w:themeFill="text1" w:themeFillShade="BF"/>
      </w:tcPr>
    </w:tblStylePr>
    <w:tblStylePr w:type="band1Horz">
      <w:tblPr/>
      <w:tcPr>
        <w:tcBorders>
          <w:top w:val="nil"/>
          <w:left w:val="nil"/>
          <w:bottom w:val="nil"/>
          <w:right w:val="nil"/>
          <w:insideH w:val="nil"/>
          <w:insideV w:val="nil"/>
        </w:tcBorders>
        <w:shd w:val="clear" w:color="auto" w:fill="004D86" w:themeFill="text1" w:themeFillShade="BF"/>
      </w:tcPr>
    </w:tblStylePr>
  </w:style>
  <w:style w:type="table" w:styleId="209">
    <w:name w:val="Dark List Accent 1"/>
    <w:basedOn w:val="12"/>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0068B3"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68B3" w:themeFill="text1"/>
      </w:tcPr>
    </w:tblStylePr>
    <w:tblStylePr w:type="lastRow">
      <w:tblPr/>
      <w:tcPr>
        <w:tcBorders>
          <w:top w:val="single" w:color="FFFFFF" w:themeColor="background1" w:sz="18" w:space="0"/>
          <w:left w:val="nil"/>
          <w:bottom w:val="nil"/>
          <w:right w:val="nil"/>
          <w:insideH w:val="nil"/>
          <w:insideV w:val="nil"/>
        </w:tcBorders>
        <w:shd w:val="clear" w:color="auto" w:fill="003359"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004D86"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004D86" w:themeFill="accent1" w:themeFillShade="BF"/>
      </w:tcPr>
    </w:tblStylePr>
    <w:tblStylePr w:type="band1Vert">
      <w:tblPr/>
      <w:tcPr>
        <w:tcBorders>
          <w:top w:val="nil"/>
          <w:left w:val="nil"/>
          <w:bottom w:val="nil"/>
          <w:right w:val="nil"/>
          <w:insideH w:val="nil"/>
          <w:insideV w:val="nil"/>
        </w:tcBorders>
        <w:shd w:val="clear" w:color="auto" w:fill="004D86" w:themeFill="accent1" w:themeFillShade="BF"/>
      </w:tcPr>
    </w:tblStylePr>
    <w:tblStylePr w:type="band1Horz">
      <w:tblPr/>
      <w:tcPr>
        <w:tcBorders>
          <w:top w:val="nil"/>
          <w:left w:val="nil"/>
          <w:bottom w:val="nil"/>
          <w:right w:val="nil"/>
          <w:insideH w:val="nil"/>
          <w:insideV w:val="nil"/>
        </w:tcBorders>
        <w:shd w:val="clear" w:color="auto" w:fill="004D86" w:themeFill="accent1" w:themeFillShade="BF"/>
      </w:tcPr>
    </w:tblStylePr>
  </w:style>
  <w:style w:type="table" w:styleId="210">
    <w:name w:val="Dark List Accent 2"/>
    <w:basedOn w:val="12"/>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24BAE0"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68B3" w:themeFill="text1"/>
      </w:tcPr>
    </w:tblStylePr>
    <w:tblStylePr w:type="lastRow">
      <w:tblPr/>
      <w:tcPr>
        <w:tcBorders>
          <w:top w:val="single" w:color="FFFFFF" w:themeColor="background1" w:sz="18" w:space="0"/>
          <w:left w:val="nil"/>
          <w:bottom w:val="nil"/>
          <w:right w:val="nil"/>
          <w:insideH w:val="nil"/>
          <w:insideV w:val="nil"/>
        </w:tcBorders>
        <w:shd w:val="clear" w:color="auto" w:fill="105D71"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188CAA"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188CAA" w:themeFill="accent2" w:themeFillShade="BF"/>
      </w:tcPr>
    </w:tblStylePr>
    <w:tblStylePr w:type="band1Vert">
      <w:tblPr/>
      <w:tcPr>
        <w:tcBorders>
          <w:top w:val="nil"/>
          <w:left w:val="nil"/>
          <w:bottom w:val="nil"/>
          <w:right w:val="nil"/>
          <w:insideH w:val="nil"/>
          <w:insideV w:val="nil"/>
        </w:tcBorders>
        <w:shd w:val="clear" w:color="auto" w:fill="188CAA" w:themeFill="accent2" w:themeFillShade="BF"/>
      </w:tcPr>
    </w:tblStylePr>
    <w:tblStylePr w:type="band1Horz">
      <w:tblPr/>
      <w:tcPr>
        <w:tcBorders>
          <w:top w:val="nil"/>
          <w:left w:val="nil"/>
          <w:bottom w:val="nil"/>
          <w:right w:val="nil"/>
          <w:insideH w:val="nil"/>
          <w:insideV w:val="nil"/>
        </w:tcBorders>
        <w:shd w:val="clear" w:color="auto" w:fill="188CAA" w:themeFill="accent2" w:themeFillShade="BF"/>
      </w:tcPr>
    </w:tblStylePr>
  </w:style>
  <w:style w:type="table" w:styleId="211">
    <w:name w:val="Dark List Accent 3"/>
    <w:basedOn w:val="12"/>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E8E8E8"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68B3" w:themeFill="text1"/>
      </w:tcPr>
    </w:tblStylePr>
    <w:tblStylePr w:type="lastRow">
      <w:tblPr/>
      <w:tcPr>
        <w:tcBorders>
          <w:top w:val="single" w:color="FFFFFF" w:themeColor="background1" w:sz="18" w:space="0"/>
          <w:left w:val="nil"/>
          <w:bottom w:val="nil"/>
          <w:right w:val="nil"/>
          <w:insideH w:val="nil"/>
          <w:insideV w:val="nil"/>
        </w:tcBorders>
        <w:shd w:val="clear" w:color="auto" w:fill="737373"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ADADAD"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ADADAD" w:themeFill="accent3" w:themeFillShade="BF"/>
      </w:tcPr>
    </w:tblStylePr>
    <w:tblStylePr w:type="band1Vert">
      <w:tblPr/>
      <w:tcPr>
        <w:tcBorders>
          <w:top w:val="nil"/>
          <w:left w:val="nil"/>
          <w:bottom w:val="nil"/>
          <w:right w:val="nil"/>
          <w:insideH w:val="nil"/>
          <w:insideV w:val="nil"/>
        </w:tcBorders>
        <w:shd w:val="clear" w:color="auto" w:fill="ADADAD" w:themeFill="accent3" w:themeFillShade="BF"/>
      </w:tcPr>
    </w:tblStylePr>
    <w:tblStylePr w:type="band1Horz">
      <w:tblPr/>
      <w:tcPr>
        <w:tcBorders>
          <w:top w:val="nil"/>
          <w:left w:val="nil"/>
          <w:bottom w:val="nil"/>
          <w:right w:val="nil"/>
          <w:insideH w:val="nil"/>
          <w:insideV w:val="nil"/>
        </w:tcBorders>
        <w:shd w:val="clear" w:color="auto" w:fill="ADADAD" w:themeFill="accent3" w:themeFillShade="BF"/>
      </w:tcPr>
    </w:tblStylePr>
  </w:style>
  <w:style w:type="table" w:styleId="212">
    <w:name w:val="Dark List Accent 4"/>
    <w:basedOn w:val="12"/>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000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68B3"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accent4" w:themeFillShade="BF"/>
      </w:tcPr>
    </w:tblStylePr>
    <w:tblStylePr w:type="band1Vert">
      <w:tblPr/>
      <w:tcPr>
        <w:tcBorders>
          <w:top w:val="nil"/>
          <w:left w:val="nil"/>
          <w:bottom w:val="nil"/>
          <w:right w:val="nil"/>
          <w:insideH w:val="nil"/>
          <w:insideV w:val="nil"/>
        </w:tcBorders>
        <w:shd w:val="clear" w:color="auto" w:fill="000000" w:themeFill="accent4" w:themeFillShade="BF"/>
      </w:tcPr>
    </w:tblStylePr>
    <w:tblStylePr w:type="band1Horz">
      <w:tblPr/>
      <w:tcPr>
        <w:tcBorders>
          <w:top w:val="nil"/>
          <w:left w:val="nil"/>
          <w:bottom w:val="nil"/>
          <w:right w:val="nil"/>
          <w:insideH w:val="nil"/>
          <w:insideV w:val="nil"/>
        </w:tcBorders>
        <w:shd w:val="clear" w:color="auto" w:fill="000000" w:themeFill="accent4" w:themeFillShade="BF"/>
      </w:tcPr>
    </w:tblStylePr>
  </w:style>
  <w:style w:type="table" w:styleId="213">
    <w:name w:val="Dark List Accent 5"/>
    <w:basedOn w:val="12"/>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FEFFFF"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68B3" w:themeFill="text1"/>
      </w:tcPr>
    </w:tblStylePr>
    <w:tblStylePr w:type="lastRow">
      <w:tblPr/>
      <w:tcPr>
        <w:tcBorders>
          <w:top w:val="single" w:color="FFFFFF" w:themeColor="background1" w:sz="18" w:space="0"/>
          <w:left w:val="nil"/>
          <w:bottom w:val="nil"/>
          <w:right w:val="nil"/>
          <w:insideH w:val="nil"/>
          <w:insideV w:val="nil"/>
        </w:tcBorders>
        <w:shd w:val="clear" w:color="auto" w:fill="00FDFD"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7EFEFF"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7EFEFF" w:themeFill="accent5" w:themeFillShade="BF"/>
      </w:tcPr>
    </w:tblStylePr>
    <w:tblStylePr w:type="band1Vert">
      <w:tblPr/>
      <w:tcPr>
        <w:tcBorders>
          <w:top w:val="nil"/>
          <w:left w:val="nil"/>
          <w:bottom w:val="nil"/>
          <w:right w:val="nil"/>
          <w:insideH w:val="nil"/>
          <w:insideV w:val="nil"/>
        </w:tcBorders>
        <w:shd w:val="clear" w:color="auto" w:fill="7EFEFF" w:themeFill="accent5" w:themeFillShade="BF"/>
      </w:tcPr>
    </w:tblStylePr>
    <w:tblStylePr w:type="band1Horz">
      <w:tblPr/>
      <w:tcPr>
        <w:tcBorders>
          <w:top w:val="nil"/>
          <w:left w:val="nil"/>
          <w:bottom w:val="nil"/>
          <w:right w:val="nil"/>
          <w:insideH w:val="nil"/>
          <w:insideV w:val="nil"/>
        </w:tcBorders>
        <w:shd w:val="clear" w:color="auto" w:fill="7EFEFF" w:themeFill="accent5" w:themeFillShade="BF"/>
      </w:tcPr>
    </w:tblStylePr>
  </w:style>
  <w:style w:type="table" w:styleId="214">
    <w:name w:val="Dark List Accent 6"/>
    <w:basedOn w:val="12"/>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0068B3"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68B3" w:themeFill="text1"/>
      </w:tcPr>
    </w:tblStylePr>
    <w:tblStylePr w:type="lastRow">
      <w:tblPr/>
      <w:tcPr>
        <w:tcBorders>
          <w:top w:val="single" w:color="FFFFFF" w:themeColor="background1" w:sz="18" w:space="0"/>
          <w:left w:val="nil"/>
          <w:bottom w:val="nil"/>
          <w:right w:val="nil"/>
          <w:insideH w:val="nil"/>
          <w:insideV w:val="nil"/>
        </w:tcBorders>
        <w:shd w:val="clear" w:color="auto" w:fill="003359"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004D86"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004D86" w:themeFill="accent6" w:themeFillShade="BF"/>
      </w:tcPr>
    </w:tblStylePr>
    <w:tblStylePr w:type="band1Vert">
      <w:tblPr/>
      <w:tcPr>
        <w:tcBorders>
          <w:top w:val="nil"/>
          <w:left w:val="nil"/>
          <w:bottom w:val="nil"/>
          <w:right w:val="nil"/>
          <w:insideH w:val="nil"/>
          <w:insideV w:val="nil"/>
        </w:tcBorders>
        <w:shd w:val="clear" w:color="auto" w:fill="004D86" w:themeFill="accent6" w:themeFillShade="BF"/>
      </w:tcPr>
    </w:tblStylePr>
    <w:tblStylePr w:type="band1Horz">
      <w:tblPr/>
      <w:tcPr>
        <w:tcBorders>
          <w:top w:val="nil"/>
          <w:left w:val="nil"/>
          <w:bottom w:val="nil"/>
          <w:right w:val="nil"/>
          <w:insideH w:val="nil"/>
          <w:insideV w:val="nil"/>
        </w:tcBorders>
        <w:shd w:val="clear" w:color="auto" w:fill="004D86" w:themeFill="accent6" w:themeFillShade="BF"/>
      </w:tcPr>
    </w:tblStylePr>
  </w:style>
  <w:style w:type="table" w:styleId="215">
    <w:name w:val="Colorful Shading"/>
    <w:basedOn w:val="12"/>
    <w:semiHidden/>
    <w:unhideWhenUsed/>
    <w:qFormat/>
    <w:uiPriority w:val="71"/>
    <w:rPr>
      <w:color w:val="0068B3" w:themeColor="text1"/>
      <w14:textFill>
        <w14:solidFill>
          <w14:schemeClr w14:val="tx1"/>
        </w14:solidFill>
      </w14:textFill>
    </w:rPr>
    <w:tblPr>
      <w:tblBorders>
        <w:top w:val="single" w:color="24BAE0" w:themeColor="accent2" w:sz="24" w:space="0"/>
        <w:left w:val="single" w:color="0068B3" w:themeColor="text1" w:sz="4" w:space="0"/>
        <w:bottom w:val="single" w:color="0068B3" w:themeColor="text1" w:sz="4" w:space="0"/>
        <w:right w:val="single" w:color="0068B3" w:themeColor="text1" w:sz="4" w:space="0"/>
        <w:insideH w:val="single" w:color="FFFFFF" w:themeColor="background1" w:sz="4" w:space="0"/>
        <w:insideV w:val="single" w:color="FFFFFF" w:themeColor="background1" w:sz="4" w:space="0"/>
      </w:tblBorders>
    </w:tblPr>
    <w:tcPr>
      <w:shd w:val="clear" w:color="auto" w:fill="DEF1FF" w:themeFill="text1" w:themeFillTint="19"/>
    </w:tcPr>
    <w:tblStylePr w:type="firstRow">
      <w:rPr>
        <w:b/>
        <w:bCs/>
      </w:rPr>
      <w:tblPr/>
      <w:tcPr>
        <w:tcBorders>
          <w:top w:val="nil"/>
          <w:left w:val="nil"/>
          <w:bottom w:val="single" w:color="24BAE0"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3E6B"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3E6B"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4D86" w:themeFill="text1" w:themeFillShade="BF"/>
      </w:tcPr>
    </w:tblStylePr>
    <w:tblStylePr w:type="band1Vert">
      <w:tblPr/>
      <w:tcPr>
        <w:shd w:val="clear" w:color="auto" w:fill="7AC7FE" w:themeFill="text1" w:themeFillTint="66"/>
      </w:tcPr>
    </w:tblStylePr>
    <w:tblStylePr w:type="band1Horz">
      <w:tblPr/>
      <w:tcPr>
        <w:shd w:val="clear" w:color="auto" w:fill="5AB9FF" w:themeFill="text1" w:themeFillTint="7F"/>
      </w:tcPr>
    </w:tblStylePr>
    <w:tblStylePr w:type="neCell">
      <w:rPr>
        <w:color w:val="0068B3" w:themeColor="text1"/>
        <w14:textFill>
          <w14:solidFill>
            <w14:schemeClr w14:val="tx1"/>
          </w14:solidFill>
        </w14:textFill>
      </w:rPr>
    </w:tblStylePr>
    <w:tblStylePr w:type="nwCell">
      <w:rPr>
        <w:color w:val="0068B3" w:themeColor="text1"/>
        <w14:textFill>
          <w14:solidFill>
            <w14:schemeClr w14:val="tx1"/>
          </w14:solidFill>
        </w14:textFill>
      </w:rPr>
    </w:tblStylePr>
  </w:style>
  <w:style w:type="table" w:styleId="216">
    <w:name w:val="Colorful Shading Accent 1"/>
    <w:basedOn w:val="12"/>
    <w:semiHidden/>
    <w:unhideWhenUsed/>
    <w:qFormat/>
    <w:uiPriority w:val="71"/>
    <w:rPr>
      <w:color w:val="0068B3" w:themeColor="text1"/>
      <w14:textFill>
        <w14:solidFill>
          <w14:schemeClr w14:val="tx1"/>
        </w14:solidFill>
      </w14:textFill>
    </w:rPr>
    <w:tblPr>
      <w:tblBorders>
        <w:top w:val="single" w:color="24BAE0" w:themeColor="accent2" w:sz="24" w:space="0"/>
        <w:left w:val="single" w:color="0068B3" w:themeColor="accent1" w:sz="4" w:space="0"/>
        <w:bottom w:val="single" w:color="0068B3" w:themeColor="accent1" w:sz="4" w:space="0"/>
        <w:right w:val="single" w:color="0068B3" w:themeColor="accent1" w:sz="4" w:space="0"/>
        <w:insideH w:val="single" w:color="FFFFFF" w:themeColor="background1" w:sz="4" w:space="0"/>
        <w:insideV w:val="single" w:color="FFFFFF" w:themeColor="background1" w:sz="4" w:space="0"/>
      </w:tblBorders>
    </w:tblPr>
    <w:tcPr>
      <w:shd w:val="clear" w:color="auto" w:fill="DEF1FF" w:themeFill="accent1" w:themeFillTint="19"/>
    </w:tcPr>
    <w:tblStylePr w:type="firstRow">
      <w:rPr>
        <w:b/>
        <w:bCs/>
      </w:rPr>
      <w:tblPr/>
      <w:tcPr>
        <w:tcBorders>
          <w:top w:val="nil"/>
          <w:left w:val="nil"/>
          <w:bottom w:val="single" w:color="24BAE0"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3E6B"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3E6B"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3E6B" w:themeFill="accent1" w:themeFillShade="99"/>
      </w:tcPr>
    </w:tblStylePr>
    <w:tblStylePr w:type="band1Vert">
      <w:tblPr/>
      <w:tcPr>
        <w:shd w:val="clear" w:color="auto" w:fill="7AC7FE" w:themeFill="accent1" w:themeFillTint="66"/>
      </w:tcPr>
    </w:tblStylePr>
    <w:tblStylePr w:type="band1Horz">
      <w:tblPr/>
      <w:tcPr>
        <w:shd w:val="clear" w:color="auto" w:fill="5AB9FF" w:themeFill="accent1" w:themeFillTint="7F"/>
      </w:tcPr>
    </w:tblStylePr>
    <w:tblStylePr w:type="neCell">
      <w:rPr>
        <w:color w:val="0068B3" w:themeColor="text1"/>
        <w14:textFill>
          <w14:solidFill>
            <w14:schemeClr w14:val="tx1"/>
          </w14:solidFill>
        </w14:textFill>
      </w:rPr>
    </w:tblStylePr>
    <w:tblStylePr w:type="nwCell">
      <w:rPr>
        <w:color w:val="0068B3" w:themeColor="text1"/>
        <w14:textFill>
          <w14:solidFill>
            <w14:schemeClr w14:val="tx1"/>
          </w14:solidFill>
        </w14:textFill>
      </w:rPr>
    </w:tblStylePr>
  </w:style>
  <w:style w:type="table" w:styleId="217">
    <w:name w:val="Colorful Shading Accent 2"/>
    <w:basedOn w:val="12"/>
    <w:semiHidden/>
    <w:unhideWhenUsed/>
    <w:qFormat/>
    <w:uiPriority w:val="71"/>
    <w:rPr>
      <w:color w:val="0068B3" w:themeColor="text1"/>
      <w14:textFill>
        <w14:solidFill>
          <w14:schemeClr w14:val="tx1"/>
        </w14:solidFill>
      </w14:textFill>
    </w:rPr>
    <w:tblPr>
      <w:tblBorders>
        <w:top w:val="single" w:color="24BAE0" w:themeColor="accent2" w:sz="24" w:space="0"/>
        <w:left w:val="single" w:color="24BAE0" w:themeColor="accent2" w:sz="4" w:space="0"/>
        <w:bottom w:val="single" w:color="24BAE0" w:themeColor="accent2" w:sz="4" w:space="0"/>
        <w:right w:val="single" w:color="24BAE0" w:themeColor="accent2" w:sz="4" w:space="0"/>
        <w:insideH w:val="single" w:color="FFFFFF" w:themeColor="background1" w:sz="4" w:space="0"/>
        <w:insideV w:val="single" w:color="FFFFFF" w:themeColor="background1" w:sz="4" w:space="0"/>
      </w:tblBorders>
    </w:tblPr>
    <w:tcPr>
      <w:shd w:val="clear" w:color="auto" w:fill="E9F8FB" w:themeFill="accent2" w:themeFillTint="19"/>
    </w:tcPr>
    <w:tblStylePr w:type="firstRow">
      <w:rPr>
        <w:b/>
        <w:bCs/>
      </w:rPr>
      <w:tblPr/>
      <w:tcPr>
        <w:tcBorders>
          <w:top w:val="nil"/>
          <w:left w:val="nil"/>
          <w:bottom w:val="single" w:color="24BAE0"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137088"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137088"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137088" w:themeFill="accent2" w:themeFillShade="99"/>
      </w:tcPr>
    </w:tblStylePr>
    <w:tblStylePr w:type="band1Vert">
      <w:tblPr/>
      <w:tcPr>
        <w:shd w:val="clear" w:color="auto" w:fill="A7E3F2" w:themeFill="accent2" w:themeFillTint="66"/>
      </w:tcPr>
    </w:tblStylePr>
    <w:tblStylePr w:type="band1Horz">
      <w:tblPr/>
      <w:tcPr>
        <w:shd w:val="clear" w:color="auto" w:fill="91DCEF" w:themeFill="accent2" w:themeFillTint="7F"/>
      </w:tcPr>
    </w:tblStylePr>
    <w:tblStylePr w:type="neCell">
      <w:rPr>
        <w:color w:val="0068B3" w:themeColor="text1"/>
        <w14:textFill>
          <w14:solidFill>
            <w14:schemeClr w14:val="tx1"/>
          </w14:solidFill>
        </w14:textFill>
      </w:rPr>
    </w:tblStylePr>
    <w:tblStylePr w:type="nwCell">
      <w:rPr>
        <w:color w:val="0068B3" w:themeColor="text1"/>
        <w14:textFill>
          <w14:solidFill>
            <w14:schemeClr w14:val="tx1"/>
          </w14:solidFill>
        </w14:textFill>
      </w:rPr>
    </w:tblStylePr>
  </w:style>
  <w:style w:type="table" w:styleId="218">
    <w:name w:val="Colorful Shading Accent 3"/>
    <w:basedOn w:val="12"/>
    <w:semiHidden/>
    <w:unhideWhenUsed/>
    <w:qFormat/>
    <w:uiPriority w:val="71"/>
    <w:rPr>
      <w:color w:val="0068B3" w:themeColor="text1"/>
      <w14:textFill>
        <w14:solidFill>
          <w14:schemeClr w14:val="tx1"/>
        </w14:solidFill>
      </w14:textFill>
    </w:rPr>
    <w:tblPr>
      <w:tblBorders>
        <w:top w:val="single" w:color="000000" w:themeColor="accent4" w:sz="24" w:space="0"/>
        <w:left w:val="single" w:color="E8E8E8" w:themeColor="accent3" w:sz="4" w:space="0"/>
        <w:bottom w:val="single" w:color="E8E8E8" w:themeColor="accent3" w:sz="4" w:space="0"/>
        <w:right w:val="single" w:color="E8E8E8" w:themeColor="accent3" w:sz="4" w:space="0"/>
        <w:insideH w:val="single" w:color="FFFFFF" w:themeColor="background1" w:sz="4" w:space="0"/>
        <w:insideV w:val="single" w:color="FFFFFF" w:themeColor="background1" w:sz="4" w:space="0"/>
      </w:tblBorders>
    </w:tblPr>
    <w:tcPr>
      <w:shd w:val="clear" w:color="auto" w:fill="FCFCFC" w:themeFill="accent3" w:themeFillTint="19"/>
    </w:tcPr>
    <w:tblStylePr w:type="firstRow">
      <w:rPr>
        <w:b/>
        <w:bCs/>
      </w:rPr>
      <w:tblPr/>
      <w:tcPr>
        <w:tcBorders>
          <w:top w:val="nil"/>
          <w:left w:val="nil"/>
          <w:bottom w:val="single" w:color="000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8B8B8B"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8B8B8B"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8B8B8B" w:themeFill="accent3" w:themeFillShade="99"/>
      </w:tcPr>
    </w:tblStylePr>
    <w:tblStylePr w:type="band1Vert">
      <w:tblPr/>
      <w:tcPr>
        <w:shd w:val="clear" w:color="auto" w:fill="F5F5F5" w:themeFill="accent3" w:themeFillTint="66"/>
      </w:tcPr>
    </w:tblStylePr>
    <w:tblStylePr w:type="band1Horz">
      <w:tblPr/>
      <w:tcPr>
        <w:shd w:val="clear" w:color="auto" w:fill="F3F3F3" w:themeFill="accent3" w:themeFillTint="7F"/>
      </w:tcPr>
    </w:tblStylePr>
  </w:style>
  <w:style w:type="table" w:styleId="219">
    <w:name w:val="Colorful Shading Accent 4"/>
    <w:basedOn w:val="12"/>
    <w:semiHidden/>
    <w:unhideWhenUsed/>
    <w:qFormat/>
    <w:uiPriority w:val="71"/>
    <w:rPr>
      <w:color w:val="0068B3" w:themeColor="text1"/>
      <w14:textFill>
        <w14:solidFill>
          <w14:schemeClr w14:val="tx1"/>
        </w14:solidFill>
      </w14:textFill>
    </w:rPr>
    <w:tblPr>
      <w:tblBorders>
        <w:top w:val="single" w:color="E8E8E8" w:themeColor="accent3" w:sz="24" w:space="0"/>
        <w:left w:val="single" w:color="000000" w:themeColor="accent4" w:sz="4" w:space="0"/>
        <w:bottom w:val="single" w:color="000000" w:themeColor="accent4" w:sz="4" w:space="0"/>
        <w:right w:val="single" w:color="000000" w:themeColor="accent4" w:sz="4" w:space="0"/>
        <w:insideH w:val="single" w:color="FFFFFF" w:themeColor="background1" w:sz="4" w:space="0"/>
        <w:insideV w:val="single" w:color="FFFFFF" w:themeColor="background1" w:sz="4" w:space="0"/>
      </w:tblBorders>
    </w:tblPr>
    <w:tcPr>
      <w:shd w:val="clear" w:color="auto" w:fill="E5E5E5" w:themeFill="accent4" w:themeFillTint="19"/>
    </w:tcPr>
    <w:tblStylePr w:type="firstRow">
      <w:rPr>
        <w:b/>
        <w:bCs/>
      </w:rPr>
      <w:tblPr/>
      <w:tcPr>
        <w:tcBorders>
          <w:top w:val="nil"/>
          <w:left w:val="nil"/>
          <w:bottom w:val="single" w:color="E8E8E8"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accent4" w:themeFillShade="99"/>
      </w:tcPr>
    </w:tblStylePr>
    <w:tblStylePr w:type="band1Vert">
      <w:tblPr/>
      <w:tcPr>
        <w:shd w:val="clear" w:color="auto" w:fill="999999" w:themeFill="accent4" w:themeFillTint="66"/>
      </w:tcPr>
    </w:tblStylePr>
    <w:tblStylePr w:type="band1Horz">
      <w:tblPr/>
      <w:tcPr>
        <w:shd w:val="clear" w:color="auto" w:fill="7F7F7F" w:themeFill="accent4" w:themeFillTint="7F"/>
      </w:tcPr>
    </w:tblStylePr>
    <w:tblStylePr w:type="neCell">
      <w:rPr>
        <w:color w:val="0068B3" w:themeColor="text1"/>
        <w14:textFill>
          <w14:solidFill>
            <w14:schemeClr w14:val="tx1"/>
          </w14:solidFill>
        </w14:textFill>
      </w:rPr>
    </w:tblStylePr>
    <w:tblStylePr w:type="nwCell">
      <w:rPr>
        <w:color w:val="0068B3" w:themeColor="text1"/>
        <w14:textFill>
          <w14:solidFill>
            <w14:schemeClr w14:val="tx1"/>
          </w14:solidFill>
        </w14:textFill>
      </w:rPr>
    </w:tblStylePr>
  </w:style>
  <w:style w:type="table" w:styleId="220">
    <w:name w:val="Colorful Shading Accent 5"/>
    <w:basedOn w:val="12"/>
    <w:semiHidden/>
    <w:unhideWhenUsed/>
    <w:qFormat/>
    <w:uiPriority w:val="71"/>
    <w:rPr>
      <w:color w:val="0068B3" w:themeColor="text1"/>
      <w14:textFill>
        <w14:solidFill>
          <w14:schemeClr w14:val="tx1"/>
        </w14:solidFill>
      </w14:textFill>
    </w:rPr>
    <w:tblPr>
      <w:tblBorders>
        <w:top w:val="single" w:color="0068B3" w:themeColor="accent6" w:sz="24" w:space="0"/>
        <w:left w:val="single" w:color="FEFFFF" w:themeColor="accent5" w:sz="4" w:space="0"/>
        <w:bottom w:val="single" w:color="FEFFFF" w:themeColor="accent5" w:sz="4" w:space="0"/>
        <w:right w:val="single" w:color="FEFFFF" w:themeColor="accent5" w:sz="4" w:space="0"/>
        <w:insideH w:val="single" w:color="FFFFFF" w:themeColor="background1" w:sz="4" w:space="0"/>
        <w:insideV w:val="single" w:color="FFFFFF" w:themeColor="background1" w:sz="4" w:space="0"/>
      </w:tblBorders>
    </w:tblPr>
    <w:tcPr>
      <w:shd w:val="clear" w:color="auto" w:fill="FEFFFF" w:themeFill="accent5" w:themeFillTint="19"/>
    </w:tcPr>
    <w:tblStylePr w:type="firstRow">
      <w:rPr>
        <w:b/>
        <w:bCs/>
      </w:rPr>
      <w:tblPr/>
      <w:tcPr>
        <w:tcBorders>
          <w:top w:val="nil"/>
          <w:left w:val="nil"/>
          <w:bottom w:val="single" w:color="0068B3"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32FEFE"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32FEFE"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32FEFE" w:themeFill="accent5" w:themeFillShade="99"/>
      </w:tcPr>
    </w:tblStylePr>
    <w:tblStylePr w:type="band1Vert">
      <w:tblPr/>
      <w:tcPr>
        <w:shd w:val="clear" w:color="auto" w:fill="FEFFFF" w:themeFill="accent5" w:themeFillTint="66"/>
      </w:tcPr>
    </w:tblStylePr>
    <w:tblStylePr w:type="band1Horz">
      <w:tblPr/>
      <w:tcPr>
        <w:shd w:val="clear" w:color="auto" w:fill="FEFFFF" w:themeFill="accent5" w:themeFillTint="7F"/>
      </w:tcPr>
    </w:tblStylePr>
    <w:tblStylePr w:type="neCell">
      <w:rPr>
        <w:color w:val="0068B3" w:themeColor="text1"/>
        <w14:textFill>
          <w14:solidFill>
            <w14:schemeClr w14:val="tx1"/>
          </w14:solidFill>
        </w14:textFill>
      </w:rPr>
    </w:tblStylePr>
    <w:tblStylePr w:type="nwCell">
      <w:rPr>
        <w:color w:val="0068B3" w:themeColor="text1"/>
        <w14:textFill>
          <w14:solidFill>
            <w14:schemeClr w14:val="tx1"/>
          </w14:solidFill>
        </w14:textFill>
      </w:rPr>
    </w:tblStylePr>
  </w:style>
  <w:style w:type="table" w:styleId="221">
    <w:name w:val="Colorful Shading Accent 6"/>
    <w:basedOn w:val="12"/>
    <w:semiHidden/>
    <w:unhideWhenUsed/>
    <w:qFormat/>
    <w:uiPriority w:val="71"/>
    <w:rPr>
      <w:color w:val="0068B3" w:themeColor="text1"/>
      <w14:textFill>
        <w14:solidFill>
          <w14:schemeClr w14:val="tx1"/>
        </w14:solidFill>
      </w14:textFill>
    </w:rPr>
    <w:tblPr>
      <w:tblBorders>
        <w:top w:val="single" w:color="FEFFFF" w:themeColor="accent5" w:sz="24" w:space="0"/>
        <w:left w:val="single" w:color="0068B3" w:themeColor="accent6" w:sz="4" w:space="0"/>
        <w:bottom w:val="single" w:color="0068B3" w:themeColor="accent6" w:sz="4" w:space="0"/>
        <w:right w:val="single" w:color="0068B3" w:themeColor="accent6" w:sz="4" w:space="0"/>
        <w:insideH w:val="single" w:color="FFFFFF" w:themeColor="background1" w:sz="4" w:space="0"/>
        <w:insideV w:val="single" w:color="FFFFFF" w:themeColor="background1" w:sz="4" w:space="0"/>
      </w:tblBorders>
    </w:tblPr>
    <w:tcPr>
      <w:shd w:val="clear" w:color="auto" w:fill="DEF1FF" w:themeFill="accent6" w:themeFillTint="19"/>
    </w:tcPr>
    <w:tblStylePr w:type="firstRow">
      <w:rPr>
        <w:b/>
        <w:bCs/>
      </w:rPr>
      <w:tblPr/>
      <w:tcPr>
        <w:tcBorders>
          <w:top w:val="nil"/>
          <w:left w:val="nil"/>
          <w:bottom w:val="single" w:color="FEFFFF"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3E6B"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3E6B"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3E6B" w:themeFill="accent6" w:themeFillShade="99"/>
      </w:tcPr>
    </w:tblStylePr>
    <w:tblStylePr w:type="band1Vert">
      <w:tblPr/>
      <w:tcPr>
        <w:shd w:val="clear" w:color="auto" w:fill="7AC7FE" w:themeFill="accent6" w:themeFillTint="66"/>
      </w:tcPr>
    </w:tblStylePr>
    <w:tblStylePr w:type="band1Horz">
      <w:tblPr/>
      <w:tcPr>
        <w:shd w:val="clear" w:color="auto" w:fill="5AB9FF" w:themeFill="accent6" w:themeFillTint="7F"/>
      </w:tcPr>
    </w:tblStylePr>
    <w:tblStylePr w:type="neCell">
      <w:rPr>
        <w:color w:val="0068B3" w:themeColor="text1"/>
        <w14:textFill>
          <w14:solidFill>
            <w14:schemeClr w14:val="tx1"/>
          </w14:solidFill>
        </w14:textFill>
      </w:rPr>
    </w:tblStylePr>
    <w:tblStylePr w:type="nwCell">
      <w:rPr>
        <w:color w:val="0068B3" w:themeColor="text1"/>
        <w14:textFill>
          <w14:solidFill>
            <w14:schemeClr w14:val="tx1"/>
          </w14:solidFill>
        </w14:textFill>
      </w:rPr>
    </w:tblStylePr>
  </w:style>
  <w:style w:type="table" w:styleId="222">
    <w:name w:val="Colorful List"/>
    <w:basedOn w:val="12"/>
    <w:semiHidden/>
    <w:unhideWhenUsed/>
    <w:qFormat/>
    <w:uiPriority w:val="72"/>
    <w:rPr>
      <w:color w:val="0068B3" w:themeColor="text1"/>
      <w14:textFill>
        <w14:solidFill>
          <w14:schemeClr w14:val="tx1"/>
        </w14:solidFill>
      </w14:textFill>
    </w:rPr>
    <w:tblPr>
      <w:tblStyleRowBandSize w:val="1"/>
      <w:tblStyleColBandSize w:val="1"/>
    </w:tblPr>
    <w:tcPr>
      <w:shd w:val="clear" w:color="auto" w:fill="DEF1FF"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1996B6" w:themeFill="accent2" w:themeFillShade="CC"/>
      </w:tcPr>
    </w:tblStylePr>
    <w:tblStylePr w:type="lastRow">
      <w:rPr>
        <w:b/>
        <w:bCs/>
        <w:color w:val="1A97B6" w:themeColor="accent2" w:themeShade="CC"/>
      </w:rPr>
      <w:tblPr/>
      <w:tcPr>
        <w:tcBorders>
          <w:top w:val="single" w:color="0068B3"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DDCFF" w:themeFill="text1" w:themeFillTint="3F"/>
      </w:tcPr>
    </w:tblStylePr>
    <w:tblStylePr w:type="band1Horz">
      <w:tblPr/>
      <w:tcPr>
        <w:shd w:val="clear" w:color="auto" w:fill="BCE3FE" w:themeFill="text1" w:themeFillTint="33"/>
      </w:tcPr>
    </w:tblStylePr>
  </w:style>
  <w:style w:type="table" w:styleId="223">
    <w:name w:val="Colorful List Accent 1"/>
    <w:basedOn w:val="12"/>
    <w:semiHidden/>
    <w:unhideWhenUsed/>
    <w:qFormat/>
    <w:uiPriority w:val="72"/>
    <w:rPr>
      <w:color w:val="0068B3" w:themeColor="text1"/>
      <w14:textFill>
        <w14:solidFill>
          <w14:schemeClr w14:val="tx1"/>
        </w14:solidFill>
      </w14:textFill>
    </w:rPr>
    <w:tblPr>
      <w:tblStyleRowBandSize w:val="1"/>
      <w:tblStyleColBandSize w:val="1"/>
    </w:tblPr>
    <w:tcPr>
      <w:shd w:val="clear" w:color="auto" w:fill="DEF1FF"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1996B6" w:themeFill="accent2" w:themeFillShade="CC"/>
      </w:tcPr>
    </w:tblStylePr>
    <w:tblStylePr w:type="lastRow">
      <w:rPr>
        <w:b/>
        <w:bCs/>
        <w:color w:val="1A97B6" w:themeColor="accent2" w:themeShade="CC"/>
      </w:rPr>
      <w:tblPr/>
      <w:tcPr>
        <w:tcBorders>
          <w:top w:val="single" w:color="0068B3"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DDCFF" w:themeFill="accent1" w:themeFillTint="3F"/>
      </w:tcPr>
    </w:tblStylePr>
    <w:tblStylePr w:type="band1Horz">
      <w:tblPr/>
      <w:tcPr>
        <w:shd w:val="clear" w:color="auto" w:fill="BCE3FE" w:themeFill="accent1" w:themeFillTint="33"/>
      </w:tcPr>
    </w:tblStylePr>
  </w:style>
  <w:style w:type="table" w:styleId="224">
    <w:name w:val="Colorful List Accent 2"/>
    <w:basedOn w:val="12"/>
    <w:semiHidden/>
    <w:unhideWhenUsed/>
    <w:qFormat/>
    <w:uiPriority w:val="72"/>
    <w:rPr>
      <w:color w:val="0068B3" w:themeColor="text1"/>
      <w14:textFill>
        <w14:solidFill>
          <w14:schemeClr w14:val="tx1"/>
        </w14:solidFill>
      </w14:textFill>
    </w:rPr>
    <w:tblPr>
      <w:tblStyleRowBandSize w:val="1"/>
      <w:tblStyleColBandSize w:val="1"/>
    </w:tblPr>
    <w:tcPr>
      <w:shd w:val="clear" w:color="auto" w:fill="E9F8FB"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1996B6" w:themeFill="accent2" w:themeFillShade="CC"/>
      </w:tcPr>
    </w:tblStylePr>
    <w:tblStylePr w:type="lastRow">
      <w:rPr>
        <w:b/>
        <w:bCs/>
        <w:color w:val="1A97B6" w:themeColor="accent2" w:themeShade="CC"/>
      </w:rPr>
      <w:tblPr/>
      <w:tcPr>
        <w:tcBorders>
          <w:top w:val="single" w:color="0068B3"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8EDF7" w:themeFill="accent2" w:themeFillTint="3F"/>
      </w:tcPr>
    </w:tblStylePr>
    <w:tblStylePr w:type="band1Horz">
      <w:tblPr/>
      <w:tcPr>
        <w:shd w:val="clear" w:color="auto" w:fill="D3F1F8" w:themeFill="accent2" w:themeFillTint="33"/>
      </w:tcPr>
    </w:tblStylePr>
  </w:style>
  <w:style w:type="table" w:styleId="225">
    <w:name w:val="Colorful List Accent 3"/>
    <w:basedOn w:val="12"/>
    <w:semiHidden/>
    <w:unhideWhenUsed/>
    <w:qFormat/>
    <w:uiPriority w:val="72"/>
    <w:rPr>
      <w:color w:val="0068B3" w:themeColor="text1"/>
      <w14:textFill>
        <w14:solidFill>
          <w14:schemeClr w14:val="tx1"/>
        </w14:solidFill>
      </w14:textFill>
    </w:rPr>
    <w:tblPr>
      <w:tblStyleRowBandSize w:val="1"/>
      <w:tblStyleColBandSize w:val="1"/>
    </w:tblPr>
    <w:tcPr>
      <w:shd w:val="clear" w:color="auto" w:fill="FCFCFC"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000000" w:themeFill="accent4" w:themeFillShade="CC"/>
      </w:tcPr>
    </w:tblStylePr>
    <w:tblStylePr w:type="lastRow">
      <w:rPr>
        <w:b/>
        <w:bCs/>
        <w:color w:val="000000" w:themeColor="accent4" w:themeShade="CC"/>
      </w:rPr>
      <w:tblPr/>
      <w:tcPr>
        <w:tcBorders>
          <w:top w:val="single" w:color="0068B3"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9F9" w:themeFill="accent3" w:themeFillTint="3F"/>
      </w:tcPr>
    </w:tblStylePr>
    <w:tblStylePr w:type="band1Horz">
      <w:tblPr/>
      <w:tcPr>
        <w:shd w:val="clear" w:color="auto" w:fill="FAFAFA" w:themeFill="accent3" w:themeFillTint="33"/>
      </w:tcPr>
    </w:tblStylePr>
  </w:style>
  <w:style w:type="table" w:styleId="226">
    <w:name w:val="Colorful List Accent 4"/>
    <w:basedOn w:val="12"/>
    <w:semiHidden/>
    <w:unhideWhenUsed/>
    <w:qFormat/>
    <w:uiPriority w:val="72"/>
    <w:rPr>
      <w:color w:val="0068B3" w:themeColor="text1"/>
      <w14:textFill>
        <w14:solidFill>
          <w14:schemeClr w14:val="tx1"/>
        </w14:solidFill>
      </w14:textFill>
    </w:rPr>
    <w:tblPr>
      <w:tblStyleRowBandSize w:val="1"/>
      <w:tblStyleColBandSize w:val="1"/>
    </w:tblPr>
    <w:tcPr>
      <w:shd w:val="clear" w:color="auto" w:fill="E5E5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B9B9B9" w:themeFill="accent3" w:themeFillShade="CC"/>
      </w:tcPr>
    </w:tblStylePr>
    <w:tblStylePr w:type="lastRow">
      <w:rPr>
        <w:b/>
        <w:bCs/>
        <w:color w:val="BABABA" w:themeColor="accent3" w:themeShade="CC"/>
      </w:rPr>
      <w:tblPr/>
      <w:tcPr>
        <w:tcBorders>
          <w:top w:val="single" w:color="0068B3"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accent4" w:themeFillTint="3F"/>
      </w:tcPr>
    </w:tblStylePr>
    <w:tblStylePr w:type="band1Horz">
      <w:tblPr/>
      <w:tcPr>
        <w:shd w:val="clear" w:color="auto" w:fill="CCCCCC" w:themeFill="accent4" w:themeFillTint="33"/>
      </w:tcPr>
    </w:tblStylePr>
  </w:style>
  <w:style w:type="table" w:styleId="227">
    <w:name w:val="Colorful List Accent 5"/>
    <w:basedOn w:val="12"/>
    <w:semiHidden/>
    <w:unhideWhenUsed/>
    <w:qFormat/>
    <w:uiPriority w:val="72"/>
    <w:rPr>
      <w:color w:val="0068B3" w:themeColor="text1"/>
      <w14:textFill>
        <w14:solidFill>
          <w14:schemeClr w14:val="tx1"/>
        </w14:solidFill>
      </w14:textFill>
    </w:rPr>
    <w:tblPr>
      <w:tblStyleRowBandSize w:val="1"/>
      <w:tblStyleColBandSize w:val="1"/>
    </w:tblPr>
    <w:tcPr>
      <w:shd w:val="clear" w:color="auto" w:fill="FEFFFF"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00538F" w:themeFill="accent6" w:themeFillShade="CC"/>
      </w:tcPr>
    </w:tblStylePr>
    <w:tblStylePr w:type="lastRow">
      <w:rPr>
        <w:b/>
        <w:bCs/>
        <w:color w:val="00538F" w:themeColor="accent6" w:themeShade="CC"/>
      </w:rPr>
      <w:tblPr/>
      <w:tcPr>
        <w:tcBorders>
          <w:top w:val="single" w:color="0068B3"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FFF" w:themeFill="accent5" w:themeFillTint="3F"/>
      </w:tcPr>
    </w:tblStylePr>
    <w:tblStylePr w:type="band1Horz">
      <w:tblPr/>
      <w:tcPr>
        <w:shd w:val="clear" w:color="auto" w:fill="FEFEFE" w:themeFill="accent5" w:themeFillTint="33"/>
      </w:tcPr>
    </w:tblStylePr>
  </w:style>
  <w:style w:type="table" w:styleId="228">
    <w:name w:val="Colorful List Accent 6"/>
    <w:basedOn w:val="12"/>
    <w:semiHidden/>
    <w:unhideWhenUsed/>
    <w:qFormat/>
    <w:uiPriority w:val="72"/>
    <w:rPr>
      <w:color w:val="0068B3" w:themeColor="text1"/>
      <w14:textFill>
        <w14:solidFill>
          <w14:schemeClr w14:val="tx1"/>
        </w14:solidFill>
      </w14:textFill>
    </w:rPr>
    <w:tblPr>
      <w:tblStyleRowBandSize w:val="1"/>
      <w:tblStyleColBandSize w:val="1"/>
    </w:tblPr>
    <w:tcPr>
      <w:shd w:val="clear" w:color="auto" w:fill="DEF1FF"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8FEFE" w:themeFill="accent5" w:themeFillShade="CC"/>
      </w:tcPr>
    </w:tblStylePr>
    <w:tblStylePr w:type="lastRow">
      <w:rPr>
        <w:b/>
        <w:bCs/>
        <w:color w:val="98FFFF" w:themeColor="accent5" w:themeShade="CC"/>
      </w:rPr>
      <w:tblPr/>
      <w:tcPr>
        <w:tcBorders>
          <w:top w:val="single" w:color="0068B3"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DDCFF" w:themeFill="accent6" w:themeFillTint="3F"/>
      </w:tcPr>
    </w:tblStylePr>
    <w:tblStylePr w:type="band1Horz">
      <w:tblPr/>
      <w:tcPr>
        <w:shd w:val="clear" w:color="auto" w:fill="BCE3FE" w:themeFill="accent6" w:themeFillTint="33"/>
      </w:tcPr>
    </w:tblStylePr>
  </w:style>
  <w:style w:type="table" w:styleId="229">
    <w:name w:val="Colorful Grid"/>
    <w:basedOn w:val="12"/>
    <w:semiHidden/>
    <w:unhideWhenUsed/>
    <w:qFormat/>
    <w:uiPriority w:val="73"/>
    <w:rPr>
      <w:color w:val="0068B3" w:themeColor="text1"/>
      <w14:textFill>
        <w14:solidFill>
          <w14:schemeClr w14:val="tx1"/>
        </w14:solidFill>
      </w14:textFill>
    </w:rPr>
    <w:tblPr>
      <w:tblBorders>
        <w:insideH w:val="single" w:color="FFFFFF" w:themeColor="background1" w:sz="4" w:space="0"/>
      </w:tblBorders>
    </w:tblPr>
    <w:tcPr>
      <w:shd w:val="clear" w:color="auto" w:fill="BCE3FE" w:themeFill="text1" w:themeFillTint="33"/>
    </w:tcPr>
    <w:tblStylePr w:type="firstRow">
      <w:rPr>
        <w:b/>
        <w:bCs/>
      </w:rPr>
      <w:tblPr/>
      <w:tcPr>
        <w:shd w:val="clear" w:color="auto" w:fill="7AC7FE" w:themeFill="text1" w:themeFillTint="66"/>
      </w:tcPr>
    </w:tblStylePr>
    <w:tblStylePr w:type="lastRow">
      <w:rPr>
        <w:b/>
        <w:bCs/>
        <w:color w:val="0068B3" w:themeColor="text1"/>
        <w14:textFill>
          <w14:solidFill>
            <w14:schemeClr w14:val="tx1"/>
          </w14:solidFill>
        </w14:textFill>
      </w:rPr>
      <w:tblPr/>
      <w:tcPr>
        <w:shd w:val="clear" w:color="auto" w:fill="7AC7FE" w:themeFill="text1" w:themeFillTint="66"/>
      </w:tcPr>
    </w:tblStylePr>
    <w:tblStylePr w:type="firstCol">
      <w:rPr>
        <w:color w:val="FFFFFF" w:themeColor="background1"/>
        <w14:textFill>
          <w14:solidFill>
            <w14:schemeClr w14:val="bg1"/>
          </w14:solidFill>
        </w14:textFill>
      </w:rPr>
      <w:tblPr/>
      <w:tcPr>
        <w:shd w:val="clear" w:color="auto" w:fill="004D86" w:themeFill="text1" w:themeFillShade="BF"/>
      </w:tcPr>
    </w:tblStylePr>
    <w:tblStylePr w:type="lastCol">
      <w:rPr>
        <w:color w:val="FFFFFF" w:themeColor="background1"/>
        <w14:textFill>
          <w14:solidFill>
            <w14:schemeClr w14:val="bg1"/>
          </w14:solidFill>
        </w14:textFill>
      </w:rPr>
      <w:tblPr/>
      <w:tcPr>
        <w:shd w:val="clear" w:color="auto" w:fill="004D86" w:themeFill="text1" w:themeFillShade="BF"/>
      </w:tcPr>
    </w:tblStylePr>
    <w:tblStylePr w:type="band1Vert">
      <w:tblPr/>
      <w:tcPr>
        <w:shd w:val="clear" w:color="auto" w:fill="5AB9FF" w:themeFill="text1" w:themeFillTint="7F"/>
      </w:tcPr>
    </w:tblStylePr>
    <w:tblStylePr w:type="band1Horz">
      <w:tblPr/>
      <w:tcPr>
        <w:shd w:val="clear" w:color="auto" w:fill="5AB9FF" w:themeFill="text1" w:themeFillTint="7F"/>
      </w:tcPr>
    </w:tblStylePr>
  </w:style>
  <w:style w:type="table" w:styleId="230">
    <w:name w:val="Colorful Grid Accent 1"/>
    <w:basedOn w:val="12"/>
    <w:semiHidden/>
    <w:unhideWhenUsed/>
    <w:qFormat/>
    <w:uiPriority w:val="73"/>
    <w:rPr>
      <w:color w:val="0068B3" w:themeColor="text1"/>
      <w14:textFill>
        <w14:solidFill>
          <w14:schemeClr w14:val="tx1"/>
        </w14:solidFill>
      </w14:textFill>
    </w:rPr>
    <w:tblPr>
      <w:tblBorders>
        <w:insideH w:val="single" w:color="FFFFFF" w:themeColor="background1" w:sz="4" w:space="0"/>
      </w:tblBorders>
    </w:tblPr>
    <w:tcPr>
      <w:shd w:val="clear" w:color="auto" w:fill="BCE3FE" w:themeFill="accent1" w:themeFillTint="33"/>
    </w:tcPr>
    <w:tblStylePr w:type="firstRow">
      <w:rPr>
        <w:b/>
        <w:bCs/>
      </w:rPr>
      <w:tblPr/>
      <w:tcPr>
        <w:shd w:val="clear" w:color="auto" w:fill="7AC7FE" w:themeFill="accent1" w:themeFillTint="66"/>
      </w:tcPr>
    </w:tblStylePr>
    <w:tblStylePr w:type="lastRow">
      <w:rPr>
        <w:b/>
        <w:bCs/>
        <w:color w:val="0068B3" w:themeColor="text1"/>
        <w14:textFill>
          <w14:solidFill>
            <w14:schemeClr w14:val="tx1"/>
          </w14:solidFill>
        </w14:textFill>
      </w:rPr>
      <w:tblPr/>
      <w:tcPr>
        <w:shd w:val="clear" w:color="auto" w:fill="7AC7FE" w:themeFill="accent1" w:themeFillTint="66"/>
      </w:tcPr>
    </w:tblStylePr>
    <w:tblStylePr w:type="firstCol">
      <w:rPr>
        <w:color w:val="FFFFFF" w:themeColor="background1"/>
        <w14:textFill>
          <w14:solidFill>
            <w14:schemeClr w14:val="bg1"/>
          </w14:solidFill>
        </w14:textFill>
      </w:rPr>
      <w:tblPr/>
      <w:tcPr>
        <w:shd w:val="clear" w:color="auto" w:fill="004D86" w:themeFill="accent1" w:themeFillShade="BF"/>
      </w:tcPr>
    </w:tblStylePr>
    <w:tblStylePr w:type="lastCol">
      <w:rPr>
        <w:color w:val="FFFFFF" w:themeColor="background1"/>
        <w14:textFill>
          <w14:solidFill>
            <w14:schemeClr w14:val="bg1"/>
          </w14:solidFill>
        </w14:textFill>
      </w:rPr>
      <w:tblPr/>
      <w:tcPr>
        <w:shd w:val="clear" w:color="auto" w:fill="004D86" w:themeFill="accent1" w:themeFillShade="BF"/>
      </w:tcPr>
    </w:tblStylePr>
    <w:tblStylePr w:type="band1Vert">
      <w:tblPr/>
      <w:tcPr>
        <w:shd w:val="clear" w:color="auto" w:fill="5AB9FF" w:themeFill="accent1" w:themeFillTint="7F"/>
      </w:tcPr>
    </w:tblStylePr>
    <w:tblStylePr w:type="band1Horz">
      <w:tblPr/>
      <w:tcPr>
        <w:shd w:val="clear" w:color="auto" w:fill="5AB9FF" w:themeFill="accent1" w:themeFillTint="7F"/>
      </w:tcPr>
    </w:tblStylePr>
  </w:style>
  <w:style w:type="table" w:styleId="231">
    <w:name w:val="Colorful Grid Accent 2"/>
    <w:basedOn w:val="12"/>
    <w:semiHidden/>
    <w:unhideWhenUsed/>
    <w:qFormat/>
    <w:uiPriority w:val="73"/>
    <w:rPr>
      <w:color w:val="0068B3" w:themeColor="text1"/>
      <w14:textFill>
        <w14:solidFill>
          <w14:schemeClr w14:val="tx1"/>
        </w14:solidFill>
      </w14:textFill>
    </w:rPr>
    <w:tblPr>
      <w:tblBorders>
        <w:insideH w:val="single" w:color="FFFFFF" w:themeColor="background1" w:sz="4" w:space="0"/>
      </w:tblBorders>
    </w:tblPr>
    <w:tcPr>
      <w:shd w:val="clear" w:color="auto" w:fill="D3F1F8" w:themeFill="accent2" w:themeFillTint="33"/>
    </w:tcPr>
    <w:tblStylePr w:type="firstRow">
      <w:rPr>
        <w:b/>
        <w:bCs/>
      </w:rPr>
      <w:tblPr/>
      <w:tcPr>
        <w:shd w:val="clear" w:color="auto" w:fill="A7E3F2" w:themeFill="accent2" w:themeFillTint="66"/>
      </w:tcPr>
    </w:tblStylePr>
    <w:tblStylePr w:type="lastRow">
      <w:rPr>
        <w:b/>
        <w:bCs/>
        <w:color w:val="0068B3" w:themeColor="text1"/>
        <w14:textFill>
          <w14:solidFill>
            <w14:schemeClr w14:val="tx1"/>
          </w14:solidFill>
        </w14:textFill>
      </w:rPr>
      <w:tblPr/>
      <w:tcPr>
        <w:shd w:val="clear" w:color="auto" w:fill="A7E3F2" w:themeFill="accent2" w:themeFillTint="66"/>
      </w:tcPr>
    </w:tblStylePr>
    <w:tblStylePr w:type="firstCol">
      <w:rPr>
        <w:color w:val="FFFFFF" w:themeColor="background1"/>
        <w14:textFill>
          <w14:solidFill>
            <w14:schemeClr w14:val="bg1"/>
          </w14:solidFill>
        </w14:textFill>
      </w:rPr>
      <w:tblPr/>
      <w:tcPr>
        <w:shd w:val="clear" w:color="auto" w:fill="188CAA" w:themeFill="accent2" w:themeFillShade="BF"/>
      </w:tcPr>
    </w:tblStylePr>
    <w:tblStylePr w:type="lastCol">
      <w:rPr>
        <w:color w:val="FFFFFF" w:themeColor="background1"/>
        <w14:textFill>
          <w14:solidFill>
            <w14:schemeClr w14:val="bg1"/>
          </w14:solidFill>
        </w14:textFill>
      </w:rPr>
      <w:tblPr/>
      <w:tcPr>
        <w:shd w:val="clear" w:color="auto" w:fill="188CAA" w:themeFill="accent2" w:themeFillShade="BF"/>
      </w:tcPr>
    </w:tblStylePr>
    <w:tblStylePr w:type="band1Vert">
      <w:tblPr/>
      <w:tcPr>
        <w:shd w:val="clear" w:color="auto" w:fill="91DCEF" w:themeFill="accent2" w:themeFillTint="7F"/>
      </w:tcPr>
    </w:tblStylePr>
    <w:tblStylePr w:type="band1Horz">
      <w:tblPr/>
      <w:tcPr>
        <w:shd w:val="clear" w:color="auto" w:fill="91DCEF" w:themeFill="accent2" w:themeFillTint="7F"/>
      </w:tcPr>
    </w:tblStylePr>
  </w:style>
  <w:style w:type="table" w:styleId="232">
    <w:name w:val="Colorful Grid Accent 3"/>
    <w:basedOn w:val="12"/>
    <w:semiHidden/>
    <w:unhideWhenUsed/>
    <w:qFormat/>
    <w:uiPriority w:val="73"/>
    <w:rPr>
      <w:color w:val="0068B3" w:themeColor="text1"/>
      <w14:textFill>
        <w14:solidFill>
          <w14:schemeClr w14:val="tx1"/>
        </w14:solidFill>
      </w14:textFill>
    </w:rPr>
    <w:tblPr>
      <w:tblBorders>
        <w:insideH w:val="single" w:color="FFFFFF" w:themeColor="background1" w:sz="4" w:space="0"/>
      </w:tblBorders>
    </w:tblPr>
    <w:tcPr>
      <w:shd w:val="clear" w:color="auto" w:fill="FAFAFA" w:themeFill="accent3" w:themeFillTint="33"/>
    </w:tcPr>
    <w:tblStylePr w:type="firstRow">
      <w:rPr>
        <w:b/>
        <w:bCs/>
      </w:rPr>
      <w:tblPr/>
      <w:tcPr>
        <w:shd w:val="clear" w:color="auto" w:fill="F5F5F5" w:themeFill="accent3" w:themeFillTint="66"/>
      </w:tcPr>
    </w:tblStylePr>
    <w:tblStylePr w:type="lastRow">
      <w:rPr>
        <w:b/>
        <w:bCs/>
        <w:color w:val="0068B3" w:themeColor="text1"/>
        <w14:textFill>
          <w14:solidFill>
            <w14:schemeClr w14:val="tx1"/>
          </w14:solidFill>
        </w14:textFill>
      </w:rPr>
      <w:tblPr/>
      <w:tcPr>
        <w:shd w:val="clear" w:color="auto" w:fill="F5F5F5" w:themeFill="accent3" w:themeFillTint="66"/>
      </w:tcPr>
    </w:tblStylePr>
    <w:tblStylePr w:type="firstCol">
      <w:rPr>
        <w:color w:val="FFFFFF" w:themeColor="background1"/>
        <w14:textFill>
          <w14:solidFill>
            <w14:schemeClr w14:val="bg1"/>
          </w14:solidFill>
        </w14:textFill>
      </w:rPr>
      <w:tblPr/>
      <w:tcPr>
        <w:shd w:val="clear" w:color="auto" w:fill="ADADAD" w:themeFill="accent3" w:themeFillShade="BF"/>
      </w:tcPr>
    </w:tblStylePr>
    <w:tblStylePr w:type="lastCol">
      <w:rPr>
        <w:color w:val="FFFFFF" w:themeColor="background1"/>
        <w14:textFill>
          <w14:solidFill>
            <w14:schemeClr w14:val="bg1"/>
          </w14:solidFill>
        </w14:textFill>
      </w:rPr>
      <w:tblPr/>
      <w:tcPr>
        <w:shd w:val="clear" w:color="auto" w:fill="ADADAD" w:themeFill="accent3" w:themeFillShade="BF"/>
      </w:tcPr>
    </w:tblStylePr>
    <w:tblStylePr w:type="band1Vert">
      <w:tblPr/>
      <w:tcPr>
        <w:shd w:val="clear" w:color="auto" w:fill="F3F3F3" w:themeFill="accent3" w:themeFillTint="7F"/>
      </w:tcPr>
    </w:tblStylePr>
    <w:tblStylePr w:type="band1Horz">
      <w:tblPr/>
      <w:tcPr>
        <w:shd w:val="clear" w:color="auto" w:fill="F3F3F3" w:themeFill="accent3" w:themeFillTint="7F"/>
      </w:tcPr>
    </w:tblStylePr>
  </w:style>
  <w:style w:type="table" w:styleId="233">
    <w:name w:val="Colorful Grid Accent 4"/>
    <w:basedOn w:val="12"/>
    <w:semiHidden/>
    <w:unhideWhenUsed/>
    <w:qFormat/>
    <w:uiPriority w:val="73"/>
    <w:rPr>
      <w:color w:val="0068B3" w:themeColor="text1"/>
      <w14:textFill>
        <w14:solidFill>
          <w14:schemeClr w14:val="tx1"/>
        </w14:solidFill>
      </w14:textFill>
    </w:rPr>
    <w:tblPr>
      <w:tblBorders>
        <w:insideH w:val="single" w:color="FFFFFF" w:themeColor="background1" w:sz="4" w:space="0"/>
      </w:tblBorders>
    </w:tblPr>
    <w:tcPr>
      <w:shd w:val="clear" w:color="auto" w:fill="CCCCCC" w:themeFill="accent4" w:themeFillTint="33"/>
    </w:tcPr>
    <w:tblStylePr w:type="firstRow">
      <w:rPr>
        <w:b/>
        <w:bCs/>
      </w:rPr>
      <w:tblPr/>
      <w:tcPr>
        <w:shd w:val="clear" w:color="auto" w:fill="999999" w:themeFill="accent4" w:themeFillTint="66"/>
      </w:tcPr>
    </w:tblStylePr>
    <w:tblStylePr w:type="lastRow">
      <w:rPr>
        <w:b/>
        <w:bCs/>
        <w:color w:val="0068B3" w:themeColor="text1"/>
        <w14:textFill>
          <w14:solidFill>
            <w14:schemeClr w14:val="tx1"/>
          </w14:solidFill>
        </w14:textFill>
      </w:rPr>
      <w:tblPr/>
      <w:tcPr>
        <w:shd w:val="clear" w:color="auto" w:fill="999999" w:themeFill="accent4" w:themeFillTint="66"/>
      </w:tcPr>
    </w:tblStylePr>
    <w:tblStylePr w:type="firstCol">
      <w:rPr>
        <w:color w:val="FFFFFF" w:themeColor="background1"/>
        <w14:textFill>
          <w14:solidFill>
            <w14:schemeClr w14:val="bg1"/>
          </w14:solidFill>
        </w14:textFill>
      </w:rPr>
      <w:tblPr/>
      <w:tcPr>
        <w:shd w:val="clear" w:color="auto" w:fill="000000" w:themeFill="accent4" w:themeFillShade="BF"/>
      </w:tcPr>
    </w:tblStylePr>
    <w:tblStylePr w:type="lastCol">
      <w:rPr>
        <w:color w:val="FFFFFF" w:themeColor="background1"/>
        <w14:textFill>
          <w14:solidFill>
            <w14:schemeClr w14:val="bg1"/>
          </w14:solidFill>
        </w14:textFill>
      </w:rPr>
      <w:tblPr/>
      <w:tcPr>
        <w:shd w:val="clear" w:color="auto" w:fill="000000" w:themeFill="accent4" w:themeFillShade="BF"/>
      </w:tcPr>
    </w:tblStylePr>
    <w:tblStylePr w:type="band1Vert">
      <w:tblPr/>
      <w:tcPr>
        <w:shd w:val="clear" w:color="auto" w:fill="7F7F7F" w:themeFill="accent4" w:themeFillTint="7F"/>
      </w:tcPr>
    </w:tblStylePr>
    <w:tblStylePr w:type="band1Horz">
      <w:tblPr/>
      <w:tcPr>
        <w:shd w:val="clear" w:color="auto" w:fill="7F7F7F" w:themeFill="accent4" w:themeFillTint="7F"/>
      </w:tcPr>
    </w:tblStylePr>
  </w:style>
  <w:style w:type="table" w:styleId="234">
    <w:name w:val="Colorful Grid Accent 5"/>
    <w:basedOn w:val="12"/>
    <w:semiHidden/>
    <w:unhideWhenUsed/>
    <w:qFormat/>
    <w:uiPriority w:val="73"/>
    <w:rPr>
      <w:color w:val="0068B3" w:themeColor="text1"/>
      <w14:textFill>
        <w14:solidFill>
          <w14:schemeClr w14:val="tx1"/>
        </w14:solidFill>
      </w14:textFill>
    </w:rPr>
    <w:tblPr>
      <w:tblBorders>
        <w:insideH w:val="single" w:color="FFFFFF" w:themeColor="background1" w:sz="4" w:space="0"/>
      </w:tblBorders>
    </w:tblPr>
    <w:tcPr>
      <w:shd w:val="clear" w:color="auto" w:fill="FEFEFE" w:themeFill="accent5" w:themeFillTint="33"/>
    </w:tcPr>
    <w:tblStylePr w:type="firstRow">
      <w:rPr>
        <w:b/>
        <w:bCs/>
      </w:rPr>
      <w:tblPr/>
      <w:tcPr>
        <w:shd w:val="clear" w:color="auto" w:fill="FEFFFF" w:themeFill="accent5" w:themeFillTint="66"/>
      </w:tcPr>
    </w:tblStylePr>
    <w:tblStylePr w:type="lastRow">
      <w:rPr>
        <w:b/>
        <w:bCs/>
        <w:color w:val="0068B3" w:themeColor="text1"/>
        <w14:textFill>
          <w14:solidFill>
            <w14:schemeClr w14:val="tx1"/>
          </w14:solidFill>
        </w14:textFill>
      </w:rPr>
      <w:tblPr/>
      <w:tcPr>
        <w:shd w:val="clear" w:color="auto" w:fill="FEFFFF" w:themeFill="accent5" w:themeFillTint="66"/>
      </w:tcPr>
    </w:tblStylePr>
    <w:tblStylePr w:type="firstCol">
      <w:rPr>
        <w:color w:val="FFFFFF" w:themeColor="background1"/>
        <w14:textFill>
          <w14:solidFill>
            <w14:schemeClr w14:val="bg1"/>
          </w14:solidFill>
        </w14:textFill>
      </w:rPr>
      <w:tblPr/>
      <w:tcPr>
        <w:shd w:val="clear" w:color="auto" w:fill="7EFEFF" w:themeFill="accent5" w:themeFillShade="BF"/>
      </w:tcPr>
    </w:tblStylePr>
    <w:tblStylePr w:type="lastCol">
      <w:rPr>
        <w:color w:val="FFFFFF" w:themeColor="background1"/>
        <w14:textFill>
          <w14:solidFill>
            <w14:schemeClr w14:val="bg1"/>
          </w14:solidFill>
        </w14:textFill>
      </w:rPr>
      <w:tblPr/>
      <w:tcPr>
        <w:shd w:val="clear" w:color="auto" w:fill="7EFEFF" w:themeFill="accent5" w:themeFillShade="BF"/>
      </w:tcPr>
    </w:tblStylePr>
    <w:tblStylePr w:type="band1Vert">
      <w:tblPr/>
      <w:tcPr>
        <w:shd w:val="clear" w:color="auto" w:fill="FEFFFF" w:themeFill="accent5" w:themeFillTint="7F"/>
      </w:tcPr>
    </w:tblStylePr>
    <w:tblStylePr w:type="band1Horz">
      <w:tblPr/>
      <w:tcPr>
        <w:shd w:val="clear" w:color="auto" w:fill="FEFFFF" w:themeFill="accent5" w:themeFillTint="7F"/>
      </w:tcPr>
    </w:tblStylePr>
  </w:style>
  <w:style w:type="table" w:styleId="235">
    <w:name w:val="Colorful Grid Accent 6"/>
    <w:basedOn w:val="12"/>
    <w:semiHidden/>
    <w:unhideWhenUsed/>
    <w:qFormat/>
    <w:uiPriority w:val="73"/>
    <w:rPr>
      <w:color w:val="0068B3" w:themeColor="text1"/>
      <w14:textFill>
        <w14:solidFill>
          <w14:schemeClr w14:val="tx1"/>
        </w14:solidFill>
      </w14:textFill>
    </w:rPr>
    <w:tblPr>
      <w:tblBorders>
        <w:insideH w:val="single" w:color="FFFFFF" w:themeColor="background1" w:sz="4" w:space="0"/>
      </w:tblBorders>
    </w:tblPr>
    <w:tcPr>
      <w:shd w:val="clear" w:color="auto" w:fill="BCE3FE" w:themeFill="accent6" w:themeFillTint="33"/>
    </w:tcPr>
    <w:tblStylePr w:type="firstRow">
      <w:rPr>
        <w:b/>
        <w:bCs/>
      </w:rPr>
      <w:tblPr/>
      <w:tcPr>
        <w:shd w:val="clear" w:color="auto" w:fill="7AC7FE" w:themeFill="accent6" w:themeFillTint="66"/>
      </w:tcPr>
    </w:tblStylePr>
    <w:tblStylePr w:type="lastRow">
      <w:rPr>
        <w:b/>
        <w:bCs/>
        <w:color w:val="0068B3" w:themeColor="text1"/>
        <w14:textFill>
          <w14:solidFill>
            <w14:schemeClr w14:val="tx1"/>
          </w14:solidFill>
        </w14:textFill>
      </w:rPr>
      <w:tblPr/>
      <w:tcPr>
        <w:shd w:val="clear" w:color="auto" w:fill="7AC7FE" w:themeFill="accent6" w:themeFillTint="66"/>
      </w:tcPr>
    </w:tblStylePr>
    <w:tblStylePr w:type="firstCol">
      <w:rPr>
        <w:color w:val="FFFFFF" w:themeColor="background1"/>
        <w14:textFill>
          <w14:solidFill>
            <w14:schemeClr w14:val="bg1"/>
          </w14:solidFill>
        </w14:textFill>
      </w:rPr>
      <w:tblPr/>
      <w:tcPr>
        <w:shd w:val="clear" w:color="auto" w:fill="004D86" w:themeFill="accent6" w:themeFillShade="BF"/>
      </w:tcPr>
    </w:tblStylePr>
    <w:tblStylePr w:type="lastCol">
      <w:rPr>
        <w:color w:val="FFFFFF" w:themeColor="background1"/>
        <w14:textFill>
          <w14:solidFill>
            <w14:schemeClr w14:val="bg1"/>
          </w14:solidFill>
        </w14:textFill>
      </w:rPr>
      <w:tblPr/>
      <w:tcPr>
        <w:shd w:val="clear" w:color="auto" w:fill="004D86" w:themeFill="accent6" w:themeFillShade="BF"/>
      </w:tcPr>
    </w:tblStylePr>
    <w:tblStylePr w:type="band1Vert">
      <w:tblPr/>
      <w:tcPr>
        <w:shd w:val="clear" w:color="auto" w:fill="5AB9FF" w:themeFill="accent6" w:themeFillTint="7F"/>
      </w:tcPr>
    </w:tblStylePr>
    <w:tblStylePr w:type="band1Horz">
      <w:tblPr/>
      <w:tcPr>
        <w:shd w:val="clear" w:color="auto" w:fill="5AB9FF" w:themeFill="accent6" w:themeFillTint="7F"/>
      </w:tcPr>
    </w:tblStylePr>
  </w:style>
  <w:style w:type="paragraph" w:customStyle="1" w:styleId="236">
    <w:name w:val="Header Document Title"/>
    <w:basedOn w:val="3"/>
    <w:qFormat/>
    <w:uiPriority w:val="0"/>
    <w:pPr>
      <w:jc w:val="right"/>
    </w:pPr>
  </w:style>
  <w:style w:type="character" w:customStyle="1" w:styleId="237">
    <w:name w:val="Heading 2 Char"/>
    <w:basedOn w:val="11"/>
    <w:link w:val="3"/>
    <w:qFormat/>
    <w:uiPriority w:val="9"/>
    <w:rPr>
      <w:rFonts w:ascii="Calibri Light" w:hAnsi="Calibri Light" w:eastAsiaTheme="majorEastAsia" w:cstheme="majorBidi"/>
      <w:color w:val="0068B3" w:themeColor="text1"/>
      <w:sz w:val="36"/>
      <w:szCs w:val="26"/>
      <w14:textFill>
        <w14:solidFill>
          <w14:schemeClr w14:val="tx1"/>
        </w14:solidFill>
      </w14:textFill>
    </w:rPr>
  </w:style>
  <w:style w:type="paragraph" w:styleId="238">
    <w:name w:val="No Spacing"/>
    <w:link w:val="261"/>
    <w:qFormat/>
    <w:uiPriority w:val="1"/>
    <w:pPr>
      <w:keepLines/>
    </w:pPr>
    <w:rPr>
      <w:rFonts w:ascii="Calibri Light" w:hAnsi="Calibri Light" w:eastAsiaTheme="minorHAnsi" w:cstheme="minorBidi"/>
      <w:color w:val="1E1E29"/>
      <w:kern w:val="2"/>
      <w:sz w:val="22"/>
      <w:szCs w:val="24"/>
      <w:lang w:val="en-GB" w:eastAsia="en-US" w:bidi="ar-SA"/>
      <w14:ligatures w14:val="standardContextual"/>
    </w:rPr>
  </w:style>
  <w:style w:type="character" w:customStyle="1" w:styleId="239">
    <w:name w:val="Heading 1 Char"/>
    <w:basedOn w:val="11"/>
    <w:link w:val="2"/>
    <w:qFormat/>
    <w:uiPriority w:val="9"/>
    <w:rPr>
      <w:rFonts w:ascii="Calibri Light" w:hAnsi="Calibri Light" w:eastAsiaTheme="majorEastAsia" w:cstheme="majorBidi"/>
      <w:color w:val="0068B3" w:themeColor="text1"/>
      <w:sz w:val="60"/>
      <w:szCs w:val="32"/>
      <w14:textFill>
        <w14:solidFill>
          <w14:schemeClr w14:val="tx1"/>
        </w14:solidFill>
      </w14:textFill>
    </w:rPr>
  </w:style>
  <w:style w:type="character" w:customStyle="1" w:styleId="240">
    <w:name w:val="Title Char"/>
    <w:basedOn w:val="11"/>
    <w:link w:val="127"/>
    <w:qFormat/>
    <w:uiPriority w:val="10"/>
    <w:rPr>
      <w:rFonts w:ascii="Calibri Light" w:hAnsi="Calibri Light" w:eastAsiaTheme="majorEastAsia" w:cstheme="majorBidi"/>
      <w:color w:val="0068B3" w:themeColor="text1"/>
      <w:spacing w:val="-10"/>
      <w:kern w:val="28"/>
      <w:sz w:val="60"/>
      <w:szCs w:val="56"/>
      <w14:textFill>
        <w14:solidFill>
          <w14:schemeClr w14:val="tx1"/>
        </w14:solidFill>
      </w14:textFill>
    </w:rPr>
  </w:style>
  <w:style w:type="paragraph" w:styleId="241">
    <w:name w:val="Quote"/>
    <w:basedOn w:val="1"/>
    <w:next w:val="1"/>
    <w:link w:val="242"/>
    <w:qFormat/>
    <w:uiPriority w:val="29"/>
    <w:pPr>
      <w:spacing w:before="200" w:after="160"/>
      <w:ind w:left="864" w:right="864"/>
      <w:jc w:val="center"/>
    </w:pPr>
    <w:rPr>
      <w:i/>
      <w:iCs/>
    </w:rPr>
  </w:style>
  <w:style w:type="character" w:customStyle="1" w:styleId="242">
    <w:name w:val="Quote Char"/>
    <w:basedOn w:val="11"/>
    <w:link w:val="241"/>
    <w:qFormat/>
    <w:uiPriority w:val="29"/>
    <w:rPr>
      <w:rFonts w:ascii="Calibri Light" w:hAnsi="Calibri Light"/>
      <w:i/>
      <w:iCs/>
      <w:color w:val="1E1E29"/>
      <w:sz w:val="22"/>
    </w:rPr>
  </w:style>
  <w:style w:type="paragraph" w:styleId="243">
    <w:name w:val="List Paragraph"/>
    <w:basedOn w:val="1"/>
    <w:link w:val="259"/>
    <w:qFormat/>
    <w:uiPriority w:val="34"/>
    <w:pPr>
      <w:numPr>
        <w:ilvl w:val="0"/>
        <w:numId w:val="11"/>
      </w:numPr>
      <w:contextualSpacing/>
    </w:pPr>
  </w:style>
  <w:style w:type="character" w:customStyle="1" w:styleId="244">
    <w:name w:val="Heading 3 Char"/>
    <w:basedOn w:val="11"/>
    <w:link w:val="4"/>
    <w:qFormat/>
    <w:uiPriority w:val="9"/>
    <w:rPr>
      <w:rFonts w:ascii="Calibri Light" w:hAnsi="Calibri Light" w:eastAsiaTheme="majorEastAsia" w:cstheme="majorBidi"/>
      <w:color w:val="24BAE0" w:themeColor="text2"/>
      <w:sz w:val="36"/>
      <w14:textFill>
        <w14:solidFill>
          <w14:schemeClr w14:val="tx2"/>
        </w14:solidFill>
      </w14:textFill>
    </w:rPr>
  </w:style>
  <w:style w:type="character" w:customStyle="1" w:styleId="245">
    <w:name w:val="Heading 4 Char"/>
    <w:basedOn w:val="11"/>
    <w:link w:val="5"/>
    <w:qFormat/>
    <w:uiPriority w:val="9"/>
    <w:rPr>
      <w:rFonts w:ascii="Calibri Light" w:hAnsi="Calibri Light" w:eastAsiaTheme="majorEastAsia" w:cstheme="majorBidi"/>
      <w:iCs/>
      <w:color w:val="000000" w:themeColor="accent4"/>
      <w:sz w:val="36"/>
      <w14:textFill>
        <w14:solidFill>
          <w14:schemeClr w14:val="accent4"/>
        </w14:solidFill>
      </w14:textFill>
    </w:rPr>
  </w:style>
  <w:style w:type="character" w:customStyle="1" w:styleId="246">
    <w:name w:val="Subtle Emphasis"/>
    <w:basedOn w:val="11"/>
    <w:qFormat/>
    <w:uiPriority w:val="19"/>
    <w:rPr>
      <w:rFonts w:ascii="Calibri Light" w:hAnsi="Calibri Light"/>
      <w:iCs/>
      <w:color w:val="0068B3" w:themeColor="text1"/>
      <w:sz w:val="22"/>
      <w14:textFill>
        <w14:solidFill>
          <w14:schemeClr w14:val="tx1"/>
        </w14:solidFill>
      </w14:textFill>
    </w:rPr>
  </w:style>
  <w:style w:type="character" w:customStyle="1" w:styleId="247">
    <w:name w:val="Heading 5 Char"/>
    <w:basedOn w:val="11"/>
    <w:link w:val="6"/>
    <w:qFormat/>
    <w:uiPriority w:val="9"/>
    <w:rPr>
      <w:rFonts w:eastAsiaTheme="majorEastAsia" w:cstheme="majorBidi"/>
      <w:color w:val="004E86" w:themeColor="accent1" w:themeShade="BF"/>
      <w:sz w:val="22"/>
    </w:rPr>
  </w:style>
  <w:style w:type="character" w:customStyle="1" w:styleId="248">
    <w:name w:val="Heading 6 Char"/>
    <w:basedOn w:val="11"/>
    <w:link w:val="7"/>
    <w:qFormat/>
    <w:uiPriority w:val="9"/>
    <w:rPr>
      <w:rFonts w:eastAsiaTheme="majorEastAsia" w:cstheme="majorBidi"/>
      <w:i/>
      <w:iCs/>
      <w:color w:val="28A5FF" w:themeColor="text1" w:themeTint="A6"/>
      <w:sz w:val="22"/>
      <w14:textFill>
        <w14:solidFill>
          <w14:schemeClr w14:val="tx1">
            <w14:lumMod w14:val="65000"/>
            <w14:lumOff w14:val="35000"/>
          </w14:schemeClr>
        </w14:solidFill>
      </w14:textFill>
    </w:rPr>
  </w:style>
  <w:style w:type="character" w:customStyle="1" w:styleId="249">
    <w:name w:val="Heading 7 Char"/>
    <w:basedOn w:val="11"/>
    <w:link w:val="8"/>
    <w:qFormat/>
    <w:uiPriority w:val="9"/>
    <w:rPr>
      <w:rFonts w:eastAsiaTheme="majorEastAsia" w:cstheme="majorBidi"/>
      <w:color w:val="28A5FF" w:themeColor="text1" w:themeTint="A6"/>
      <w:sz w:val="22"/>
      <w14:textFill>
        <w14:solidFill>
          <w14:schemeClr w14:val="tx1">
            <w14:lumMod w14:val="65000"/>
            <w14:lumOff w14:val="35000"/>
          </w14:schemeClr>
        </w14:solidFill>
      </w14:textFill>
    </w:rPr>
  </w:style>
  <w:style w:type="character" w:customStyle="1" w:styleId="250">
    <w:name w:val="Heading 8 Char"/>
    <w:basedOn w:val="11"/>
    <w:link w:val="9"/>
    <w:qFormat/>
    <w:uiPriority w:val="9"/>
    <w:rPr>
      <w:rFonts w:eastAsiaTheme="majorEastAsia" w:cstheme="majorBidi"/>
      <w:i/>
      <w:iCs/>
      <w:color w:val="0085E5" w:themeColor="text1" w:themeTint="D9"/>
      <w:sz w:val="22"/>
      <w14:textFill>
        <w14:solidFill>
          <w14:schemeClr w14:val="tx1">
            <w14:lumMod w14:val="85000"/>
            <w14:lumOff w14:val="15000"/>
          </w14:schemeClr>
        </w14:solidFill>
      </w14:textFill>
    </w:rPr>
  </w:style>
  <w:style w:type="character" w:customStyle="1" w:styleId="251">
    <w:name w:val="Heading 9 Char"/>
    <w:basedOn w:val="11"/>
    <w:link w:val="10"/>
    <w:semiHidden/>
    <w:qFormat/>
    <w:uiPriority w:val="9"/>
    <w:rPr>
      <w:rFonts w:eastAsiaTheme="majorEastAsia" w:cstheme="majorBidi"/>
      <w:color w:val="0085E5" w:themeColor="text1" w:themeTint="D9"/>
      <w:sz w:val="22"/>
      <w14:textFill>
        <w14:solidFill>
          <w14:schemeClr w14:val="tx1">
            <w14:lumMod w14:val="85000"/>
            <w14:lumOff w14:val="15000"/>
          </w14:schemeClr>
        </w14:solidFill>
      </w14:textFill>
    </w:rPr>
  </w:style>
  <w:style w:type="character" w:customStyle="1" w:styleId="252">
    <w:name w:val="Subtitle Char"/>
    <w:basedOn w:val="11"/>
    <w:link w:val="80"/>
    <w:qFormat/>
    <w:uiPriority w:val="11"/>
    <w:rPr>
      <w:rFonts w:eastAsiaTheme="majorEastAsia" w:cstheme="majorBidi"/>
      <w:color w:val="28A5FF" w:themeColor="text1" w:themeTint="A6"/>
      <w:spacing w:val="15"/>
      <w:sz w:val="28"/>
      <w:szCs w:val="28"/>
      <w14:textFill>
        <w14:solidFill>
          <w14:schemeClr w14:val="tx1">
            <w14:lumMod w14:val="65000"/>
            <w14:lumOff w14:val="35000"/>
          </w14:schemeClr>
        </w14:solidFill>
      </w14:textFill>
    </w:rPr>
  </w:style>
  <w:style w:type="character" w:customStyle="1" w:styleId="253">
    <w:name w:val="Intense Emphasis"/>
    <w:basedOn w:val="11"/>
    <w:qFormat/>
    <w:uiPriority w:val="21"/>
    <w:rPr>
      <w:i/>
      <w:iCs/>
      <w:color w:val="004E86" w:themeColor="accent1" w:themeShade="BF"/>
    </w:rPr>
  </w:style>
  <w:style w:type="paragraph" w:styleId="254">
    <w:name w:val="Intense Quote"/>
    <w:basedOn w:val="1"/>
    <w:next w:val="1"/>
    <w:link w:val="255"/>
    <w:qFormat/>
    <w:uiPriority w:val="30"/>
    <w:pPr>
      <w:pBdr>
        <w:top w:val="single" w:color="004D86" w:themeColor="accent1" w:themeShade="BF" w:sz="4" w:space="10"/>
        <w:bottom w:val="single" w:color="004D86" w:themeColor="accent1" w:themeShade="BF" w:sz="4" w:space="10"/>
      </w:pBdr>
      <w:spacing w:before="360" w:after="360"/>
      <w:ind w:left="864" w:right="864"/>
      <w:jc w:val="center"/>
    </w:pPr>
    <w:rPr>
      <w:i/>
      <w:iCs/>
      <w:color w:val="004E86" w:themeColor="accent1" w:themeShade="BF"/>
    </w:rPr>
  </w:style>
  <w:style w:type="character" w:customStyle="1" w:styleId="255">
    <w:name w:val="Intense Quote Char"/>
    <w:basedOn w:val="11"/>
    <w:link w:val="254"/>
    <w:qFormat/>
    <w:uiPriority w:val="30"/>
    <w:rPr>
      <w:rFonts w:ascii="Calibri Light" w:hAnsi="Calibri Light"/>
      <w:i/>
      <w:iCs/>
      <w:color w:val="004E86" w:themeColor="accent1" w:themeShade="BF"/>
      <w:sz w:val="22"/>
    </w:rPr>
  </w:style>
  <w:style w:type="character" w:customStyle="1" w:styleId="256">
    <w:name w:val="Intense Reference"/>
    <w:basedOn w:val="11"/>
    <w:qFormat/>
    <w:uiPriority w:val="32"/>
    <w:rPr>
      <w:b/>
      <w:bCs/>
      <w:smallCaps/>
      <w:color w:val="004E86" w:themeColor="accent1" w:themeShade="BF"/>
      <w:spacing w:val="5"/>
    </w:rPr>
  </w:style>
  <w:style w:type="character" w:customStyle="1" w:styleId="257">
    <w:name w:val="Header Char"/>
    <w:basedOn w:val="11"/>
    <w:link w:val="38"/>
    <w:qFormat/>
    <w:uiPriority w:val="99"/>
    <w:rPr>
      <w:rFonts w:ascii="Calibri Light" w:hAnsi="Calibri Light"/>
      <w:color w:val="1E1E29"/>
      <w:sz w:val="22"/>
    </w:rPr>
  </w:style>
  <w:style w:type="character" w:customStyle="1" w:styleId="258">
    <w:name w:val="Footer Char"/>
    <w:basedOn w:val="11"/>
    <w:link w:val="36"/>
    <w:qFormat/>
    <w:uiPriority w:val="99"/>
    <w:rPr>
      <w:rFonts w:ascii="Calibri Light" w:hAnsi="Calibri Light"/>
      <w:color w:val="1E1E29"/>
      <w:sz w:val="22"/>
    </w:rPr>
  </w:style>
  <w:style w:type="character" w:customStyle="1" w:styleId="259">
    <w:name w:val="List Paragraph Char"/>
    <w:basedOn w:val="11"/>
    <w:link w:val="243"/>
    <w:qFormat/>
    <w:uiPriority w:val="34"/>
    <w:rPr>
      <w:rFonts w:ascii="Calibri Light" w:hAnsi="Calibri Light"/>
      <w:color w:val="1E1E29"/>
      <w:sz w:val="22"/>
    </w:rPr>
  </w:style>
  <w:style w:type="paragraph" w:customStyle="1" w:styleId="260">
    <w:name w:val="Table Paragraph"/>
    <w:basedOn w:val="1"/>
    <w:qFormat/>
    <w:uiPriority w:val="1"/>
    <w:pPr>
      <w:widowControl w:val="0"/>
      <w:autoSpaceDE w:val="0"/>
      <w:autoSpaceDN w:val="0"/>
      <w:spacing w:line="250" w:lineRule="exact"/>
    </w:pPr>
    <w:rPr>
      <w:rFonts w:ascii="Calibri" w:hAnsi="Calibri" w:eastAsia="Calibri" w:cs="Calibri"/>
      <w:color w:val="auto"/>
      <w:kern w:val="0"/>
      <w:szCs w:val="22"/>
      <w:lang w:val="en-US"/>
      <w14:ligatures w14:val="none"/>
    </w:rPr>
  </w:style>
  <w:style w:type="character" w:customStyle="1" w:styleId="261">
    <w:name w:val="No Spacing Char"/>
    <w:basedOn w:val="11"/>
    <w:link w:val="238"/>
    <w:qFormat/>
    <w:uiPriority w:val="1"/>
    <w:rPr>
      <w:rFonts w:ascii="Calibri Light" w:hAnsi="Calibri Light"/>
      <w:color w:val="1E1E29"/>
      <w:sz w:val="22"/>
    </w:rPr>
  </w:style>
  <w:style w:type="paragraph" w:customStyle="1" w:styleId="262">
    <w:name w:val="1 body copy 10pt"/>
    <w:basedOn w:val="1"/>
    <w:link w:val="263"/>
    <w:qFormat/>
    <w:uiPriority w:val="0"/>
    <w:rPr>
      <w:rFonts w:ascii="Arial" w:hAnsi="Arial" w:eastAsia="MS Mincho" w:cs="Times New Roman"/>
      <w:color w:val="auto"/>
      <w:kern w:val="0"/>
      <w:sz w:val="20"/>
      <w:lang w:val="en-US"/>
      <w14:ligatures w14:val="none"/>
    </w:rPr>
  </w:style>
  <w:style w:type="character" w:customStyle="1" w:styleId="263">
    <w:name w:val="1 body copy 10pt Char"/>
    <w:link w:val="262"/>
    <w:qFormat/>
    <w:uiPriority w:val="0"/>
    <w:rPr>
      <w:rFonts w:ascii="Arial" w:hAnsi="Arial" w:eastAsia="MS Mincho" w:cs="Times New Roman"/>
      <w:kern w:val="0"/>
      <w:sz w:val="20"/>
      <w:lang w:val="en-US"/>
      <w14:ligatures w14:val="none"/>
    </w:rPr>
  </w:style>
  <w:style w:type="paragraph" w:customStyle="1" w:styleId="264">
    <w:name w:val="1 body copy 11pt"/>
    <w:qFormat/>
    <w:uiPriority w:val="0"/>
    <w:pPr>
      <w:spacing w:after="120"/>
      <w:ind w:right="850"/>
    </w:pPr>
    <w:rPr>
      <w:rFonts w:ascii="Arial" w:hAnsi="Arial" w:eastAsia="MS Mincho" w:cs="Arial"/>
      <w:kern w:val="0"/>
      <w:sz w:val="22"/>
      <w:szCs w:val="24"/>
      <w:lang w:val="en-US" w:eastAsia="en-US" w:bidi="ar-SA"/>
      <w14:ligatures w14:val="none"/>
    </w:rPr>
  </w:style>
  <w:style w:type="character" w:customStyle="1" w:styleId="265">
    <w:name w:val="Balloon Text Char"/>
    <w:basedOn w:val="11"/>
    <w:link w:val="13"/>
    <w:semiHidden/>
    <w:qFormat/>
    <w:uiPriority w:val="99"/>
    <w:rPr>
      <w:rFonts w:ascii="Segoe UI" w:hAnsi="Segoe UI" w:cs="Segoe UI"/>
      <w:color w:val="1E1E29"/>
      <w:sz w:val="18"/>
      <w:szCs w:val="18"/>
    </w:rPr>
  </w:style>
  <w:style w:type="paragraph" w:customStyle="1" w:styleId="266">
    <w:name w:val="Bibliography"/>
    <w:basedOn w:val="1"/>
    <w:next w:val="1"/>
    <w:semiHidden/>
    <w:unhideWhenUsed/>
    <w:qFormat/>
    <w:uiPriority w:val="37"/>
  </w:style>
  <w:style w:type="character" w:customStyle="1" w:styleId="267">
    <w:name w:val="Body Text Char"/>
    <w:basedOn w:val="11"/>
    <w:link w:val="15"/>
    <w:qFormat/>
    <w:uiPriority w:val="99"/>
    <w:rPr>
      <w:rFonts w:ascii="Calibri Light" w:hAnsi="Calibri Light"/>
      <w:color w:val="1E1E29"/>
      <w:sz w:val="22"/>
    </w:rPr>
  </w:style>
  <w:style w:type="character" w:customStyle="1" w:styleId="268">
    <w:name w:val="Body Text 2 Char"/>
    <w:basedOn w:val="11"/>
    <w:link w:val="16"/>
    <w:semiHidden/>
    <w:qFormat/>
    <w:uiPriority w:val="99"/>
    <w:rPr>
      <w:rFonts w:ascii="Calibri Light" w:hAnsi="Calibri Light"/>
      <w:color w:val="1E1E29"/>
      <w:sz w:val="22"/>
    </w:rPr>
  </w:style>
  <w:style w:type="character" w:customStyle="1" w:styleId="269">
    <w:name w:val="Body Text 3 Char"/>
    <w:basedOn w:val="11"/>
    <w:link w:val="17"/>
    <w:semiHidden/>
    <w:qFormat/>
    <w:uiPriority w:val="99"/>
    <w:rPr>
      <w:rFonts w:ascii="Calibri Light" w:hAnsi="Calibri Light"/>
      <w:color w:val="1E1E29"/>
      <w:sz w:val="16"/>
      <w:szCs w:val="16"/>
    </w:rPr>
  </w:style>
  <w:style w:type="character" w:customStyle="1" w:styleId="270">
    <w:name w:val="Body Text First Indent Char"/>
    <w:basedOn w:val="267"/>
    <w:link w:val="18"/>
    <w:semiHidden/>
    <w:qFormat/>
    <w:uiPriority w:val="99"/>
    <w:rPr>
      <w:rFonts w:ascii="Calibri Light" w:hAnsi="Calibri Light"/>
      <w:color w:val="1E1E29"/>
      <w:sz w:val="22"/>
    </w:rPr>
  </w:style>
  <w:style w:type="character" w:customStyle="1" w:styleId="271">
    <w:name w:val="Body Text Indent Char"/>
    <w:basedOn w:val="11"/>
    <w:link w:val="19"/>
    <w:semiHidden/>
    <w:qFormat/>
    <w:uiPriority w:val="99"/>
    <w:rPr>
      <w:rFonts w:ascii="Calibri Light" w:hAnsi="Calibri Light"/>
      <w:color w:val="1E1E29"/>
      <w:sz w:val="22"/>
    </w:rPr>
  </w:style>
  <w:style w:type="character" w:customStyle="1" w:styleId="272">
    <w:name w:val="Body Text First Indent 2 Char"/>
    <w:basedOn w:val="271"/>
    <w:link w:val="20"/>
    <w:semiHidden/>
    <w:qFormat/>
    <w:uiPriority w:val="99"/>
    <w:rPr>
      <w:rFonts w:ascii="Calibri Light" w:hAnsi="Calibri Light"/>
      <w:color w:val="1E1E29"/>
      <w:sz w:val="22"/>
    </w:rPr>
  </w:style>
  <w:style w:type="character" w:customStyle="1" w:styleId="273">
    <w:name w:val="Body Text Indent 2 Char"/>
    <w:basedOn w:val="11"/>
    <w:link w:val="21"/>
    <w:semiHidden/>
    <w:qFormat/>
    <w:uiPriority w:val="99"/>
    <w:rPr>
      <w:rFonts w:ascii="Calibri Light" w:hAnsi="Calibri Light"/>
      <w:color w:val="1E1E29"/>
      <w:sz w:val="22"/>
    </w:rPr>
  </w:style>
  <w:style w:type="character" w:customStyle="1" w:styleId="274">
    <w:name w:val="Body Text Indent 3 Char"/>
    <w:basedOn w:val="11"/>
    <w:link w:val="22"/>
    <w:semiHidden/>
    <w:qFormat/>
    <w:uiPriority w:val="99"/>
    <w:rPr>
      <w:rFonts w:ascii="Calibri Light" w:hAnsi="Calibri Light"/>
      <w:color w:val="1E1E29"/>
      <w:sz w:val="16"/>
      <w:szCs w:val="16"/>
    </w:rPr>
  </w:style>
  <w:style w:type="character" w:customStyle="1" w:styleId="275">
    <w:name w:val="Closing Char"/>
    <w:basedOn w:val="11"/>
    <w:link w:val="24"/>
    <w:semiHidden/>
    <w:qFormat/>
    <w:uiPriority w:val="99"/>
    <w:rPr>
      <w:rFonts w:ascii="Calibri Light" w:hAnsi="Calibri Light"/>
      <w:color w:val="1E1E29"/>
      <w:sz w:val="22"/>
    </w:rPr>
  </w:style>
  <w:style w:type="character" w:customStyle="1" w:styleId="276">
    <w:name w:val="Comment Text Char"/>
    <w:basedOn w:val="11"/>
    <w:link w:val="26"/>
    <w:qFormat/>
    <w:uiPriority w:val="99"/>
    <w:rPr>
      <w:rFonts w:ascii="Calibri Light" w:hAnsi="Calibri Light"/>
      <w:color w:val="1E1E29"/>
      <w:sz w:val="20"/>
      <w:szCs w:val="20"/>
    </w:rPr>
  </w:style>
  <w:style w:type="character" w:customStyle="1" w:styleId="277">
    <w:name w:val="Comment Subject Char"/>
    <w:basedOn w:val="276"/>
    <w:link w:val="27"/>
    <w:semiHidden/>
    <w:qFormat/>
    <w:uiPriority w:val="99"/>
    <w:rPr>
      <w:rFonts w:ascii="Calibri Light" w:hAnsi="Calibri Light"/>
      <w:b/>
      <w:bCs/>
      <w:color w:val="1E1E29"/>
      <w:sz w:val="20"/>
      <w:szCs w:val="20"/>
    </w:rPr>
  </w:style>
  <w:style w:type="character" w:customStyle="1" w:styleId="278">
    <w:name w:val="Date Char"/>
    <w:basedOn w:val="11"/>
    <w:link w:val="28"/>
    <w:semiHidden/>
    <w:qFormat/>
    <w:uiPriority w:val="99"/>
    <w:rPr>
      <w:rFonts w:ascii="Calibri Light" w:hAnsi="Calibri Light"/>
      <w:color w:val="1E1E29"/>
      <w:sz w:val="22"/>
    </w:rPr>
  </w:style>
  <w:style w:type="character" w:customStyle="1" w:styleId="279">
    <w:name w:val="Document Map Char"/>
    <w:basedOn w:val="11"/>
    <w:link w:val="29"/>
    <w:semiHidden/>
    <w:qFormat/>
    <w:uiPriority w:val="99"/>
    <w:rPr>
      <w:rFonts w:ascii="Segoe UI" w:hAnsi="Segoe UI" w:cs="Segoe UI"/>
      <w:color w:val="1E1E29"/>
      <w:sz w:val="16"/>
      <w:szCs w:val="16"/>
    </w:rPr>
  </w:style>
  <w:style w:type="character" w:customStyle="1" w:styleId="280">
    <w:name w:val="E-mail Signature Char"/>
    <w:basedOn w:val="11"/>
    <w:link w:val="30"/>
    <w:semiHidden/>
    <w:qFormat/>
    <w:uiPriority w:val="99"/>
    <w:rPr>
      <w:rFonts w:ascii="Calibri Light" w:hAnsi="Calibri Light"/>
      <w:color w:val="1E1E29"/>
      <w:sz w:val="22"/>
    </w:rPr>
  </w:style>
  <w:style w:type="character" w:customStyle="1" w:styleId="281">
    <w:name w:val="Endnote Text Char"/>
    <w:basedOn w:val="11"/>
    <w:link w:val="32"/>
    <w:semiHidden/>
    <w:qFormat/>
    <w:uiPriority w:val="99"/>
    <w:rPr>
      <w:rFonts w:ascii="Calibri Light" w:hAnsi="Calibri Light"/>
      <w:color w:val="1E1E29"/>
      <w:sz w:val="20"/>
      <w:szCs w:val="20"/>
    </w:rPr>
  </w:style>
  <w:style w:type="character" w:customStyle="1" w:styleId="282">
    <w:name w:val="Footnote Text Char"/>
    <w:basedOn w:val="11"/>
    <w:link w:val="37"/>
    <w:semiHidden/>
    <w:qFormat/>
    <w:uiPriority w:val="99"/>
    <w:rPr>
      <w:rFonts w:ascii="Calibri Light" w:hAnsi="Calibri Light"/>
      <w:color w:val="1E1E29"/>
      <w:sz w:val="20"/>
      <w:szCs w:val="20"/>
    </w:rPr>
  </w:style>
  <w:style w:type="table" w:customStyle="1" w:styleId="283">
    <w:name w:val="Grid Table 1 Light"/>
    <w:basedOn w:val="12"/>
    <w:qFormat/>
    <w:uiPriority w:val="46"/>
    <w:tblPr>
      <w:tblBorders>
        <w:top w:val="single" w:color="7AC7FE" w:themeColor="text1" w:themeTint="66" w:sz="4" w:space="0"/>
        <w:left w:val="single" w:color="7AC7FE" w:themeColor="text1" w:themeTint="66" w:sz="4" w:space="0"/>
        <w:bottom w:val="single" w:color="7AC7FE" w:themeColor="text1" w:themeTint="66" w:sz="4" w:space="0"/>
        <w:right w:val="single" w:color="7AC7FE" w:themeColor="text1" w:themeTint="66" w:sz="4" w:space="0"/>
        <w:insideH w:val="single" w:color="7AC7FE" w:themeColor="text1" w:themeTint="66" w:sz="4" w:space="0"/>
        <w:insideV w:val="single" w:color="7AC7FE" w:themeColor="text1" w:themeTint="66" w:sz="4" w:space="0"/>
      </w:tblBorders>
    </w:tblPr>
    <w:tblStylePr w:type="firstRow">
      <w:rPr>
        <w:b/>
        <w:bCs/>
      </w:rPr>
      <w:tcPr>
        <w:tcBorders>
          <w:bottom w:val="single" w:color="38ABFF" w:themeColor="text1" w:themeTint="99" w:sz="12" w:space="0"/>
        </w:tcBorders>
      </w:tcPr>
    </w:tblStylePr>
    <w:tblStylePr w:type="lastRow">
      <w:rPr>
        <w:b/>
        <w:bCs/>
      </w:rPr>
      <w:tcPr>
        <w:tcBorders>
          <w:top w:val="double" w:color="38ABFF" w:themeColor="text1" w:themeTint="99" w:sz="2" w:space="0"/>
        </w:tcBorders>
      </w:tcPr>
    </w:tblStylePr>
    <w:tblStylePr w:type="firstCol">
      <w:rPr>
        <w:b/>
        <w:bCs/>
      </w:rPr>
    </w:tblStylePr>
    <w:tblStylePr w:type="lastCol">
      <w:rPr>
        <w:b/>
        <w:bCs/>
      </w:rPr>
    </w:tblStylePr>
  </w:style>
  <w:style w:type="table" w:customStyle="1" w:styleId="284">
    <w:name w:val="Grid Table 1 Light Accent 1"/>
    <w:basedOn w:val="12"/>
    <w:qFormat/>
    <w:uiPriority w:val="46"/>
    <w:tblPr>
      <w:tblBorders>
        <w:top w:val="single" w:color="7AC7FE" w:themeColor="accent1" w:themeTint="66" w:sz="4" w:space="0"/>
        <w:left w:val="single" w:color="7AC7FE" w:themeColor="accent1" w:themeTint="66" w:sz="4" w:space="0"/>
        <w:bottom w:val="single" w:color="7AC7FE" w:themeColor="accent1" w:themeTint="66" w:sz="4" w:space="0"/>
        <w:right w:val="single" w:color="7AC7FE" w:themeColor="accent1" w:themeTint="66" w:sz="4" w:space="0"/>
        <w:insideH w:val="single" w:color="7AC7FE" w:themeColor="accent1" w:themeTint="66" w:sz="4" w:space="0"/>
        <w:insideV w:val="single" w:color="7AC7FE" w:themeColor="accent1" w:themeTint="66" w:sz="4" w:space="0"/>
      </w:tblBorders>
    </w:tblPr>
    <w:tblStylePr w:type="firstRow">
      <w:rPr>
        <w:b/>
        <w:bCs/>
      </w:rPr>
      <w:tcPr>
        <w:tcBorders>
          <w:bottom w:val="single" w:color="38ABFF" w:themeColor="accent1" w:themeTint="99" w:sz="12" w:space="0"/>
        </w:tcBorders>
      </w:tcPr>
    </w:tblStylePr>
    <w:tblStylePr w:type="lastRow">
      <w:rPr>
        <w:b/>
        <w:bCs/>
      </w:rPr>
      <w:tcPr>
        <w:tcBorders>
          <w:top w:val="double" w:color="38ABFF" w:themeColor="accent1" w:themeTint="99" w:sz="2" w:space="0"/>
        </w:tcBorders>
      </w:tcPr>
    </w:tblStylePr>
    <w:tblStylePr w:type="firstCol">
      <w:rPr>
        <w:b/>
        <w:bCs/>
      </w:rPr>
    </w:tblStylePr>
    <w:tblStylePr w:type="lastCol">
      <w:rPr>
        <w:b/>
        <w:bCs/>
      </w:rPr>
    </w:tblStylePr>
  </w:style>
  <w:style w:type="table" w:customStyle="1" w:styleId="285">
    <w:name w:val="Grid Table 1 Light Accent 2"/>
    <w:basedOn w:val="12"/>
    <w:qFormat/>
    <w:uiPriority w:val="46"/>
    <w:tblPr>
      <w:tblBorders>
        <w:top w:val="single" w:color="A7E3F2" w:themeColor="accent2" w:themeTint="66" w:sz="4" w:space="0"/>
        <w:left w:val="single" w:color="A7E3F2" w:themeColor="accent2" w:themeTint="66" w:sz="4" w:space="0"/>
        <w:bottom w:val="single" w:color="A7E3F2" w:themeColor="accent2" w:themeTint="66" w:sz="4" w:space="0"/>
        <w:right w:val="single" w:color="A7E3F2" w:themeColor="accent2" w:themeTint="66" w:sz="4" w:space="0"/>
        <w:insideH w:val="single" w:color="A7E3F2" w:themeColor="accent2" w:themeTint="66" w:sz="4" w:space="0"/>
        <w:insideV w:val="single" w:color="A7E3F2" w:themeColor="accent2" w:themeTint="66" w:sz="4" w:space="0"/>
      </w:tblBorders>
    </w:tblPr>
    <w:tblStylePr w:type="firstRow">
      <w:rPr>
        <w:b/>
        <w:bCs/>
      </w:rPr>
      <w:tcPr>
        <w:tcBorders>
          <w:bottom w:val="single" w:color="7BD5EC" w:themeColor="accent2" w:themeTint="99" w:sz="12" w:space="0"/>
        </w:tcBorders>
      </w:tcPr>
    </w:tblStylePr>
    <w:tblStylePr w:type="lastRow">
      <w:rPr>
        <w:b/>
        <w:bCs/>
      </w:rPr>
      <w:tcPr>
        <w:tcBorders>
          <w:top w:val="double" w:color="7BD5EC" w:themeColor="accent2" w:themeTint="99" w:sz="2" w:space="0"/>
        </w:tcBorders>
      </w:tcPr>
    </w:tblStylePr>
    <w:tblStylePr w:type="firstCol">
      <w:rPr>
        <w:b/>
        <w:bCs/>
      </w:rPr>
    </w:tblStylePr>
    <w:tblStylePr w:type="lastCol">
      <w:rPr>
        <w:b/>
        <w:bCs/>
      </w:rPr>
    </w:tblStylePr>
  </w:style>
  <w:style w:type="table" w:customStyle="1" w:styleId="286">
    <w:name w:val="Grid Table 1 Light Accent 3"/>
    <w:basedOn w:val="12"/>
    <w:qFormat/>
    <w:uiPriority w:val="46"/>
    <w:tblPr>
      <w:tblBorders>
        <w:top w:val="single" w:color="F5F5F5" w:themeColor="accent3" w:themeTint="66" w:sz="4" w:space="0"/>
        <w:left w:val="single" w:color="F5F5F5" w:themeColor="accent3" w:themeTint="66" w:sz="4" w:space="0"/>
        <w:bottom w:val="single" w:color="F5F5F5" w:themeColor="accent3" w:themeTint="66" w:sz="4" w:space="0"/>
        <w:right w:val="single" w:color="F5F5F5" w:themeColor="accent3" w:themeTint="66" w:sz="4" w:space="0"/>
        <w:insideH w:val="single" w:color="F5F5F5" w:themeColor="accent3" w:themeTint="66" w:sz="4" w:space="0"/>
        <w:insideV w:val="single" w:color="F5F5F5" w:themeColor="accent3" w:themeTint="66" w:sz="4" w:space="0"/>
      </w:tblBorders>
    </w:tblPr>
    <w:tblStylePr w:type="firstRow">
      <w:rPr>
        <w:b/>
        <w:bCs/>
      </w:rPr>
      <w:tcPr>
        <w:tcBorders>
          <w:bottom w:val="single" w:color="F1F1F1" w:themeColor="accent3" w:themeTint="99" w:sz="12" w:space="0"/>
        </w:tcBorders>
      </w:tcPr>
    </w:tblStylePr>
    <w:tblStylePr w:type="lastRow">
      <w:rPr>
        <w:b/>
        <w:bCs/>
      </w:rPr>
      <w:tcPr>
        <w:tcBorders>
          <w:top w:val="double" w:color="F1F1F1" w:themeColor="accent3" w:themeTint="99" w:sz="2" w:space="0"/>
        </w:tcBorders>
      </w:tcPr>
    </w:tblStylePr>
    <w:tblStylePr w:type="firstCol">
      <w:rPr>
        <w:b/>
        <w:bCs/>
      </w:rPr>
    </w:tblStylePr>
    <w:tblStylePr w:type="lastCol">
      <w:rPr>
        <w:b/>
        <w:bCs/>
      </w:rPr>
    </w:tblStylePr>
  </w:style>
  <w:style w:type="table" w:customStyle="1" w:styleId="287">
    <w:name w:val="Grid Table 1 Light Accent 4"/>
    <w:basedOn w:val="12"/>
    <w:qFormat/>
    <w:uiPriority w:val="46"/>
    <w:tblPr>
      <w:tblBorders>
        <w:top w:val="single" w:color="999999" w:themeColor="accent4" w:themeTint="66" w:sz="4" w:space="0"/>
        <w:left w:val="single" w:color="999999" w:themeColor="accent4" w:themeTint="66" w:sz="4" w:space="0"/>
        <w:bottom w:val="single" w:color="999999" w:themeColor="accent4" w:themeTint="66" w:sz="4" w:space="0"/>
        <w:right w:val="single" w:color="999999" w:themeColor="accent4" w:themeTint="66" w:sz="4" w:space="0"/>
        <w:insideH w:val="single" w:color="999999" w:themeColor="accent4" w:themeTint="66" w:sz="4" w:space="0"/>
        <w:insideV w:val="single" w:color="999999" w:themeColor="accent4" w:themeTint="66" w:sz="4" w:space="0"/>
      </w:tblBorders>
    </w:tblPr>
    <w:tblStylePr w:type="firstRow">
      <w:rPr>
        <w:b/>
        <w:bCs/>
      </w:rPr>
      <w:tcPr>
        <w:tcBorders>
          <w:bottom w:val="single" w:color="666666" w:themeColor="accent4" w:themeTint="99" w:sz="12" w:space="0"/>
        </w:tcBorders>
      </w:tcPr>
    </w:tblStylePr>
    <w:tblStylePr w:type="lastRow">
      <w:rPr>
        <w:b/>
        <w:bCs/>
      </w:rPr>
      <w:tcPr>
        <w:tcBorders>
          <w:top w:val="double" w:color="666666" w:themeColor="accent4" w:themeTint="99" w:sz="2" w:space="0"/>
        </w:tcBorders>
      </w:tcPr>
    </w:tblStylePr>
    <w:tblStylePr w:type="firstCol">
      <w:rPr>
        <w:b/>
        <w:bCs/>
      </w:rPr>
    </w:tblStylePr>
    <w:tblStylePr w:type="lastCol">
      <w:rPr>
        <w:b/>
        <w:bCs/>
      </w:rPr>
    </w:tblStylePr>
  </w:style>
  <w:style w:type="table" w:customStyle="1" w:styleId="288">
    <w:name w:val="Grid Table 1 Light Accent 5"/>
    <w:basedOn w:val="12"/>
    <w:qFormat/>
    <w:uiPriority w:val="46"/>
    <w:tblPr>
      <w:tblBorders>
        <w:top w:val="single" w:color="FEFFFF" w:themeColor="accent5" w:themeTint="66" w:sz="4" w:space="0"/>
        <w:left w:val="single" w:color="FEFFFF" w:themeColor="accent5" w:themeTint="66" w:sz="4" w:space="0"/>
        <w:bottom w:val="single" w:color="FEFFFF" w:themeColor="accent5" w:themeTint="66" w:sz="4" w:space="0"/>
        <w:right w:val="single" w:color="FEFFFF" w:themeColor="accent5" w:themeTint="66" w:sz="4" w:space="0"/>
        <w:insideH w:val="single" w:color="FEFFFF" w:themeColor="accent5" w:themeTint="66" w:sz="4" w:space="0"/>
        <w:insideV w:val="single" w:color="FEFFFF" w:themeColor="accent5" w:themeTint="66" w:sz="4" w:space="0"/>
      </w:tblBorders>
    </w:tblPr>
    <w:tblStylePr w:type="firstRow">
      <w:rPr>
        <w:b/>
        <w:bCs/>
      </w:rPr>
      <w:tcPr>
        <w:tcBorders>
          <w:bottom w:val="single" w:color="FEFFFF" w:themeColor="accent5" w:themeTint="99" w:sz="12" w:space="0"/>
        </w:tcBorders>
      </w:tcPr>
    </w:tblStylePr>
    <w:tblStylePr w:type="lastRow">
      <w:rPr>
        <w:b/>
        <w:bCs/>
      </w:rPr>
      <w:tcPr>
        <w:tcBorders>
          <w:top w:val="double" w:color="FEFFFF" w:themeColor="accent5" w:themeTint="99" w:sz="2" w:space="0"/>
        </w:tcBorders>
      </w:tcPr>
    </w:tblStylePr>
    <w:tblStylePr w:type="firstCol">
      <w:rPr>
        <w:b/>
        <w:bCs/>
      </w:rPr>
    </w:tblStylePr>
    <w:tblStylePr w:type="lastCol">
      <w:rPr>
        <w:b/>
        <w:bCs/>
      </w:rPr>
    </w:tblStylePr>
  </w:style>
  <w:style w:type="table" w:customStyle="1" w:styleId="289">
    <w:name w:val="Grid Table 1 Light Accent 6"/>
    <w:basedOn w:val="12"/>
    <w:qFormat/>
    <w:uiPriority w:val="46"/>
    <w:tblPr>
      <w:tblBorders>
        <w:top w:val="single" w:color="7AC7FE" w:themeColor="accent6" w:themeTint="66" w:sz="4" w:space="0"/>
        <w:left w:val="single" w:color="7AC7FE" w:themeColor="accent6" w:themeTint="66" w:sz="4" w:space="0"/>
        <w:bottom w:val="single" w:color="7AC7FE" w:themeColor="accent6" w:themeTint="66" w:sz="4" w:space="0"/>
        <w:right w:val="single" w:color="7AC7FE" w:themeColor="accent6" w:themeTint="66" w:sz="4" w:space="0"/>
        <w:insideH w:val="single" w:color="7AC7FE" w:themeColor="accent6" w:themeTint="66" w:sz="4" w:space="0"/>
        <w:insideV w:val="single" w:color="7AC7FE" w:themeColor="accent6" w:themeTint="66" w:sz="4" w:space="0"/>
      </w:tblBorders>
    </w:tblPr>
    <w:tblStylePr w:type="firstRow">
      <w:rPr>
        <w:b/>
        <w:bCs/>
      </w:rPr>
      <w:tcPr>
        <w:tcBorders>
          <w:bottom w:val="single" w:color="38ABFF" w:themeColor="accent6" w:themeTint="99" w:sz="12" w:space="0"/>
        </w:tcBorders>
      </w:tcPr>
    </w:tblStylePr>
    <w:tblStylePr w:type="lastRow">
      <w:rPr>
        <w:b/>
        <w:bCs/>
      </w:rPr>
      <w:tcPr>
        <w:tcBorders>
          <w:top w:val="double" w:color="38ABFF" w:themeColor="accent6" w:themeTint="99" w:sz="2" w:space="0"/>
        </w:tcBorders>
      </w:tcPr>
    </w:tblStylePr>
    <w:tblStylePr w:type="firstCol">
      <w:rPr>
        <w:b/>
        <w:bCs/>
      </w:rPr>
    </w:tblStylePr>
    <w:tblStylePr w:type="lastCol">
      <w:rPr>
        <w:b/>
        <w:bCs/>
      </w:rPr>
    </w:tblStylePr>
  </w:style>
  <w:style w:type="table" w:customStyle="1" w:styleId="290">
    <w:name w:val="Grid Table 2"/>
    <w:basedOn w:val="12"/>
    <w:qFormat/>
    <w:uiPriority w:val="47"/>
    <w:tblPr>
      <w:tblBorders>
        <w:top w:val="single" w:color="38ABFF" w:themeColor="text1" w:themeTint="99" w:sz="2" w:space="0"/>
        <w:bottom w:val="single" w:color="38ABFF" w:themeColor="text1" w:themeTint="99" w:sz="2" w:space="0"/>
        <w:insideH w:val="single" w:color="38ABFF" w:themeColor="text1" w:themeTint="99" w:sz="2" w:space="0"/>
        <w:insideV w:val="single" w:color="38ABFF" w:themeColor="text1" w:themeTint="99" w:sz="2" w:space="0"/>
      </w:tblBorders>
    </w:tblPr>
    <w:tblStylePr w:type="firstRow">
      <w:rPr>
        <w:b/>
        <w:bCs/>
      </w:rPr>
      <w:tcPr>
        <w:tcBorders>
          <w:top w:val="nil"/>
          <w:bottom w:val="single" w:color="38ABFF" w:themeColor="text1" w:themeTint="99" w:sz="12" w:space="0"/>
          <w:insideH w:val="nil"/>
          <w:insideV w:val="nil"/>
        </w:tcBorders>
        <w:shd w:val="clear" w:color="auto" w:fill="FFFFFF" w:themeFill="background1"/>
      </w:tcPr>
    </w:tblStylePr>
    <w:tblStylePr w:type="lastRow">
      <w:rPr>
        <w:b/>
        <w:bCs/>
      </w:rPr>
      <w:tcPr>
        <w:tcBorders>
          <w:top w:val="double" w:color="38ABFF"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BCE3FE" w:themeFill="text1" w:themeFillTint="33"/>
      </w:tcPr>
    </w:tblStylePr>
    <w:tblStylePr w:type="band1Horz">
      <w:tcPr>
        <w:shd w:val="clear" w:color="auto" w:fill="BCE3FE" w:themeFill="text1" w:themeFillTint="33"/>
      </w:tcPr>
    </w:tblStylePr>
  </w:style>
  <w:style w:type="table" w:customStyle="1" w:styleId="291">
    <w:name w:val="Grid Table 2 Accent 1"/>
    <w:basedOn w:val="12"/>
    <w:qFormat/>
    <w:uiPriority w:val="47"/>
    <w:tblPr>
      <w:tblBorders>
        <w:top w:val="single" w:color="38ABFF" w:themeColor="accent1" w:themeTint="99" w:sz="2" w:space="0"/>
        <w:bottom w:val="single" w:color="38ABFF" w:themeColor="accent1" w:themeTint="99" w:sz="2" w:space="0"/>
        <w:insideH w:val="single" w:color="38ABFF" w:themeColor="accent1" w:themeTint="99" w:sz="2" w:space="0"/>
        <w:insideV w:val="single" w:color="38ABFF" w:themeColor="accent1" w:themeTint="99" w:sz="2" w:space="0"/>
      </w:tblBorders>
    </w:tblPr>
    <w:tblStylePr w:type="firstRow">
      <w:rPr>
        <w:b/>
        <w:bCs/>
      </w:rPr>
      <w:tcPr>
        <w:tcBorders>
          <w:top w:val="nil"/>
          <w:bottom w:val="single" w:color="38ABFF" w:themeColor="accent1" w:themeTint="99" w:sz="12" w:space="0"/>
          <w:insideH w:val="nil"/>
          <w:insideV w:val="nil"/>
        </w:tcBorders>
        <w:shd w:val="clear" w:color="auto" w:fill="FFFFFF" w:themeFill="background1"/>
      </w:tcPr>
    </w:tblStylePr>
    <w:tblStylePr w:type="lastRow">
      <w:rPr>
        <w:b/>
        <w:bCs/>
      </w:rPr>
      <w:tcPr>
        <w:tcBorders>
          <w:top w:val="double" w:color="38ABFF"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BCE3FE" w:themeFill="accent1" w:themeFillTint="33"/>
      </w:tcPr>
    </w:tblStylePr>
    <w:tblStylePr w:type="band1Horz">
      <w:tcPr>
        <w:shd w:val="clear" w:color="auto" w:fill="BCE3FE" w:themeFill="accent1" w:themeFillTint="33"/>
      </w:tcPr>
    </w:tblStylePr>
  </w:style>
  <w:style w:type="table" w:customStyle="1" w:styleId="292">
    <w:name w:val="Grid Table 2 Accent 2"/>
    <w:basedOn w:val="12"/>
    <w:qFormat/>
    <w:uiPriority w:val="47"/>
    <w:tblPr>
      <w:tblBorders>
        <w:top w:val="single" w:color="7BD5EC" w:themeColor="accent2" w:themeTint="99" w:sz="2" w:space="0"/>
        <w:bottom w:val="single" w:color="7BD5EC" w:themeColor="accent2" w:themeTint="99" w:sz="2" w:space="0"/>
        <w:insideH w:val="single" w:color="7BD5EC" w:themeColor="accent2" w:themeTint="99" w:sz="2" w:space="0"/>
        <w:insideV w:val="single" w:color="7BD5EC" w:themeColor="accent2" w:themeTint="99" w:sz="2" w:space="0"/>
      </w:tblBorders>
    </w:tblPr>
    <w:tblStylePr w:type="firstRow">
      <w:rPr>
        <w:b/>
        <w:bCs/>
      </w:rPr>
      <w:tcPr>
        <w:tcBorders>
          <w:top w:val="nil"/>
          <w:bottom w:val="single" w:color="7BD5EC" w:themeColor="accent2" w:themeTint="99" w:sz="12" w:space="0"/>
          <w:insideH w:val="nil"/>
          <w:insideV w:val="nil"/>
        </w:tcBorders>
        <w:shd w:val="clear" w:color="auto" w:fill="FFFFFF" w:themeFill="background1"/>
      </w:tcPr>
    </w:tblStylePr>
    <w:tblStylePr w:type="lastRow">
      <w:rPr>
        <w:b/>
        <w:bCs/>
      </w:rPr>
      <w:tcPr>
        <w:tcBorders>
          <w:top w:val="double" w:color="7BD5EC"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3F1F8" w:themeFill="accent2" w:themeFillTint="33"/>
      </w:tcPr>
    </w:tblStylePr>
    <w:tblStylePr w:type="band1Horz">
      <w:tcPr>
        <w:shd w:val="clear" w:color="auto" w:fill="D3F1F8" w:themeFill="accent2" w:themeFillTint="33"/>
      </w:tcPr>
    </w:tblStylePr>
  </w:style>
  <w:style w:type="table" w:customStyle="1" w:styleId="293">
    <w:name w:val="Grid Table 2 Accent 3"/>
    <w:basedOn w:val="12"/>
    <w:qFormat/>
    <w:uiPriority w:val="47"/>
    <w:tblPr>
      <w:tblBorders>
        <w:top w:val="single" w:color="F1F1F1" w:themeColor="accent3" w:themeTint="99" w:sz="2" w:space="0"/>
        <w:bottom w:val="single" w:color="F1F1F1" w:themeColor="accent3" w:themeTint="99" w:sz="2" w:space="0"/>
        <w:insideH w:val="single" w:color="F1F1F1" w:themeColor="accent3" w:themeTint="99" w:sz="2" w:space="0"/>
        <w:insideV w:val="single" w:color="F1F1F1" w:themeColor="accent3" w:themeTint="99" w:sz="2" w:space="0"/>
      </w:tblBorders>
    </w:tblPr>
    <w:tblStylePr w:type="firstRow">
      <w:rPr>
        <w:b/>
        <w:bCs/>
      </w:rPr>
      <w:tcPr>
        <w:tcBorders>
          <w:top w:val="nil"/>
          <w:bottom w:val="single" w:color="F1F1F1" w:themeColor="accent3" w:themeTint="99" w:sz="12" w:space="0"/>
          <w:insideH w:val="nil"/>
          <w:insideV w:val="nil"/>
        </w:tcBorders>
        <w:shd w:val="clear" w:color="auto" w:fill="FFFFFF" w:themeFill="background1"/>
      </w:tcPr>
    </w:tblStylePr>
    <w:tblStylePr w:type="lastRow">
      <w:rPr>
        <w:b/>
        <w:bCs/>
      </w:rPr>
      <w:tcPr>
        <w:tcBorders>
          <w:top w:val="double" w:color="F1F1F1"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AFAFA" w:themeFill="accent3" w:themeFillTint="33"/>
      </w:tcPr>
    </w:tblStylePr>
    <w:tblStylePr w:type="band1Horz">
      <w:tcPr>
        <w:shd w:val="clear" w:color="auto" w:fill="FAFAFA" w:themeFill="accent3" w:themeFillTint="33"/>
      </w:tcPr>
    </w:tblStylePr>
  </w:style>
  <w:style w:type="table" w:customStyle="1" w:styleId="294">
    <w:name w:val="Grid Table 2 Accent 4"/>
    <w:basedOn w:val="12"/>
    <w:qFormat/>
    <w:uiPriority w:val="47"/>
    <w:tblPr>
      <w:tblBorders>
        <w:top w:val="single" w:color="666666" w:themeColor="accent4" w:themeTint="99" w:sz="2" w:space="0"/>
        <w:bottom w:val="single" w:color="666666" w:themeColor="accent4" w:themeTint="99" w:sz="2" w:space="0"/>
        <w:insideH w:val="single" w:color="666666" w:themeColor="accent4" w:themeTint="99" w:sz="2" w:space="0"/>
        <w:insideV w:val="single" w:color="666666" w:themeColor="accent4" w:themeTint="99" w:sz="2" w:space="0"/>
      </w:tblBorders>
    </w:tblPr>
    <w:tblStylePr w:type="firstRow">
      <w:rPr>
        <w:b/>
        <w:bCs/>
      </w:rPr>
      <w:tcPr>
        <w:tcBorders>
          <w:top w:val="nil"/>
          <w:bottom w:val="single" w:color="666666" w:themeColor="accent4" w:themeTint="99" w:sz="12" w:space="0"/>
          <w:insideH w:val="nil"/>
          <w:insideV w:val="nil"/>
        </w:tcBorders>
        <w:shd w:val="clear" w:color="auto" w:fill="FFFFFF" w:themeFill="background1"/>
      </w:tcPr>
    </w:tblStylePr>
    <w:tblStylePr w:type="lastRow">
      <w:rPr>
        <w:b/>
        <w:bCs/>
      </w:rPr>
      <w:tcPr>
        <w:tcBorders>
          <w:top w:val="double" w:color="666666"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accent4" w:themeFillTint="33"/>
      </w:tcPr>
    </w:tblStylePr>
    <w:tblStylePr w:type="band1Horz">
      <w:tcPr>
        <w:shd w:val="clear" w:color="auto" w:fill="CCCCCC" w:themeFill="accent4" w:themeFillTint="33"/>
      </w:tcPr>
    </w:tblStylePr>
  </w:style>
  <w:style w:type="table" w:customStyle="1" w:styleId="295">
    <w:name w:val="Grid Table 2 Accent 5"/>
    <w:basedOn w:val="12"/>
    <w:qFormat/>
    <w:uiPriority w:val="47"/>
    <w:tblPr>
      <w:tblBorders>
        <w:top w:val="single" w:color="FEFFFF" w:themeColor="accent5" w:themeTint="99" w:sz="2" w:space="0"/>
        <w:bottom w:val="single" w:color="FEFFFF" w:themeColor="accent5" w:themeTint="99" w:sz="2" w:space="0"/>
        <w:insideH w:val="single" w:color="FEFFFF" w:themeColor="accent5" w:themeTint="99" w:sz="2" w:space="0"/>
        <w:insideV w:val="single" w:color="FEFFFF" w:themeColor="accent5" w:themeTint="99" w:sz="2" w:space="0"/>
      </w:tblBorders>
    </w:tblPr>
    <w:tblStylePr w:type="firstRow">
      <w:rPr>
        <w:b/>
        <w:bCs/>
      </w:rPr>
      <w:tcPr>
        <w:tcBorders>
          <w:top w:val="nil"/>
          <w:bottom w:val="single" w:color="FEFFFF" w:themeColor="accent5" w:themeTint="99" w:sz="12" w:space="0"/>
          <w:insideH w:val="nil"/>
          <w:insideV w:val="nil"/>
        </w:tcBorders>
        <w:shd w:val="clear" w:color="auto" w:fill="FFFFFF" w:themeFill="background1"/>
      </w:tcPr>
    </w:tblStylePr>
    <w:tblStylePr w:type="lastRow">
      <w:rPr>
        <w:b/>
        <w:bCs/>
      </w:rPr>
      <w:tcPr>
        <w:tcBorders>
          <w:top w:val="double" w:color="FEFFFF"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EFE" w:themeFill="accent5" w:themeFillTint="33"/>
      </w:tcPr>
    </w:tblStylePr>
    <w:tblStylePr w:type="band1Horz">
      <w:tcPr>
        <w:shd w:val="clear" w:color="auto" w:fill="FEFEFE" w:themeFill="accent5" w:themeFillTint="33"/>
      </w:tcPr>
    </w:tblStylePr>
  </w:style>
  <w:style w:type="table" w:customStyle="1" w:styleId="296">
    <w:name w:val="Grid Table 2 Accent 6"/>
    <w:basedOn w:val="12"/>
    <w:qFormat/>
    <w:uiPriority w:val="47"/>
    <w:tblPr>
      <w:tblBorders>
        <w:top w:val="single" w:color="38ABFF" w:themeColor="accent6" w:themeTint="99" w:sz="2" w:space="0"/>
        <w:bottom w:val="single" w:color="38ABFF" w:themeColor="accent6" w:themeTint="99" w:sz="2" w:space="0"/>
        <w:insideH w:val="single" w:color="38ABFF" w:themeColor="accent6" w:themeTint="99" w:sz="2" w:space="0"/>
        <w:insideV w:val="single" w:color="38ABFF" w:themeColor="accent6" w:themeTint="99" w:sz="2" w:space="0"/>
      </w:tblBorders>
    </w:tblPr>
    <w:tblStylePr w:type="firstRow">
      <w:rPr>
        <w:b/>
        <w:bCs/>
      </w:rPr>
      <w:tcPr>
        <w:tcBorders>
          <w:top w:val="nil"/>
          <w:bottom w:val="single" w:color="38ABFF" w:themeColor="accent6" w:themeTint="99" w:sz="12" w:space="0"/>
          <w:insideH w:val="nil"/>
          <w:insideV w:val="nil"/>
        </w:tcBorders>
        <w:shd w:val="clear" w:color="auto" w:fill="FFFFFF" w:themeFill="background1"/>
      </w:tcPr>
    </w:tblStylePr>
    <w:tblStylePr w:type="lastRow">
      <w:rPr>
        <w:b/>
        <w:bCs/>
      </w:rPr>
      <w:tcPr>
        <w:tcBorders>
          <w:top w:val="double" w:color="38ABFF"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BCE3FE" w:themeFill="accent6" w:themeFillTint="33"/>
      </w:tcPr>
    </w:tblStylePr>
    <w:tblStylePr w:type="band1Horz">
      <w:tcPr>
        <w:shd w:val="clear" w:color="auto" w:fill="BCE3FE" w:themeFill="accent6" w:themeFillTint="33"/>
      </w:tcPr>
    </w:tblStylePr>
  </w:style>
  <w:style w:type="table" w:customStyle="1" w:styleId="297">
    <w:name w:val="Grid Table 3"/>
    <w:basedOn w:val="12"/>
    <w:qFormat/>
    <w:uiPriority w:val="48"/>
    <w:tblPr>
      <w:tblBorders>
        <w:top w:val="single" w:color="38ABFF" w:themeColor="text1" w:themeTint="99" w:sz="4" w:space="0"/>
        <w:left w:val="single" w:color="38ABFF" w:themeColor="text1" w:themeTint="99" w:sz="4" w:space="0"/>
        <w:bottom w:val="single" w:color="38ABFF" w:themeColor="text1" w:themeTint="99" w:sz="4" w:space="0"/>
        <w:right w:val="single" w:color="38ABFF" w:themeColor="text1" w:themeTint="99" w:sz="4" w:space="0"/>
        <w:insideH w:val="single" w:color="38ABFF" w:themeColor="text1" w:themeTint="99" w:sz="4" w:space="0"/>
        <w:insideV w:val="single" w:color="38ABFF"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BCE3FE" w:themeFill="text1" w:themeFillTint="33"/>
      </w:tcPr>
    </w:tblStylePr>
    <w:tblStylePr w:type="band1Horz">
      <w:tcPr>
        <w:shd w:val="clear" w:color="auto" w:fill="BCE3FE" w:themeFill="text1" w:themeFillTint="33"/>
      </w:tcPr>
    </w:tblStylePr>
    <w:tblStylePr w:type="neCell">
      <w:tcPr>
        <w:tcBorders>
          <w:bottom w:val="single" w:color="38ABFF" w:themeColor="text1" w:themeTint="99" w:sz="4" w:space="0"/>
        </w:tcBorders>
      </w:tcPr>
    </w:tblStylePr>
    <w:tblStylePr w:type="nwCell">
      <w:tcPr>
        <w:tcBorders>
          <w:bottom w:val="single" w:color="38ABFF" w:themeColor="text1" w:themeTint="99" w:sz="4" w:space="0"/>
        </w:tcBorders>
      </w:tcPr>
    </w:tblStylePr>
    <w:tblStylePr w:type="seCell">
      <w:tcPr>
        <w:tcBorders>
          <w:top w:val="single" w:color="38ABFF" w:themeColor="text1" w:themeTint="99" w:sz="4" w:space="0"/>
        </w:tcBorders>
      </w:tcPr>
    </w:tblStylePr>
    <w:tblStylePr w:type="swCell">
      <w:tcPr>
        <w:tcBorders>
          <w:top w:val="single" w:color="38ABFF" w:themeColor="text1" w:themeTint="99" w:sz="4" w:space="0"/>
        </w:tcBorders>
      </w:tcPr>
    </w:tblStylePr>
  </w:style>
  <w:style w:type="table" w:customStyle="1" w:styleId="298">
    <w:name w:val="Grid Table 3 Accent 1"/>
    <w:basedOn w:val="12"/>
    <w:qFormat/>
    <w:uiPriority w:val="48"/>
    <w:tblPr>
      <w:tblBorders>
        <w:top w:val="single" w:color="38ABFF" w:themeColor="accent1" w:themeTint="99" w:sz="4" w:space="0"/>
        <w:left w:val="single" w:color="38ABFF" w:themeColor="accent1" w:themeTint="99" w:sz="4" w:space="0"/>
        <w:bottom w:val="single" w:color="38ABFF" w:themeColor="accent1" w:themeTint="99" w:sz="4" w:space="0"/>
        <w:right w:val="single" w:color="38ABFF" w:themeColor="accent1" w:themeTint="99" w:sz="4" w:space="0"/>
        <w:insideH w:val="single" w:color="38ABFF" w:themeColor="accent1" w:themeTint="99" w:sz="4" w:space="0"/>
        <w:insideV w:val="single" w:color="38ABFF"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BCE3FE" w:themeFill="accent1" w:themeFillTint="33"/>
      </w:tcPr>
    </w:tblStylePr>
    <w:tblStylePr w:type="band1Horz">
      <w:tcPr>
        <w:shd w:val="clear" w:color="auto" w:fill="BCE3FE" w:themeFill="accent1" w:themeFillTint="33"/>
      </w:tcPr>
    </w:tblStylePr>
    <w:tblStylePr w:type="neCell">
      <w:tcPr>
        <w:tcBorders>
          <w:bottom w:val="single" w:color="38ABFF" w:themeColor="accent1" w:themeTint="99" w:sz="4" w:space="0"/>
        </w:tcBorders>
      </w:tcPr>
    </w:tblStylePr>
    <w:tblStylePr w:type="nwCell">
      <w:tcPr>
        <w:tcBorders>
          <w:bottom w:val="single" w:color="38ABFF" w:themeColor="accent1" w:themeTint="99" w:sz="4" w:space="0"/>
        </w:tcBorders>
      </w:tcPr>
    </w:tblStylePr>
    <w:tblStylePr w:type="seCell">
      <w:tcPr>
        <w:tcBorders>
          <w:top w:val="single" w:color="38ABFF" w:themeColor="accent1" w:themeTint="99" w:sz="4" w:space="0"/>
        </w:tcBorders>
      </w:tcPr>
    </w:tblStylePr>
    <w:tblStylePr w:type="swCell">
      <w:tcPr>
        <w:tcBorders>
          <w:top w:val="single" w:color="38ABFF" w:themeColor="accent1" w:themeTint="99" w:sz="4" w:space="0"/>
        </w:tcBorders>
      </w:tcPr>
    </w:tblStylePr>
  </w:style>
  <w:style w:type="table" w:customStyle="1" w:styleId="299">
    <w:name w:val="Grid Table 3 Accent 2"/>
    <w:basedOn w:val="12"/>
    <w:qFormat/>
    <w:uiPriority w:val="48"/>
    <w:tblPr>
      <w:tblBorders>
        <w:top w:val="single" w:color="7BD5EC" w:themeColor="accent2" w:themeTint="99" w:sz="4" w:space="0"/>
        <w:left w:val="single" w:color="7BD5EC" w:themeColor="accent2" w:themeTint="99" w:sz="4" w:space="0"/>
        <w:bottom w:val="single" w:color="7BD5EC" w:themeColor="accent2" w:themeTint="99" w:sz="4" w:space="0"/>
        <w:right w:val="single" w:color="7BD5EC" w:themeColor="accent2" w:themeTint="99" w:sz="4" w:space="0"/>
        <w:insideH w:val="single" w:color="7BD5EC" w:themeColor="accent2" w:themeTint="99" w:sz="4" w:space="0"/>
        <w:insideV w:val="single" w:color="7BD5EC"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3F1F8" w:themeFill="accent2" w:themeFillTint="33"/>
      </w:tcPr>
    </w:tblStylePr>
    <w:tblStylePr w:type="band1Horz">
      <w:tcPr>
        <w:shd w:val="clear" w:color="auto" w:fill="D3F1F8" w:themeFill="accent2" w:themeFillTint="33"/>
      </w:tcPr>
    </w:tblStylePr>
    <w:tblStylePr w:type="neCell">
      <w:tcPr>
        <w:tcBorders>
          <w:bottom w:val="single" w:color="7BD5EC" w:themeColor="accent2" w:themeTint="99" w:sz="4" w:space="0"/>
        </w:tcBorders>
      </w:tcPr>
    </w:tblStylePr>
    <w:tblStylePr w:type="nwCell">
      <w:tcPr>
        <w:tcBorders>
          <w:bottom w:val="single" w:color="7BD5EC" w:themeColor="accent2" w:themeTint="99" w:sz="4" w:space="0"/>
        </w:tcBorders>
      </w:tcPr>
    </w:tblStylePr>
    <w:tblStylePr w:type="seCell">
      <w:tcPr>
        <w:tcBorders>
          <w:top w:val="single" w:color="7BD5EC" w:themeColor="accent2" w:themeTint="99" w:sz="4" w:space="0"/>
        </w:tcBorders>
      </w:tcPr>
    </w:tblStylePr>
    <w:tblStylePr w:type="swCell">
      <w:tcPr>
        <w:tcBorders>
          <w:top w:val="single" w:color="7BD5EC" w:themeColor="accent2" w:themeTint="99" w:sz="4" w:space="0"/>
        </w:tcBorders>
      </w:tcPr>
    </w:tblStylePr>
  </w:style>
  <w:style w:type="table" w:customStyle="1" w:styleId="300">
    <w:name w:val="Grid Table 3 Accent 3"/>
    <w:basedOn w:val="12"/>
    <w:qFormat/>
    <w:uiPriority w:val="48"/>
    <w:tblPr>
      <w:tblBorders>
        <w:top w:val="single" w:color="F1F1F1" w:themeColor="accent3" w:themeTint="99" w:sz="4" w:space="0"/>
        <w:left w:val="single" w:color="F1F1F1" w:themeColor="accent3" w:themeTint="99" w:sz="4" w:space="0"/>
        <w:bottom w:val="single" w:color="F1F1F1" w:themeColor="accent3" w:themeTint="99" w:sz="4" w:space="0"/>
        <w:right w:val="single" w:color="F1F1F1" w:themeColor="accent3" w:themeTint="99" w:sz="4" w:space="0"/>
        <w:insideH w:val="single" w:color="F1F1F1" w:themeColor="accent3" w:themeTint="99" w:sz="4" w:space="0"/>
        <w:insideV w:val="single" w:color="F1F1F1"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AFAFA" w:themeFill="accent3" w:themeFillTint="33"/>
      </w:tcPr>
    </w:tblStylePr>
    <w:tblStylePr w:type="band1Horz">
      <w:tcPr>
        <w:shd w:val="clear" w:color="auto" w:fill="FAFAFA" w:themeFill="accent3" w:themeFillTint="33"/>
      </w:tcPr>
    </w:tblStylePr>
    <w:tblStylePr w:type="neCell">
      <w:tcPr>
        <w:tcBorders>
          <w:bottom w:val="single" w:color="F1F1F1" w:themeColor="accent3" w:themeTint="99" w:sz="4" w:space="0"/>
        </w:tcBorders>
      </w:tcPr>
    </w:tblStylePr>
    <w:tblStylePr w:type="nwCell">
      <w:tcPr>
        <w:tcBorders>
          <w:bottom w:val="single" w:color="F1F1F1" w:themeColor="accent3" w:themeTint="99" w:sz="4" w:space="0"/>
        </w:tcBorders>
      </w:tcPr>
    </w:tblStylePr>
    <w:tblStylePr w:type="seCell">
      <w:tcPr>
        <w:tcBorders>
          <w:top w:val="single" w:color="F1F1F1" w:themeColor="accent3" w:themeTint="99" w:sz="4" w:space="0"/>
        </w:tcBorders>
      </w:tcPr>
    </w:tblStylePr>
    <w:tblStylePr w:type="swCell">
      <w:tcPr>
        <w:tcBorders>
          <w:top w:val="single" w:color="F1F1F1" w:themeColor="accent3" w:themeTint="99" w:sz="4" w:space="0"/>
        </w:tcBorders>
      </w:tcPr>
    </w:tblStylePr>
  </w:style>
  <w:style w:type="table" w:customStyle="1" w:styleId="301">
    <w:name w:val="Grid Table 3 Accent 4"/>
    <w:basedOn w:val="12"/>
    <w:qFormat/>
    <w:uiPriority w:val="48"/>
    <w:tblPr>
      <w:tblBorders>
        <w:top w:val="single" w:color="666666" w:themeColor="accent4" w:themeTint="99" w:sz="4" w:space="0"/>
        <w:left w:val="single" w:color="666666" w:themeColor="accent4" w:themeTint="99" w:sz="4" w:space="0"/>
        <w:bottom w:val="single" w:color="666666" w:themeColor="accent4" w:themeTint="99" w:sz="4" w:space="0"/>
        <w:right w:val="single" w:color="666666" w:themeColor="accent4" w:themeTint="99" w:sz="4" w:space="0"/>
        <w:insideH w:val="single" w:color="666666" w:themeColor="accent4" w:themeTint="99" w:sz="4" w:space="0"/>
        <w:insideV w:val="single" w:color="666666"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accent4" w:themeFillTint="33"/>
      </w:tcPr>
    </w:tblStylePr>
    <w:tblStylePr w:type="band1Horz">
      <w:tcPr>
        <w:shd w:val="clear" w:color="auto" w:fill="CCCCCC" w:themeFill="accent4" w:themeFillTint="33"/>
      </w:tcPr>
    </w:tblStylePr>
    <w:tblStylePr w:type="neCell">
      <w:tcPr>
        <w:tcBorders>
          <w:bottom w:val="single" w:color="666666" w:themeColor="accent4" w:themeTint="99" w:sz="4" w:space="0"/>
        </w:tcBorders>
      </w:tcPr>
    </w:tblStylePr>
    <w:tblStylePr w:type="nwCell">
      <w:tcPr>
        <w:tcBorders>
          <w:bottom w:val="single" w:color="666666" w:themeColor="accent4" w:themeTint="99" w:sz="4" w:space="0"/>
        </w:tcBorders>
      </w:tcPr>
    </w:tblStylePr>
    <w:tblStylePr w:type="seCell">
      <w:tcPr>
        <w:tcBorders>
          <w:top w:val="single" w:color="666666" w:themeColor="accent4" w:themeTint="99" w:sz="4" w:space="0"/>
        </w:tcBorders>
      </w:tcPr>
    </w:tblStylePr>
    <w:tblStylePr w:type="swCell">
      <w:tcPr>
        <w:tcBorders>
          <w:top w:val="single" w:color="666666" w:themeColor="accent4" w:themeTint="99" w:sz="4" w:space="0"/>
        </w:tcBorders>
      </w:tcPr>
    </w:tblStylePr>
  </w:style>
  <w:style w:type="table" w:customStyle="1" w:styleId="302">
    <w:name w:val="Grid Table 3 Accent 5"/>
    <w:basedOn w:val="12"/>
    <w:qFormat/>
    <w:uiPriority w:val="48"/>
    <w:tblPr>
      <w:tblBorders>
        <w:top w:val="single" w:color="FEFFFF" w:themeColor="accent5" w:themeTint="99" w:sz="4" w:space="0"/>
        <w:left w:val="single" w:color="FEFFFF" w:themeColor="accent5" w:themeTint="99" w:sz="4" w:space="0"/>
        <w:bottom w:val="single" w:color="FEFFFF" w:themeColor="accent5" w:themeTint="99" w:sz="4" w:space="0"/>
        <w:right w:val="single" w:color="FEFFFF" w:themeColor="accent5" w:themeTint="99" w:sz="4" w:space="0"/>
        <w:insideH w:val="single" w:color="FEFFFF" w:themeColor="accent5" w:themeTint="99" w:sz="4" w:space="0"/>
        <w:insideV w:val="single" w:color="FEFFFF"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EFE" w:themeFill="accent5" w:themeFillTint="33"/>
      </w:tcPr>
    </w:tblStylePr>
    <w:tblStylePr w:type="band1Horz">
      <w:tcPr>
        <w:shd w:val="clear" w:color="auto" w:fill="FEFEFE" w:themeFill="accent5" w:themeFillTint="33"/>
      </w:tcPr>
    </w:tblStylePr>
    <w:tblStylePr w:type="neCell">
      <w:tcPr>
        <w:tcBorders>
          <w:bottom w:val="single" w:color="FEFFFF" w:themeColor="accent5" w:themeTint="99" w:sz="4" w:space="0"/>
        </w:tcBorders>
      </w:tcPr>
    </w:tblStylePr>
    <w:tblStylePr w:type="nwCell">
      <w:tcPr>
        <w:tcBorders>
          <w:bottom w:val="single" w:color="FEFFFF" w:themeColor="accent5" w:themeTint="99" w:sz="4" w:space="0"/>
        </w:tcBorders>
      </w:tcPr>
    </w:tblStylePr>
    <w:tblStylePr w:type="seCell">
      <w:tcPr>
        <w:tcBorders>
          <w:top w:val="single" w:color="FEFFFF" w:themeColor="accent5" w:themeTint="99" w:sz="4" w:space="0"/>
        </w:tcBorders>
      </w:tcPr>
    </w:tblStylePr>
    <w:tblStylePr w:type="swCell">
      <w:tcPr>
        <w:tcBorders>
          <w:top w:val="single" w:color="FEFFFF" w:themeColor="accent5" w:themeTint="99" w:sz="4" w:space="0"/>
        </w:tcBorders>
      </w:tcPr>
    </w:tblStylePr>
  </w:style>
  <w:style w:type="table" w:customStyle="1" w:styleId="303">
    <w:name w:val="Grid Table 3 Accent 6"/>
    <w:basedOn w:val="12"/>
    <w:qFormat/>
    <w:uiPriority w:val="48"/>
    <w:tblPr>
      <w:tblBorders>
        <w:top w:val="single" w:color="38ABFF" w:themeColor="accent6" w:themeTint="99" w:sz="4" w:space="0"/>
        <w:left w:val="single" w:color="38ABFF" w:themeColor="accent6" w:themeTint="99" w:sz="4" w:space="0"/>
        <w:bottom w:val="single" w:color="38ABFF" w:themeColor="accent6" w:themeTint="99" w:sz="4" w:space="0"/>
        <w:right w:val="single" w:color="38ABFF" w:themeColor="accent6" w:themeTint="99" w:sz="4" w:space="0"/>
        <w:insideH w:val="single" w:color="38ABFF" w:themeColor="accent6" w:themeTint="99" w:sz="4" w:space="0"/>
        <w:insideV w:val="single" w:color="38ABFF"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BCE3FE" w:themeFill="accent6" w:themeFillTint="33"/>
      </w:tcPr>
    </w:tblStylePr>
    <w:tblStylePr w:type="band1Horz">
      <w:tcPr>
        <w:shd w:val="clear" w:color="auto" w:fill="BCE3FE" w:themeFill="accent6" w:themeFillTint="33"/>
      </w:tcPr>
    </w:tblStylePr>
    <w:tblStylePr w:type="neCell">
      <w:tcPr>
        <w:tcBorders>
          <w:bottom w:val="single" w:color="38ABFF" w:themeColor="accent6" w:themeTint="99" w:sz="4" w:space="0"/>
        </w:tcBorders>
      </w:tcPr>
    </w:tblStylePr>
    <w:tblStylePr w:type="nwCell">
      <w:tcPr>
        <w:tcBorders>
          <w:bottom w:val="single" w:color="38ABFF" w:themeColor="accent6" w:themeTint="99" w:sz="4" w:space="0"/>
        </w:tcBorders>
      </w:tcPr>
    </w:tblStylePr>
    <w:tblStylePr w:type="seCell">
      <w:tcPr>
        <w:tcBorders>
          <w:top w:val="single" w:color="38ABFF" w:themeColor="accent6" w:themeTint="99" w:sz="4" w:space="0"/>
        </w:tcBorders>
      </w:tcPr>
    </w:tblStylePr>
    <w:tblStylePr w:type="swCell">
      <w:tcPr>
        <w:tcBorders>
          <w:top w:val="single" w:color="38ABFF" w:themeColor="accent6" w:themeTint="99" w:sz="4" w:space="0"/>
        </w:tcBorders>
      </w:tcPr>
    </w:tblStylePr>
  </w:style>
  <w:style w:type="table" w:customStyle="1" w:styleId="304">
    <w:name w:val="Grid Table 4"/>
    <w:basedOn w:val="12"/>
    <w:qFormat/>
    <w:uiPriority w:val="49"/>
    <w:tblPr>
      <w:tblBorders>
        <w:top w:val="single" w:color="38ABFF" w:themeColor="text1" w:themeTint="99" w:sz="4" w:space="0"/>
        <w:left w:val="single" w:color="38ABFF" w:themeColor="text1" w:themeTint="99" w:sz="4" w:space="0"/>
        <w:bottom w:val="single" w:color="38ABFF" w:themeColor="text1" w:themeTint="99" w:sz="4" w:space="0"/>
        <w:right w:val="single" w:color="38ABFF" w:themeColor="text1" w:themeTint="99" w:sz="4" w:space="0"/>
        <w:insideH w:val="single" w:color="38ABFF" w:themeColor="text1" w:themeTint="99" w:sz="4" w:space="0"/>
        <w:insideV w:val="single" w:color="38ABFF" w:themeColor="text1" w:themeTint="99" w:sz="4" w:space="0"/>
      </w:tblBorders>
    </w:tblPr>
    <w:tblStylePr w:type="firstRow">
      <w:rPr>
        <w:b/>
        <w:bCs/>
        <w:color w:val="FFFFFF" w:themeColor="background1"/>
        <w14:textFill>
          <w14:solidFill>
            <w14:schemeClr w14:val="bg1"/>
          </w14:solidFill>
        </w14:textFill>
      </w:rPr>
      <w:tcPr>
        <w:tcBorders>
          <w:top w:val="single" w:color="0068B3" w:themeColor="text1" w:sz="4" w:space="0"/>
          <w:left w:val="single" w:color="0068B3" w:themeColor="text1" w:sz="4" w:space="0"/>
          <w:bottom w:val="single" w:color="0068B3" w:themeColor="text1" w:sz="4" w:space="0"/>
          <w:right w:val="single" w:color="0068B3" w:themeColor="text1" w:sz="4" w:space="0"/>
          <w:insideH w:val="nil"/>
          <w:insideV w:val="nil"/>
        </w:tcBorders>
        <w:shd w:val="clear" w:color="auto" w:fill="0068B3" w:themeFill="text1"/>
      </w:tcPr>
    </w:tblStylePr>
    <w:tblStylePr w:type="lastRow">
      <w:rPr>
        <w:b/>
        <w:bCs/>
      </w:rPr>
      <w:tcPr>
        <w:tcBorders>
          <w:top w:val="double" w:color="0068B3" w:themeColor="text1" w:sz="4" w:space="0"/>
        </w:tcBorders>
      </w:tcPr>
    </w:tblStylePr>
    <w:tblStylePr w:type="firstCol">
      <w:rPr>
        <w:b/>
        <w:bCs/>
      </w:rPr>
    </w:tblStylePr>
    <w:tblStylePr w:type="lastCol">
      <w:rPr>
        <w:b/>
        <w:bCs/>
      </w:rPr>
    </w:tblStylePr>
    <w:tblStylePr w:type="band1Vert">
      <w:tcPr>
        <w:shd w:val="clear" w:color="auto" w:fill="BCE3FE" w:themeFill="text1" w:themeFillTint="33"/>
      </w:tcPr>
    </w:tblStylePr>
    <w:tblStylePr w:type="band1Horz">
      <w:tcPr>
        <w:shd w:val="clear" w:color="auto" w:fill="BCE3FE" w:themeFill="text1" w:themeFillTint="33"/>
      </w:tcPr>
    </w:tblStylePr>
  </w:style>
  <w:style w:type="table" w:customStyle="1" w:styleId="305">
    <w:name w:val="Grid Table 4 Accent 1"/>
    <w:basedOn w:val="12"/>
    <w:qFormat/>
    <w:uiPriority w:val="49"/>
    <w:tblPr>
      <w:tblBorders>
        <w:top w:val="single" w:color="38ABFF" w:themeColor="accent1" w:themeTint="99" w:sz="4" w:space="0"/>
        <w:left w:val="single" w:color="38ABFF" w:themeColor="accent1" w:themeTint="99" w:sz="4" w:space="0"/>
        <w:bottom w:val="single" w:color="38ABFF" w:themeColor="accent1" w:themeTint="99" w:sz="4" w:space="0"/>
        <w:right w:val="single" w:color="38ABFF" w:themeColor="accent1" w:themeTint="99" w:sz="4" w:space="0"/>
        <w:insideH w:val="single" w:color="38ABFF" w:themeColor="accent1" w:themeTint="99" w:sz="4" w:space="0"/>
        <w:insideV w:val="single" w:color="38ABFF" w:themeColor="accent1" w:themeTint="99" w:sz="4" w:space="0"/>
      </w:tblBorders>
    </w:tblPr>
    <w:tblStylePr w:type="firstRow">
      <w:rPr>
        <w:b/>
        <w:bCs/>
        <w:color w:val="FFFFFF" w:themeColor="background1"/>
        <w14:textFill>
          <w14:solidFill>
            <w14:schemeClr w14:val="bg1"/>
          </w14:solidFill>
        </w14:textFill>
      </w:rPr>
      <w:tcPr>
        <w:tcBorders>
          <w:top w:val="single" w:color="0068B3" w:themeColor="accent1" w:sz="4" w:space="0"/>
          <w:left w:val="single" w:color="0068B3" w:themeColor="accent1" w:sz="4" w:space="0"/>
          <w:bottom w:val="single" w:color="0068B3" w:themeColor="accent1" w:sz="4" w:space="0"/>
          <w:right w:val="single" w:color="0068B3" w:themeColor="accent1" w:sz="4" w:space="0"/>
          <w:insideH w:val="nil"/>
          <w:insideV w:val="nil"/>
        </w:tcBorders>
        <w:shd w:val="clear" w:color="auto" w:fill="0068B3" w:themeFill="accent1"/>
      </w:tcPr>
    </w:tblStylePr>
    <w:tblStylePr w:type="lastRow">
      <w:rPr>
        <w:b/>
        <w:bCs/>
      </w:rPr>
      <w:tcPr>
        <w:tcBorders>
          <w:top w:val="double" w:color="0068B3" w:themeColor="accent1" w:sz="4" w:space="0"/>
        </w:tcBorders>
      </w:tcPr>
    </w:tblStylePr>
    <w:tblStylePr w:type="firstCol">
      <w:rPr>
        <w:b/>
        <w:bCs/>
      </w:rPr>
    </w:tblStylePr>
    <w:tblStylePr w:type="lastCol">
      <w:rPr>
        <w:b/>
        <w:bCs/>
      </w:rPr>
    </w:tblStylePr>
    <w:tblStylePr w:type="band1Vert">
      <w:tcPr>
        <w:shd w:val="clear" w:color="auto" w:fill="BCE3FE" w:themeFill="accent1" w:themeFillTint="33"/>
      </w:tcPr>
    </w:tblStylePr>
    <w:tblStylePr w:type="band1Horz">
      <w:tcPr>
        <w:shd w:val="clear" w:color="auto" w:fill="BCE3FE" w:themeFill="accent1" w:themeFillTint="33"/>
      </w:tcPr>
    </w:tblStylePr>
  </w:style>
  <w:style w:type="table" w:customStyle="1" w:styleId="306">
    <w:name w:val="Grid Table 4 Accent 2"/>
    <w:basedOn w:val="12"/>
    <w:qFormat/>
    <w:uiPriority w:val="49"/>
    <w:tblPr>
      <w:tblBorders>
        <w:top w:val="single" w:color="7BD5EC" w:themeColor="accent2" w:themeTint="99" w:sz="4" w:space="0"/>
        <w:left w:val="single" w:color="7BD5EC" w:themeColor="accent2" w:themeTint="99" w:sz="4" w:space="0"/>
        <w:bottom w:val="single" w:color="7BD5EC" w:themeColor="accent2" w:themeTint="99" w:sz="4" w:space="0"/>
        <w:right w:val="single" w:color="7BD5EC" w:themeColor="accent2" w:themeTint="99" w:sz="4" w:space="0"/>
        <w:insideH w:val="single" w:color="7BD5EC" w:themeColor="accent2" w:themeTint="99" w:sz="4" w:space="0"/>
        <w:insideV w:val="single" w:color="7BD5EC" w:themeColor="accent2" w:themeTint="99" w:sz="4" w:space="0"/>
      </w:tblBorders>
    </w:tblPr>
    <w:tblStylePr w:type="firstRow">
      <w:rPr>
        <w:b/>
        <w:bCs/>
        <w:color w:val="FFFFFF" w:themeColor="background1"/>
        <w14:textFill>
          <w14:solidFill>
            <w14:schemeClr w14:val="bg1"/>
          </w14:solidFill>
        </w14:textFill>
      </w:rPr>
      <w:tcPr>
        <w:tcBorders>
          <w:top w:val="single" w:color="24BAE0" w:themeColor="accent2" w:sz="4" w:space="0"/>
          <w:left w:val="single" w:color="24BAE0" w:themeColor="accent2" w:sz="4" w:space="0"/>
          <w:bottom w:val="single" w:color="24BAE0" w:themeColor="accent2" w:sz="4" w:space="0"/>
          <w:right w:val="single" w:color="24BAE0" w:themeColor="accent2" w:sz="4" w:space="0"/>
          <w:insideH w:val="nil"/>
          <w:insideV w:val="nil"/>
        </w:tcBorders>
        <w:shd w:val="clear" w:color="auto" w:fill="24BAE0" w:themeFill="accent2"/>
      </w:tcPr>
    </w:tblStylePr>
    <w:tblStylePr w:type="lastRow">
      <w:rPr>
        <w:b/>
        <w:bCs/>
      </w:rPr>
      <w:tcPr>
        <w:tcBorders>
          <w:top w:val="double" w:color="24BAE0" w:themeColor="accent2" w:sz="4" w:space="0"/>
        </w:tcBorders>
      </w:tcPr>
    </w:tblStylePr>
    <w:tblStylePr w:type="firstCol">
      <w:rPr>
        <w:b/>
        <w:bCs/>
      </w:rPr>
    </w:tblStylePr>
    <w:tblStylePr w:type="lastCol">
      <w:rPr>
        <w:b/>
        <w:bCs/>
      </w:rPr>
    </w:tblStylePr>
    <w:tblStylePr w:type="band1Vert">
      <w:tcPr>
        <w:shd w:val="clear" w:color="auto" w:fill="D3F1F8" w:themeFill="accent2" w:themeFillTint="33"/>
      </w:tcPr>
    </w:tblStylePr>
    <w:tblStylePr w:type="band1Horz">
      <w:tcPr>
        <w:shd w:val="clear" w:color="auto" w:fill="D3F1F8" w:themeFill="accent2" w:themeFillTint="33"/>
      </w:tcPr>
    </w:tblStylePr>
  </w:style>
  <w:style w:type="table" w:customStyle="1" w:styleId="307">
    <w:name w:val="Grid Table 4 Accent 3"/>
    <w:basedOn w:val="12"/>
    <w:qFormat/>
    <w:uiPriority w:val="49"/>
    <w:tblPr>
      <w:tblBorders>
        <w:top w:val="single" w:color="F1F1F1" w:themeColor="accent3" w:themeTint="99" w:sz="4" w:space="0"/>
        <w:left w:val="single" w:color="F1F1F1" w:themeColor="accent3" w:themeTint="99" w:sz="4" w:space="0"/>
        <w:bottom w:val="single" w:color="F1F1F1" w:themeColor="accent3" w:themeTint="99" w:sz="4" w:space="0"/>
        <w:right w:val="single" w:color="F1F1F1" w:themeColor="accent3" w:themeTint="99" w:sz="4" w:space="0"/>
        <w:insideH w:val="single" w:color="F1F1F1" w:themeColor="accent3" w:themeTint="99" w:sz="4" w:space="0"/>
        <w:insideV w:val="single" w:color="F1F1F1" w:themeColor="accent3" w:themeTint="99" w:sz="4" w:space="0"/>
      </w:tblBorders>
    </w:tblPr>
    <w:tblStylePr w:type="firstRow">
      <w:rPr>
        <w:b/>
        <w:bCs/>
        <w:color w:val="FFFFFF" w:themeColor="background1"/>
        <w14:textFill>
          <w14:solidFill>
            <w14:schemeClr w14:val="bg1"/>
          </w14:solidFill>
        </w14:textFill>
      </w:rPr>
      <w:tcPr>
        <w:tcBorders>
          <w:top w:val="single" w:color="E8E8E8" w:themeColor="accent3" w:sz="4" w:space="0"/>
          <w:left w:val="single" w:color="E8E8E8" w:themeColor="accent3" w:sz="4" w:space="0"/>
          <w:bottom w:val="single" w:color="E8E8E8" w:themeColor="accent3" w:sz="4" w:space="0"/>
          <w:right w:val="single" w:color="E8E8E8" w:themeColor="accent3" w:sz="4" w:space="0"/>
          <w:insideH w:val="nil"/>
          <w:insideV w:val="nil"/>
        </w:tcBorders>
        <w:shd w:val="clear" w:color="auto" w:fill="E8E8E8" w:themeFill="accent3"/>
      </w:tcPr>
    </w:tblStylePr>
    <w:tblStylePr w:type="lastRow">
      <w:rPr>
        <w:b/>
        <w:bCs/>
      </w:rPr>
      <w:tcPr>
        <w:tcBorders>
          <w:top w:val="double" w:color="E8E8E8" w:themeColor="accent3" w:sz="4" w:space="0"/>
        </w:tcBorders>
      </w:tcPr>
    </w:tblStylePr>
    <w:tblStylePr w:type="firstCol">
      <w:rPr>
        <w:b/>
        <w:bCs/>
      </w:rPr>
    </w:tblStylePr>
    <w:tblStylePr w:type="lastCol">
      <w:rPr>
        <w:b/>
        <w:bCs/>
      </w:rPr>
    </w:tblStylePr>
    <w:tblStylePr w:type="band1Vert">
      <w:tcPr>
        <w:shd w:val="clear" w:color="auto" w:fill="FAFAFA" w:themeFill="accent3" w:themeFillTint="33"/>
      </w:tcPr>
    </w:tblStylePr>
    <w:tblStylePr w:type="band1Horz">
      <w:tcPr>
        <w:shd w:val="clear" w:color="auto" w:fill="FAFAFA" w:themeFill="accent3" w:themeFillTint="33"/>
      </w:tcPr>
    </w:tblStylePr>
  </w:style>
  <w:style w:type="table" w:customStyle="1" w:styleId="308">
    <w:name w:val="Grid Table 4 Accent 4"/>
    <w:basedOn w:val="12"/>
    <w:qFormat/>
    <w:uiPriority w:val="49"/>
    <w:tblPr>
      <w:tblBorders>
        <w:top w:val="single" w:color="666666" w:themeColor="accent4" w:themeTint="99" w:sz="4" w:space="0"/>
        <w:left w:val="single" w:color="666666" w:themeColor="accent4" w:themeTint="99" w:sz="4" w:space="0"/>
        <w:bottom w:val="single" w:color="666666" w:themeColor="accent4" w:themeTint="99" w:sz="4" w:space="0"/>
        <w:right w:val="single" w:color="666666" w:themeColor="accent4" w:themeTint="99" w:sz="4" w:space="0"/>
        <w:insideH w:val="single" w:color="666666" w:themeColor="accent4" w:themeTint="99" w:sz="4" w:space="0"/>
        <w:insideV w:val="single" w:color="666666" w:themeColor="accent4" w:themeTint="99" w:sz="4" w:space="0"/>
      </w:tblBorders>
    </w:tblPr>
    <w:tblStylePr w:type="firstRow">
      <w:rPr>
        <w:b/>
        <w:bCs/>
        <w:color w:val="FFFFFF" w:themeColor="background1"/>
        <w14:textFill>
          <w14:solidFill>
            <w14:schemeClr w14:val="bg1"/>
          </w14:solidFill>
        </w14:textFill>
      </w:rPr>
      <w:tcPr>
        <w:tcBorders>
          <w:top w:val="single" w:color="000000" w:themeColor="accent4" w:sz="4" w:space="0"/>
          <w:left w:val="single" w:color="000000" w:themeColor="accent4" w:sz="4" w:space="0"/>
          <w:bottom w:val="single" w:color="000000" w:themeColor="accent4" w:sz="4" w:space="0"/>
          <w:right w:val="single" w:color="000000" w:themeColor="accent4" w:sz="4" w:space="0"/>
          <w:insideH w:val="nil"/>
          <w:insideV w:val="nil"/>
        </w:tcBorders>
        <w:shd w:val="clear" w:color="auto" w:fill="000000" w:themeFill="accent4"/>
      </w:tcPr>
    </w:tblStylePr>
    <w:tblStylePr w:type="lastRow">
      <w:rPr>
        <w:b/>
        <w:bCs/>
      </w:rPr>
      <w:tcPr>
        <w:tcBorders>
          <w:top w:val="double" w:color="000000" w:themeColor="accent4" w:sz="4" w:space="0"/>
        </w:tcBorders>
      </w:tcPr>
    </w:tblStylePr>
    <w:tblStylePr w:type="firstCol">
      <w:rPr>
        <w:b/>
        <w:bCs/>
      </w:rPr>
    </w:tblStylePr>
    <w:tblStylePr w:type="lastCol">
      <w:rPr>
        <w:b/>
        <w:bCs/>
      </w:rPr>
    </w:tblStylePr>
    <w:tblStylePr w:type="band1Vert">
      <w:tcPr>
        <w:shd w:val="clear" w:color="auto" w:fill="CCCCCC" w:themeFill="accent4" w:themeFillTint="33"/>
      </w:tcPr>
    </w:tblStylePr>
    <w:tblStylePr w:type="band1Horz">
      <w:tcPr>
        <w:shd w:val="clear" w:color="auto" w:fill="CCCCCC" w:themeFill="accent4" w:themeFillTint="33"/>
      </w:tcPr>
    </w:tblStylePr>
  </w:style>
  <w:style w:type="table" w:customStyle="1" w:styleId="309">
    <w:name w:val="Grid Table 4 Accent 5"/>
    <w:basedOn w:val="12"/>
    <w:qFormat/>
    <w:uiPriority w:val="49"/>
    <w:tblPr>
      <w:tblBorders>
        <w:top w:val="single" w:color="FEFFFF" w:themeColor="accent5" w:themeTint="99" w:sz="4" w:space="0"/>
        <w:left w:val="single" w:color="FEFFFF" w:themeColor="accent5" w:themeTint="99" w:sz="4" w:space="0"/>
        <w:bottom w:val="single" w:color="FEFFFF" w:themeColor="accent5" w:themeTint="99" w:sz="4" w:space="0"/>
        <w:right w:val="single" w:color="FEFFFF" w:themeColor="accent5" w:themeTint="99" w:sz="4" w:space="0"/>
        <w:insideH w:val="single" w:color="FEFFFF" w:themeColor="accent5" w:themeTint="99" w:sz="4" w:space="0"/>
        <w:insideV w:val="single" w:color="FEFFFF" w:themeColor="accent5" w:themeTint="99" w:sz="4" w:space="0"/>
      </w:tblBorders>
    </w:tblPr>
    <w:tblStylePr w:type="firstRow">
      <w:rPr>
        <w:b/>
        <w:bCs/>
        <w:color w:val="FFFFFF" w:themeColor="background1"/>
        <w14:textFill>
          <w14:solidFill>
            <w14:schemeClr w14:val="bg1"/>
          </w14:solidFill>
        </w14:textFill>
      </w:rPr>
      <w:tcPr>
        <w:tcBorders>
          <w:top w:val="single" w:color="FEFFFF" w:themeColor="accent5" w:sz="4" w:space="0"/>
          <w:left w:val="single" w:color="FEFFFF" w:themeColor="accent5" w:sz="4" w:space="0"/>
          <w:bottom w:val="single" w:color="FEFFFF" w:themeColor="accent5" w:sz="4" w:space="0"/>
          <w:right w:val="single" w:color="FEFFFF" w:themeColor="accent5" w:sz="4" w:space="0"/>
          <w:insideH w:val="nil"/>
          <w:insideV w:val="nil"/>
        </w:tcBorders>
        <w:shd w:val="clear" w:color="auto" w:fill="FEFFFF" w:themeFill="accent5"/>
      </w:tcPr>
    </w:tblStylePr>
    <w:tblStylePr w:type="lastRow">
      <w:rPr>
        <w:b/>
        <w:bCs/>
      </w:rPr>
      <w:tcPr>
        <w:tcBorders>
          <w:top w:val="double" w:color="FEFFFF" w:themeColor="accent5" w:sz="4" w:space="0"/>
        </w:tcBorders>
      </w:tcPr>
    </w:tblStylePr>
    <w:tblStylePr w:type="firstCol">
      <w:rPr>
        <w:b/>
        <w:bCs/>
      </w:rPr>
    </w:tblStylePr>
    <w:tblStylePr w:type="lastCol">
      <w:rPr>
        <w:b/>
        <w:bCs/>
      </w:rPr>
    </w:tblStylePr>
    <w:tblStylePr w:type="band1Vert">
      <w:tcPr>
        <w:shd w:val="clear" w:color="auto" w:fill="FEFEFE" w:themeFill="accent5" w:themeFillTint="33"/>
      </w:tcPr>
    </w:tblStylePr>
    <w:tblStylePr w:type="band1Horz">
      <w:tcPr>
        <w:shd w:val="clear" w:color="auto" w:fill="FEFEFE" w:themeFill="accent5" w:themeFillTint="33"/>
      </w:tcPr>
    </w:tblStylePr>
  </w:style>
  <w:style w:type="table" w:customStyle="1" w:styleId="310">
    <w:name w:val="Grid Table 4 Accent 6"/>
    <w:basedOn w:val="12"/>
    <w:qFormat/>
    <w:uiPriority w:val="49"/>
    <w:tblPr>
      <w:tblBorders>
        <w:top w:val="single" w:color="38ABFF" w:themeColor="accent6" w:themeTint="99" w:sz="4" w:space="0"/>
        <w:left w:val="single" w:color="38ABFF" w:themeColor="accent6" w:themeTint="99" w:sz="4" w:space="0"/>
        <w:bottom w:val="single" w:color="38ABFF" w:themeColor="accent6" w:themeTint="99" w:sz="4" w:space="0"/>
        <w:right w:val="single" w:color="38ABFF" w:themeColor="accent6" w:themeTint="99" w:sz="4" w:space="0"/>
        <w:insideH w:val="single" w:color="38ABFF" w:themeColor="accent6" w:themeTint="99" w:sz="4" w:space="0"/>
        <w:insideV w:val="single" w:color="38ABFF" w:themeColor="accent6" w:themeTint="99" w:sz="4" w:space="0"/>
      </w:tblBorders>
    </w:tblPr>
    <w:tblStylePr w:type="firstRow">
      <w:rPr>
        <w:b/>
        <w:bCs/>
        <w:color w:val="FFFFFF" w:themeColor="background1"/>
        <w14:textFill>
          <w14:solidFill>
            <w14:schemeClr w14:val="bg1"/>
          </w14:solidFill>
        </w14:textFill>
      </w:rPr>
      <w:tcPr>
        <w:tcBorders>
          <w:top w:val="single" w:color="0068B3" w:themeColor="accent6" w:sz="4" w:space="0"/>
          <w:left w:val="single" w:color="0068B3" w:themeColor="accent6" w:sz="4" w:space="0"/>
          <w:bottom w:val="single" w:color="0068B3" w:themeColor="accent6" w:sz="4" w:space="0"/>
          <w:right w:val="single" w:color="0068B3" w:themeColor="accent6" w:sz="4" w:space="0"/>
          <w:insideH w:val="nil"/>
          <w:insideV w:val="nil"/>
        </w:tcBorders>
        <w:shd w:val="clear" w:color="auto" w:fill="0068B3" w:themeFill="accent6"/>
      </w:tcPr>
    </w:tblStylePr>
    <w:tblStylePr w:type="lastRow">
      <w:rPr>
        <w:b/>
        <w:bCs/>
      </w:rPr>
      <w:tcPr>
        <w:tcBorders>
          <w:top w:val="double" w:color="0068B3" w:themeColor="accent6" w:sz="4" w:space="0"/>
        </w:tcBorders>
      </w:tcPr>
    </w:tblStylePr>
    <w:tblStylePr w:type="firstCol">
      <w:rPr>
        <w:b/>
        <w:bCs/>
      </w:rPr>
    </w:tblStylePr>
    <w:tblStylePr w:type="lastCol">
      <w:rPr>
        <w:b/>
        <w:bCs/>
      </w:rPr>
    </w:tblStylePr>
    <w:tblStylePr w:type="band1Vert">
      <w:tcPr>
        <w:shd w:val="clear" w:color="auto" w:fill="BCE3FE" w:themeFill="accent6" w:themeFillTint="33"/>
      </w:tcPr>
    </w:tblStylePr>
    <w:tblStylePr w:type="band1Horz">
      <w:tcPr>
        <w:shd w:val="clear" w:color="auto" w:fill="BCE3FE" w:themeFill="accent6" w:themeFillTint="33"/>
      </w:tcPr>
    </w:tblStylePr>
  </w:style>
  <w:style w:type="table" w:customStyle="1" w:styleId="311">
    <w:name w:val="Grid Table 5 Dark"/>
    <w:basedOn w:val="12"/>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BCE3FE"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68B3"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68B3"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68B3"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68B3" w:themeFill="text1"/>
      </w:tcPr>
    </w:tblStylePr>
    <w:tblStylePr w:type="band1Vert">
      <w:tcPr>
        <w:shd w:val="clear" w:color="auto" w:fill="7AC7FE" w:themeFill="text1" w:themeFillTint="66"/>
      </w:tcPr>
    </w:tblStylePr>
    <w:tblStylePr w:type="band1Horz">
      <w:tcPr>
        <w:shd w:val="clear" w:color="auto" w:fill="7AC7FE" w:themeFill="text1" w:themeFillTint="66"/>
      </w:tcPr>
    </w:tblStylePr>
  </w:style>
  <w:style w:type="table" w:customStyle="1" w:styleId="312">
    <w:name w:val="Grid Table 5 Dark Accent 1"/>
    <w:basedOn w:val="12"/>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BCE3FE"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68B3"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68B3"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68B3"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68B3" w:themeFill="accent1"/>
      </w:tcPr>
    </w:tblStylePr>
    <w:tblStylePr w:type="band1Vert">
      <w:tcPr>
        <w:shd w:val="clear" w:color="auto" w:fill="7AC7FE" w:themeFill="accent1" w:themeFillTint="66"/>
      </w:tcPr>
    </w:tblStylePr>
    <w:tblStylePr w:type="band1Horz">
      <w:tcPr>
        <w:shd w:val="clear" w:color="auto" w:fill="7AC7FE" w:themeFill="accent1" w:themeFillTint="66"/>
      </w:tcPr>
    </w:tblStylePr>
  </w:style>
  <w:style w:type="table" w:customStyle="1" w:styleId="313">
    <w:name w:val="Grid Table 5 Dark Accent 2"/>
    <w:basedOn w:val="12"/>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3F1F8"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24BAE0"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24BAE0"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24BAE0"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24BAE0" w:themeFill="accent2"/>
      </w:tcPr>
    </w:tblStylePr>
    <w:tblStylePr w:type="band1Vert">
      <w:tcPr>
        <w:shd w:val="clear" w:color="auto" w:fill="A7E3F2" w:themeFill="accent2" w:themeFillTint="66"/>
      </w:tcPr>
    </w:tblStylePr>
    <w:tblStylePr w:type="band1Horz">
      <w:tcPr>
        <w:shd w:val="clear" w:color="auto" w:fill="A7E3F2" w:themeFill="accent2" w:themeFillTint="66"/>
      </w:tcPr>
    </w:tblStylePr>
  </w:style>
  <w:style w:type="table" w:customStyle="1" w:styleId="314">
    <w:name w:val="Grid Table 5 Dark Accent 3"/>
    <w:basedOn w:val="12"/>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AFAFA"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8E8E8"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8E8E8"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8E8E8"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8E8E8" w:themeFill="accent3"/>
      </w:tcPr>
    </w:tblStylePr>
    <w:tblStylePr w:type="band1Vert">
      <w:tcPr>
        <w:shd w:val="clear" w:color="auto" w:fill="F5F5F5" w:themeFill="accent3" w:themeFillTint="66"/>
      </w:tcPr>
    </w:tblStylePr>
    <w:tblStylePr w:type="band1Horz">
      <w:tcPr>
        <w:shd w:val="clear" w:color="auto" w:fill="F5F5F5" w:themeFill="accent3" w:themeFillTint="66"/>
      </w:tcPr>
    </w:tblStylePr>
  </w:style>
  <w:style w:type="table" w:customStyle="1" w:styleId="315">
    <w:name w:val="Grid Table 5 Dark Accent 4"/>
    <w:basedOn w:val="12"/>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accent4"/>
      </w:tcPr>
    </w:tblStylePr>
    <w:tblStylePr w:type="band1Vert">
      <w:tcPr>
        <w:shd w:val="clear" w:color="auto" w:fill="999999" w:themeFill="accent4" w:themeFillTint="66"/>
      </w:tcPr>
    </w:tblStylePr>
    <w:tblStylePr w:type="band1Horz">
      <w:tcPr>
        <w:shd w:val="clear" w:color="auto" w:fill="999999" w:themeFill="accent4" w:themeFillTint="66"/>
      </w:tcPr>
    </w:tblStylePr>
  </w:style>
  <w:style w:type="table" w:customStyle="1" w:styleId="316">
    <w:name w:val="Grid Table 5 Dark Accent 5"/>
    <w:basedOn w:val="12"/>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EFEFE"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EFFFF"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EFFFF"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EFFFF"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EFFFF" w:themeFill="accent5"/>
      </w:tcPr>
    </w:tblStylePr>
    <w:tblStylePr w:type="band1Vert">
      <w:tcPr>
        <w:shd w:val="clear" w:color="auto" w:fill="FEFFFF" w:themeFill="accent5" w:themeFillTint="66"/>
      </w:tcPr>
    </w:tblStylePr>
    <w:tblStylePr w:type="band1Horz">
      <w:tcPr>
        <w:shd w:val="clear" w:color="auto" w:fill="FEFFFF" w:themeFill="accent5" w:themeFillTint="66"/>
      </w:tcPr>
    </w:tblStylePr>
  </w:style>
  <w:style w:type="table" w:customStyle="1" w:styleId="317">
    <w:name w:val="Grid Table 5 Dark Accent 6"/>
    <w:basedOn w:val="12"/>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BCE3FE"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68B3"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68B3"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68B3"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68B3" w:themeFill="accent6"/>
      </w:tcPr>
    </w:tblStylePr>
    <w:tblStylePr w:type="band1Vert">
      <w:tcPr>
        <w:shd w:val="clear" w:color="auto" w:fill="7AC7FE" w:themeFill="accent6" w:themeFillTint="66"/>
      </w:tcPr>
    </w:tblStylePr>
    <w:tblStylePr w:type="band1Horz">
      <w:tcPr>
        <w:shd w:val="clear" w:color="auto" w:fill="7AC7FE" w:themeFill="accent6" w:themeFillTint="66"/>
      </w:tcPr>
    </w:tblStylePr>
  </w:style>
  <w:style w:type="table" w:customStyle="1" w:styleId="318">
    <w:name w:val="Grid Table 6 Colorful"/>
    <w:basedOn w:val="12"/>
    <w:qFormat/>
    <w:uiPriority w:val="51"/>
    <w:rPr>
      <w:color w:val="0068B3" w:themeColor="text1"/>
      <w14:textFill>
        <w14:solidFill>
          <w14:schemeClr w14:val="tx1"/>
        </w14:solidFill>
      </w14:textFill>
    </w:rPr>
    <w:tblPr>
      <w:tblBorders>
        <w:top w:val="single" w:color="38ABFF" w:themeColor="text1" w:themeTint="99" w:sz="4" w:space="0"/>
        <w:left w:val="single" w:color="38ABFF" w:themeColor="text1" w:themeTint="99" w:sz="4" w:space="0"/>
        <w:bottom w:val="single" w:color="38ABFF" w:themeColor="text1" w:themeTint="99" w:sz="4" w:space="0"/>
        <w:right w:val="single" w:color="38ABFF" w:themeColor="text1" w:themeTint="99" w:sz="4" w:space="0"/>
        <w:insideH w:val="single" w:color="38ABFF" w:themeColor="text1" w:themeTint="99" w:sz="4" w:space="0"/>
        <w:insideV w:val="single" w:color="38ABFF" w:themeColor="text1" w:themeTint="99" w:sz="4" w:space="0"/>
      </w:tblBorders>
    </w:tblPr>
    <w:tblStylePr w:type="firstRow">
      <w:rPr>
        <w:b/>
        <w:bCs/>
      </w:rPr>
      <w:tcPr>
        <w:tcBorders>
          <w:bottom w:val="single" w:color="38ABFF" w:themeColor="text1" w:themeTint="99" w:sz="12" w:space="0"/>
        </w:tcBorders>
      </w:tcPr>
    </w:tblStylePr>
    <w:tblStylePr w:type="lastRow">
      <w:rPr>
        <w:b/>
        <w:bCs/>
      </w:rPr>
      <w:tcPr>
        <w:tcBorders>
          <w:top w:val="double" w:color="38ABFF" w:themeColor="text1" w:themeTint="99" w:sz="4" w:space="0"/>
        </w:tcBorders>
      </w:tcPr>
    </w:tblStylePr>
    <w:tblStylePr w:type="firstCol">
      <w:rPr>
        <w:b/>
        <w:bCs/>
      </w:rPr>
    </w:tblStylePr>
    <w:tblStylePr w:type="lastCol">
      <w:rPr>
        <w:b/>
        <w:bCs/>
      </w:rPr>
    </w:tblStylePr>
    <w:tblStylePr w:type="band1Vert">
      <w:tcPr>
        <w:shd w:val="clear" w:color="auto" w:fill="BCE3FE" w:themeFill="text1" w:themeFillTint="33"/>
      </w:tcPr>
    </w:tblStylePr>
    <w:tblStylePr w:type="band1Horz">
      <w:tcPr>
        <w:shd w:val="clear" w:color="auto" w:fill="BCE3FE" w:themeFill="text1" w:themeFillTint="33"/>
      </w:tcPr>
    </w:tblStylePr>
  </w:style>
  <w:style w:type="table" w:customStyle="1" w:styleId="319">
    <w:name w:val="Grid Table 6 Colorful Accent 1"/>
    <w:basedOn w:val="12"/>
    <w:qFormat/>
    <w:uiPriority w:val="51"/>
    <w:rPr>
      <w:color w:val="004E86" w:themeColor="accent1" w:themeShade="BF"/>
    </w:rPr>
    <w:tblPr>
      <w:tblBorders>
        <w:top w:val="single" w:color="38ABFF" w:themeColor="accent1" w:themeTint="99" w:sz="4" w:space="0"/>
        <w:left w:val="single" w:color="38ABFF" w:themeColor="accent1" w:themeTint="99" w:sz="4" w:space="0"/>
        <w:bottom w:val="single" w:color="38ABFF" w:themeColor="accent1" w:themeTint="99" w:sz="4" w:space="0"/>
        <w:right w:val="single" w:color="38ABFF" w:themeColor="accent1" w:themeTint="99" w:sz="4" w:space="0"/>
        <w:insideH w:val="single" w:color="38ABFF" w:themeColor="accent1" w:themeTint="99" w:sz="4" w:space="0"/>
        <w:insideV w:val="single" w:color="38ABFF" w:themeColor="accent1" w:themeTint="99" w:sz="4" w:space="0"/>
      </w:tblBorders>
    </w:tblPr>
    <w:tblStylePr w:type="firstRow">
      <w:rPr>
        <w:b/>
        <w:bCs/>
      </w:rPr>
      <w:tcPr>
        <w:tcBorders>
          <w:bottom w:val="single" w:color="38ABFF" w:themeColor="accent1" w:themeTint="99" w:sz="12" w:space="0"/>
        </w:tcBorders>
      </w:tcPr>
    </w:tblStylePr>
    <w:tblStylePr w:type="lastRow">
      <w:rPr>
        <w:b/>
        <w:bCs/>
      </w:rPr>
      <w:tcPr>
        <w:tcBorders>
          <w:top w:val="double" w:color="38ABFF" w:themeColor="accent1" w:themeTint="99" w:sz="4" w:space="0"/>
        </w:tcBorders>
      </w:tcPr>
    </w:tblStylePr>
    <w:tblStylePr w:type="firstCol">
      <w:rPr>
        <w:b/>
        <w:bCs/>
      </w:rPr>
    </w:tblStylePr>
    <w:tblStylePr w:type="lastCol">
      <w:rPr>
        <w:b/>
        <w:bCs/>
      </w:rPr>
    </w:tblStylePr>
    <w:tblStylePr w:type="band1Vert">
      <w:tcPr>
        <w:shd w:val="clear" w:color="auto" w:fill="BCE3FE" w:themeFill="accent1" w:themeFillTint="33"/>
      </w:tcPr>
    </w:tblStylePr>
    <w:tblStylePr w:type="band1Horz">
      <w:tcPr>
        <w:shd w:val="clear" w:color="auto" w:fill="BCE3FE" w:themeFill="accent1" w:themeFillTint="33"/>
      </w:tcPr>
    </w:tblStylePr>
  </w:style>
  <w:style w:type="table" w:customStyle="1" w:styleId="320">
    <w:name w:val="Grid Table 6 Colorful Accent 2"/>
    <w:basedOn w:val="12"/>
    <w:qFormat/>
    <w:uiPriority w:val="51"/>
    <w:rPr>
      <w:color w:val="188DAB" w:themeColor="accent2" w:themeShade="BF"/>
    </w:rPr>
    <w:tblPr>
      <w:tblBorders>
        <w:top w:val="single" w:color="7BD5EC" w:themeColor="accent2" w:themeTint="99" w:sz="4" w:space="0"/>
        <w:left w:val="single" w:color="7BD5EC" w:themeColor="accent2" w:themeTint="99" w:sz="4" w:space="0"/>
        <w:bottom w:val="single" w:color="7BD5EC" w:themeColor="accent2" w:themeTint="99" w:sz="4" w:space="0"/>
        <w:right w:val="single" w:color="7BD5EC" w:themeColor="accent2" w:themeTint="99" w:sz="4" w:space="0"/>
        <w:insideH w:val="single" w:color="7BD5EC" w:themeColor="accent2" w:themeTint="99" w:sz="4" w:space="0"/>
        <w:insideV w:val="single" w:color="7BD5EC" w:themeColor="accent2" w:themeTint="99" w:sz="4" w:space="0"/>
      </w:tblBorders>
    </w:tblPr>
    <w:tblStylePr w:type="firstRow">
      <w:rPr>
        <w:b/>
        <w:bCs/>
      </w:rPr>
      <w:tcPr>
        <w:tcBorders>
          <w:bottom w:val="single" w:color="7BD5EC" w:themeColor="accent2" w:themeTint="99" w:sz="12" w:space="0"/>
        </w:tcBorders>
      </w:tcPr>
    </w:tblStylePr>
    <w:tblStylePr w:type="lastRow">
      <w:rPr>
        <w:b/>
        <w:bCs/>
      </w:rPr>
      <w:tcPr>
        <w:tcBorders>
          <w:top w:val="double" w:color="7BD5EC" w:themeColor="accent2" w:themeTint="99" w:sz="4" w:space="0"/>
        </w:tcBorders>
      </w:tcPr>
    </w:tblStylePr>
    <w:tblStylePr w:type="firstCol">
      <w:rPr>
        <w:b/>
        <w:bCs/>
      </w:rPr>
    </w:tblStylePr>
    <w:tblStylePr w:type="lastCol">
      <w:rPr>
        <w:b/>
        <w:bCs/>
      </w:rPr>
    </w:tblStylePr>
    <w:tblStylePr w:type="band1Vert">
      <w:tcPr>
        <w:shd w:val="clear" w:color="auto" w:fill="D3F1F8" w:themeFill="accent2" w:themeFillTint="33"/>
      </w:tcPr>
    </w:tblStylePr>
    <w:tblStylePr w:type="band1Horz">
      <w:tcPr>
        <w:shd w:val="clear" w:color="auto" w:fill="D3F1F8" w:themeFill="accent2" w:themeFillTint="33"/>
      </w:tcPr>
    </w:tblStylePr>
  </w:style>
  <w:style w:type="table" w:customStyle="1" w:styleId="321">
    <w:name w:val="Grid Table 6 Colorful Accent 3"/>
    <w:basedOn w:val="12"/>
    <w:qFormat/>
    <w:uiPriority w:val="51"/>
    <w:rPr>
      <w:color w:val="AEAEAE" w:themeColor="accent3" w:themeShade="BF"/>
    </w:rPr>
    <w:tblPr>
      <w:tblBorders>
        <w:top w:val="single" w:color="F1F1F1" w:themeColor="accent3" w:themeTint="99" w:sz="4" w:space="0"/>
        <w:left w:val="single" w:color="F1F1F1" w:themeColor="accent3" w:themeTint="99" w:sz="4" w:space="0"/>
        <w:bottom w:val="single" w:color="F1F1F1" w:themeColor="accent3" w:themeTint="99" w:sz="4" w:space="0"/>
        <w:right w:val="single" w:color="F1F1F1" w:themeColor="accent3" w:themeTint="99" w:sz="4" w:space="0"/>
        <w:insideH w:val="single" w:color="F1F1F1" w:themeColor="accent3" w:themeTint="99" w:sz="4" w:space="0"/>
        <w:insideV w:val="single" w:color="F1F1F1" w:themeColor="accent3" w:themeTint="99" w:sz="4" w:space="0"/>
      </w:tblBorders>
    </w:tblPr>
    <w:tblStylePr w:type="firstRow">
      <w:rPr>
        <w:b/>
        <w:bCs/>
      </w:rPr>
      <w:tcPr>
        <w:tcBorders>
          <w:bottom w:val="single" w:color="F1F1F1" w:themeColor="accent3" w:themeTint="99" w:sz="12" w:space="0"/>
        </w:tcBorders>
      </w:tcPr>
    </w:tblStylePr>
    <w:tblStylePr w:type="lastRow">
      <w:rPr>
        <w:b/>
        <w:bCs/>
      </w:rPr>
      <w:tcPr>
        <w:tcBorders>
          <w:top w:val="double" w:color="F1F1F1" w:themeColor="accent3" w:themeTint="99" w:sz="4" w:space="0"/>
        </w:tcBorders>
      </w:tcPr>
    </w:tblStylePr>
    <w:tblStylePr w:type="firstCol">
      <w:rPr>
        <w:b/>
        <w:bCs/>
      </w:rPr>
    </w:tblStylePr>
    <w:tblStylePr w:type="lastCol">
      <w:rPr>
        <w:b/>
        <w:bCs/>
      </w:rPr>
    </w:tblStylePr>
    <w:tblStylePr w:type="band1Vert">
      <w:tcPr>
        <w:shd w:val="clear" w:color="auto" w:fill="FAFAFA" w:themeFill="accent3" w:themeFillTint="33"/>
      </w:tcPr>
    </w:tblStylePr>
    <w:tblStylePr w:type="band1Horz">
      <w:tcPr>
        <w:shd w:val="clear" w:color="auto" w:fill="FAFAFA" w:themeFill="accent3" w:themeFillTint="33"/>
      </w:tcPr>
    </w:tblStylePr>
  </w:style>
  <w:style w:type="table" w:customStyle="1" w:styleId="322">
    <w:name w:val="Grid Table 6 Colorful Accent 4"/>
    <w:basedOn w:val="12"/>
    <w:qFormat/>
    <w:uiPriority w:val="51"/>
    <w:rPr>
      <w:color w:val="000000" w:themeColor="accent4" w:themeShade="BF"/>
    </w:rPr>
    <w:tblPr>
      <w:tblBorders>
        <w:top w:val="single" w:color="666666" w:themeColor="accent4" w:themeTint="99" w:sz="4" w:space="0"/>
        <w:left w:val="single" w:color="666666" w:themeColor="accent4" w:themeTint="99" w:sz="4" w:space="0"/>
        <w:bottom w:val="single" w:color="666666" w:themeColor="accent4" w:themeTint="99" w:sz="4" w:space="0"/>
        <w:right w:val="single" w:color="666666" w:themeColor="accent4" w:themeTint="99" w:sz="4" w:space="0"/>
        <w:insideH w:val="single" w:color="666666" w:themeColor="accent4" w:themeTint="99" w:sz="4" w:space="0"/>
        <w:insideV w:val="single" w:color="666666" w:themeColor="accent4" w:themeTint="99" w:sz="4" w:space="0"/>
      </w:tblBorders>
    </w:tblPr>
    <w:tblStylePr w:type="firstRow">
      <w:rPr>
        <w:b/>
        <w:bCs/>
      </w:rPr>
      <w:tcPr>
        <w:tcBorders>
          <w:bottom w:val="single" w:color="666666" w:themeColor="accent4" w:themeTint="99" w:sz="12" w:space="0"/>
        </w:tcBorders>
      </w:tcPr>
    </w:tblStylePr>
    <w:tblStylePr w:type="lastRow">
      <w:rPr>
        <w:b/>
        <w:bCs/>
      </w:rPr>
      <w:tcPr>
        <w:tcBorders>
          <w:top w:val="double" w:color="666666" w:themeColor="accent4" w:themeTint="99" w:sz="4" w:space="0"/>
        </w:tcBorders>
      </w:tcPr>
    </w:tblStylePr>
    <w:tblStylePr w:type="firstCol">
      <w:rPr>
        <w:b/>
        <w:bCs/>
      </w:rPr>
    </w:tblStylePr>
    <w:tblStylePr w:type="lastCol">
      <w:rPr>
        <w:b/>
        <w:bCs/>
      </w:rPr>
    </w:tblStylePr>
    <w:tblStylePr w:type="band1Vert">
      <w:tcPr>
        <w:shd w:val="clear" w:color="auto" w:fill="CCCCCC" w:themeFill="accent4" w:themeFillTint="33"/>
      </w:tcPr>
    </w:tblStylePr>
    <w:tblStylePr w:type="band1Horz">
      <w:tcPr>
        <w:shd w:val="clear" w:color="auto" w:fill="CCCCCC" w:themeFill="accent4" w:themeFillTint="33"/>
      </w:tcPr>
    </w:tblStylePr>
  </w:style>
  <w:style w:type="table" w:customStyle="1" w:styleId="323">
    <w:name w:val="Grid Table 6 Colorful Accent 5"/>
    <w:basedOn w:val="12"/>
    <w:qFormat/>
    <w:uiPriority w:val="51"/>
    <w:rPr>
      <w:color w:val="7FFFFF" w:themeColor="accent5" w:themeShade="BF"/>
    </w:rPr>
    <w:tblPr>
      <w:tblBorders>
        <w:top w:val="single" w:color="FEFFFF" w:themeColor="accent5" w:themeTint="99" w:sz="4" w:space="0"/>
        <w:left w:val="single" w:color="FEFFFF" w:themeColor="accent5" w:themeTint="99" w:sz="4" w:space="0"/>
        <w:bottom w:val="single" w:color="FEFFFF" w:themeColor="accent5" w:themeTint="99" w:sz="4" w:space="0"/>
        <w:right w:val="single" w:color="FEFFFF" w:themeColor="accent5" w:themeTint="99" w:sz="4" w:space="0"/>
        <w:insideH w:val="single" w:color="FEFFFF" w:themeColor="accent5" w:themeTint="99" w:sz="4" w:space="0"/>
        <w:insideV w:val="single" w:color="FEFFFF" w:themeColor="accent5" w:themeTint="99" w:sz="4" w:space="0"/>
      </w:tblBorders>
    </w:tblPr>
    <w:tblStylePr w:type="firstRow">
      <w:rPr>
        <w:b/>
        <w:bCs/>
      </w:rPr>
      <w:tcPr>
        <w:tcBorders>
          <w:bottom w:val="single" w:color="FEFFFF" w:themeColor="accent5" w:themeTint="99" w:sz="12" w:space="0"/>
        </w:tcBorders>
      </w:tcPr>
    </w:tblStylePr>
    <w:tblStylePr w:type="lastRow">
      <w:rPr>
        <w:b/>
        <w:bCs/>
      </w:rPr>
      <w:tcPr>
        <w:tcBorders>
          <w:top w:val="double" w:color="FEFFFF" w:themeColor="accent5" w:themeTint="99" w:sz="4" w:space="0"/>
        </w:tcBorders>
      </w:tcPr>
    </w:tblStylePr>
    <w:tblStylePr w:type="firstCol">
      <w:rPr>
        <w:b/>
        <w:bCs/>
      </w:rPr>
    </w:tblStylePr>
    <w:tblStylePr w:type="lastCol">
      <w:rPr>
        <w:b/>
        <w:bCs/>
      </w:rPr>
    </w:tblStylePr>
    <w:tblStylePr w:type="band1Vert">
      <w:tcPr>
        <w:shd w:val="clear" w:color="auto" w:fill="FEFEFE" w:themeFill="accent5" w:themeFillTint="33"/>
      </w:tcPr>
    </w:tblStylePr>
    <w:tblStylePr w:type="band1Horz">
      <w:tcPr>
        <w:shd w:val="clear" w:color="auto" w:fill="FEFEFE" w:themeFill="accent5" w:themeFillTint="33"/>
      </w:tcPr>
    </w:tblStylePr>
  </w:style>
  <w:style w:type="table" w:customStyle="1" w:styleId="324">
    <w:name w:val="Grid Table 6 Colorful Accent 6"/>
    <w:basedOn w:val="12"/>
    <w:qFormat/>
    <w:uiPriority w:val="51"/>
    <w:rPr>
      <w:color w:val="004E86" w:themeColor="accent6" w:themeShade="BF"/>
    </w:rPr>
    <w:tblPr>
      <w:tblBorders>
        <w:top w:val="single" w:color="38ABFF" w:themeColor="accent6" w:themeTint="99" w:sz="4" w:space="0"/>
        <w:left w:val="single" w:color="38ABFF" w:themeColor="accent6" w:themeTint="99" w:sz="4" w:space="0"/>
        <w:bottom w:val="single" w:color="38ABFF" w:themeColor="accent6" w:themeTint="99" w:sz="4" w:space="0"/>
        <w:right w:val="single" w:color="38ABFF" w:themeColor="accent6" w:themeTint="99" w:sz="4" w:space="0"/>
        <w:insideH w:val="single" w:color="38ABFF" w:themeColor="accent6" w:themeTint="99" w:sz="4" w:space="0"/>
        <w:insideV w:val="single" w:color="38ABFF" w:themeColor="accent6" w:themeTint="99" w:sz="4" w:space="0"/>
      </w:tblBorders>
    </w:tblPr>
    <w:tblStylePr w:type="firstRow">
      <w:rPr>
        <w:b/>
        <w:bCs/>
      </w:rPr>
      <w:tcPr>
        <w:tcBorders>
          <w:bottom w:val="single" w:color="38ABFF" w:themeColor="accent6" w:themeTint="99" w:sz="12" w:space="0"/>
        </w:tcBorders>
      </w:tcPr>
    </w:tblStylePr>
    <w:tblStylePr w:type="lastRow">
      <w:rPr>
        <w:b/>
        <w:bCs/>
      </w:rPr>
      <w:tcPr>
        <w:tcBorders>
          <w:top w:val="double" w:color="38ABFF" w:themeColor="accent6" w:themeTint="99" w:sz="4" w:space="0"/>
        </w:tcBorders>
      </w:tcPr>
    </w:tblStylePr>
    <w:tblStylePr w:type="firstCol">
      <w:rPr>
        <w:b/>
        <w:bCs/>
      </w:rPr>
    </w:tblStylePr>
    <w:tblStylePr w:type="lastCol">
      <w:rPr>
        <w:b/>
        <w:bCs/>
      </w:rPr>
    </w:tblStylePr>
    <w:tblStylePr w:type="band1Vert">
      <w:tcPr>
        <w:shd w:val="clear" w:color="auto" w:fill="BCE3FE" w:themeFill="accent6" w:themeFillTint="33"/>
      </w:tcPr>
    </w:tblStylePr>
    <w:tblStylePr w:type="band1Horz">
      <w:tcPr>
        <w:shd w:val="clear" w:color="auto" w:fill="BCE3FE" w:themeFill="accent6" w:themeFillTint="33"/>
      </w:tcPr>
    </w:tblStylePr>
  </w:style>
  <w:style w:type="table" w:customStyle="1" w:styleId="325">
    <w:name w:val="Grid Table 7 Colorful"/>
    <w:basedOn w:val="12"/>
    <w:qFormat/>
    <w:uiPriority w:val="52"/>
    <w:rPr>
      <w:color w:val="0068B3" w:themeColor="text1"/>
      <w14:textFill>
        <w14:solidFill>
          <w14:schemeClr w14:val="tx1"/>
        </w14:solidFill>
      </w14:textFill>
    </w:rPr>
    <w:tblPr>
      <w:tblBorders>
        <w:top w:val="single" w:color="38ABFF" w:themeColor="text1" w:themeTint="99" w:sz="4" w:space="0"/>
        <w:left w:val="single" w:color="38ABFF" w:themeColor="text1" w:themeTint="99" w:sz="4" w:space="0"/>
        <w:bottom w:val="single" w:color="38ABFF" w:themeColor="text1" w:themeTint="99" w:sz="4" w:space="0"/>
        <w:right w:val="single" w:color="38ABFF" w:themeColor="text1" w:themeTint="99" w:sz="4" w:space="0"/>
        <w:insideH w:val="single" w:color="38ABFF" w:themeColor="text1" w:themeTint="99" w:sz="4" w:space="0"/>
        <w:insideV w:val="single" w:color="38ABFF"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BCE3FE" w:themeFill="text1" w:themeFillTint="33"/>
      </w:tcPr>
    </w:tblStylePr>
    <w:tblStylePr w:type="band1Horz">
      <w:tcPr>
        <w:shd w:val="clear" w:color="auto" w:fill="BCE3FE" w:themeFill="text1" w:themeFillTint="33"/>
      </w:tcPr>
    </w:tblStylePr>
    <w:tblStylePr w:type="neCell">
      <w:tcPr>
        <w:tcBorders>
          <w:bottom w:val="single" w:color="38ABFF" w:themeColor="text1" w:themeTint="99" w:sz="4" w:space="0"/>
        </w:tcBorders>
      </w:tcPr>
    </w:tblStylePr>
    <w:tblStylePr w:type="nwCell">
      <w:tcPr>
        <w:tcBorders>
          <w:bottom w:val="single" w:color="38ABFF" w:themeColor="text1" w:themeTint="99" w:sz="4" w:space="0"/>
        </w:tcBorders>
      </w:tcPr>
    </w:tblStylePr>
    <w:tblStylePr w:type="seCell">
      <w:tcPr>
        <w:tcBorders>
          <w:top w:val="single" w:color="38ABFF" w:themeColor="text1" w:themeTint="99" w:sz="4" w:space="0"/>
        </w:tcBorders>
      </w:tcPr>
    </w:tblStylePr>
    <w:tblStylePr w:type="swCell">
      <w:tcPr>
        <w:tcBorders>
          <w:top w:val="single" w:color="38ABFF" w:themeColor="text1" w:themeTint="99" w:sz="4" w:space="0"/>
        </w:tcBorders>
      </w:tcPr>
    </w:tblStylePr>
  </w:style>
  <w:style w:type="table" w:customStyle="1" w:styleId="326">
    <w:name w:val="Grid Table 7 Colorful Accent 1"/>
    <w:basedOn w:val="12"/>
    <w:qFormat/>
    <w:uiPriority w:val="52"/>
    <w:rPr>
      <w:color w:val="004E86" w:themeColor="accent1" w:themeShade="BF"/>
    </w:rPr>
    <w:tblPr>
      <w:tblBorders>
        <w:top w:val="single" w:color="38ABFF" w:themeColor="accent1" w:themeTint="99" w:sz="4" w:space="0"/>
        <w:left w:val="single" w:color="38ABFF" w:themeColor="accent1" w:themeTint="99" w:sz="4" w:space="0"/>
        <w:bottom w:val="single" w:color="38ABFF" w:themeColor="accent1" w:themeTint="99" w:sz="4" w:space="0"/>
        <w:right w:val="single" w:color="38ABFF" w:themeColor="accent1" w:themeTint="99" w:sz="4" w:space="0"/>
        <w:insideH w:val="single" w:color="38ABFF" w:themeColor="accent1" w:themeTint="99" w:sz="4" w:space="0"/>
        <w:insideV w:val="single" w:color="38ABFF"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BCE3FE" w:themeFill="accent1" w:themeFillTint="33"/>
      </w:tcPr>
    </w:tblStylePr>
    <w:tblStylePr w:type="band1Horz">
      <w:tcPr>
        <w:shd w:val="clear" w:color="auto" w:fill="BCE3FE" w:themeFill="accent1" w:themeFillTint="33"/>
      </w:tcPr>
    </w:tblStylePr>
    <w:tblStylePr w:type="neCell">
      <w:tcPr>
        <w:tcBorders>
          <w:bottom w:val="single" w:color="38ABFF" w:themeColor="accent1" w:themeTint="99" w:sz="4" w:space="0"/>
        </w:tcBorders>
      </w:tcPr>
    </w:tblStylePr>
    <w:tblStylePr w:type="nwCell">
      <w:tcPr>
        <w:tcBorders>
          <w:bottom w:val="single" w:color="38ABFF" w:themeColor="accent1" w:themeTint="99" w:sz="4" w:space="0"/>
        </w:tcBorders>
      </w:tcPr>
    </w:tblStylePr>
    <w:tblStylePr w:type="seCell">
      <w:tcPr>
        <w:tcBorders>
          <w:top w:val="single" w:color="38ABFF" w:themeColor="accent1" w:themeTint="99" w:sz="4" w:space="0"/>
        </w:tcBorders>
      </w:tcPr>
    </w:tblStylePr>
    <w:tblStylePr w:type="swCell">
      <w:tcPr>
        <w:tcBorders>
          <w:top w:val="single" w:color="38ABFF" w:themeColor="accent1" w:themeTint="99" w:sz="4" w:space="0"/>
        </w:tcBorders>
      </w:tcPr>
    </w:tblStylePr>
  </w:style>
  <w:style w:type="table" w:customStyle="1" w:styleId="327">
    <w:name w:val="Grid Table 7 Colorful Accent 2"/>
    <w:basedOn w:val="12"/>
    <w:qFormat/>
    <w:uiPriority w:val="52"/>
    <w:rPr>
      <w:color w:val="188DAB" w:themeColor="accent2" w:themeShade="BF"/>
    </w:rPr>
    <w:tblPr>
      <w:tblBorders>
        <w:top w:val="single" w:color="7BD5EC" w:themeColor="accent2" w:themeTint="99" w:sz="4" w:space="0"/>
        <w:left w:val="single" w:color="7BD5EC" w:themeColor="accent2" w:themeTint="99" w:sz="4" w:space="0"/>
        <w:bottom w:val="single" w:color="7BD5EC" w:themeColor="accent2" w:themeTint="99" w:sz="4" w:space="0"/>
        <w:right w:val="single" w:color="7BD5EC" w:themeColor="accent2" w:themeTint="99" w:sz="4" w:space="0"/>
        <w:insideH w:val="single" w:color="7BD5EC" w:themeColor="accent2" w:themeTint="99" w:sz="4" w:space="0"/>
        <w:insideV w:val="single" w:color="7BD5EC"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3F1F8" w:themeFill="accent2" w:themeFillTint="33"/>
      </w:tcPr>
    </w:tblStylePr>
    <w:tblStylePr w:type="band1Horz">
      <w:tcPr>
        <w:shd w:val="clear" w:color="auto" w:fill="D3F1F8" w:themeFill="accent2" w:themeFillTint="33"/>
      </w:tcPr>
    </w:tblStylePr>
    <w:tblStylePr w:type="neCell">
      <w:tcPr>
        <w:tcBorders>
          <w:bottom w:val="single" w:color="7BD5EC" w:themeColor="accent2" w:themeTint="99" w:sz="4" w:space="0"/>
        </w:tcBorders>
      </w:tcPr>
    </w:tblStylePr>
    <w:tblStylePr w:type="nwCell">
      <w:tcPr>
        <w:tcBorders>
          <w:bottom w:val="single" w:color="7BD5EC" w:themeColor="accent2" w:themeTint="99" w:sz="4" w:space="0"/>
        </w:tcBorders>
      </w:tcPr>
    </w:tblStylePr>
    <w:tblStylePr w:type="seCell">
      <w:tcPr>
        <w:tcBorders>
          <w:top w:val="single" w:color="7BD5EC" w:themeColor="accent2" w:themeTint="99" w:sz="4" w:space="0"/>
        </w:tcBorders>
      </w:tcPr>
    </w:tblStylePr>
    <w:tblStylePr w:type="swCell">
      <w:tcPr>
        <w:tcBorders>
          <w:top w:val="single" w:color="7BD5EC" w:themeColor="accent2" w:themeTint="99" w:sz="4" w:space="0"/>
        </w:tcBorders>
      </w:tcPr>
    </w:tblStylePr>
  </w:style>
  <w:style w:type="table" w:customStyle="1" w:styleId="328">
    <w:name w:val="Grid Table 7 Colorful Accent 3"/>
    <w:basedOn w:val="12"/>
    <w:qFormat/>
    <w:uiPriority w:val="52"/>
    <w:rPr>
      <w:color w:val="AEAEAE" w:themeColor="accent3" w:themeShade="BF"/>
    </w:rPr>
    <w:tblPr>
      <w:tblBorders>
        <w:top w:val="single" w:color="F1F1F1" w:themeColor="accent3" w:themeTint="99" w:sz="4" w:space="0"/>
        <w:left w:val="single" w:color="F1F1F1" w:themeColor="accent3" w:themeTint="99" w:sz="4" w:space="0"/>
        <w:bottom w:val="single" w:color="F1F1F1" w:themeColor="accent3" w:themeTint="99" w:sz="4" w:space="0"/>
        <w:right w:val="single" w:color="F1F1F1" w:themeColor="accent3" w:themeTint="99" w:sz="4" w:space="0"/>
        <w:insideH w:val="single" w:color="F1F1F1" w:themeColor="accent3" w:themeTint="99" w:sz="4" w:space="0"/>
        <w:insideV w:val="single" w:color="F1F1F1"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AFAFA" w:themeFill="accent3" w:themeFillTint="33"/>
      </w:tcPr>
    </w:tblStylePr>
    <w:tblStylePr w:type="band1Horz">
      <w:tcPr>
        <w:shd w:val="clear" w:color="auto" w:fill="FAFAFA" w:themeFill="accent3" w:themeFillTint="33"/>
      </w:tcPr>
    </w:tblStylePr>
    <w:tblStylePr w:type="neCell">
      <w:tcPr>
        <w:tcBorders>
          <w:bottom w:val="single" w:color="F1F1F1" w:themeColor="accent3" w:themeTint="99" w:sz="4" w:space="0"/>
        </w:tcBorders>
      </w:tcPr>
    </w:tblStylePr>
    <w:tblStylePr w:type="nwCell">
      <w:tcPr>
        <w:tcBorders>
          <w:bottom w:val="single" w:color="F1F1F1" w:themeColor="accent3" w:themeTint="99" w:sz="4" w:space="0"/>
        </w:tcBorders>
      </w:tcPr>
    </w:tblStylePr>
    <w:tblStylePr w:type="seCell">
      <w:tcPr>
        <w:tcBorders>
          <w:top w:val="single" w:color="F1F1F1" w:themeColor="accent3" w:themeTint="99" w:sz="4" w:space="0"/>
        </w:tcBorders>
      </w:tcPr>
    </w:tblStylePr>
    <w:tblStylePr w:type="swCell">
      <w:tcPr>
        <w:tcBorders>
          <w:top w:val="single" w:color="F1F1F1" w:themeColor="accent3" w:themeTint="99" w:sz="4" w:space="0"/>
        </w:tcBorders>
      </w:tcPr>
    </w:tblStylePr>
  </w:style>
  <w:style w:type="table" w:customStyle="1" w:styleId="329">
    <w:name w:val="Grid Table 7 Colorful Accent 4"/>
    <w:basedOn w:val="12"/>
    <w:qFormat/>
    <w:uiPriority w:val="52"/>
    <w:rPr>
      <w:color w:val="000000" w:themeColor="accent4" w:themeShade="BF"/>
    </w:rPr>
    <w:tblPr>
      <w:tblBorders>
        <w:top w:val="single" w:color="666666" w:themeColor="accent4" w:themeTint="99" w:sz="4" w:space="0"/>
        <w:left w:val="single" w:color="666666" w:themeColor="accent4" w:themeTint="99" w:sz="4" w:space="0"/>
        <w:bottom w:val="single" w:color="666666" w:themeColor="accent4" w:themeTint="99" w:sz="4" w:space="0"/>
        <w:right w:val="single" w:color="666666" w:themeColor="accent4" w:themeTint="99" w:sz="4" w:space="0"/>
        <w:insideH w:val="single" w:color="666666" w:themeColor="accent4" w:themeTint="99" w:sz="4" w:space="0"/>
        <w:insideV w:val="single" w:color="666666"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accent4" w:themeFillTint="33"/>
      </w:tcPr>
    </w:tblStylePr>
    <w:tblStylePr w:type="band1Horz">
      <w:tcPr>
        <w:shd w:val="clear" w:color="auto" w:fill="CCCCCC" w:themeFill="accent4" w:themeFillTint="33"/>
      </w:tcPr>
    </w:tblStylePr>
    <w:tblStylePr w:type="neCell">
      <w:tcPr>
        <w:tcBorders>
          <w:bottom w:val="single" w:color="666666" w:themeColor="accent4" w:themeTint="99" w:sz="4" w:space="0"/>
        </w:tcBorders>
      </w:tcPr>
    </w:tblStylePr>
    <w:tblStylePr w:type="nwCell">
      <w:tcPr>
        <w:tcBorders>
          <w:bottom w:val="single" w:color="666666" w:themeColor="accent4" w:themeTint="99" w:sz="4" w:space="0"/>
        </w:tcBorders>
      </w:tcPr>
    </w:tblStylePr>
    <w:tblStylePr w:type="seCell">
      <w:tcPr>
        <w:tcBorders>
          <w:top w:val="single" w:color="666666" w:themeColor="accent4" w:themeTint="99" w:sz="4" w:space="0"/>
        </w:tcBorders>
      </w:tcPr>
    </w:tblStylePr>
    <w:tblStylePr w:type="swCell">
      <w:tcPr>
        <w:tcBorders>
          <w:top w:val="single" w:color="666666" w:themeColor="accent4" w:themeTint="99" w:sz="4" w:space="0"/>
        </w:tcBorders>
      </w:tcPr>
    </w:tblStylePr>
  </w:style>
  <w:style w:type="table" w:customStyle="1" w:styleId="330">
    <w:name w:val="Grid Table 7 Colorful Accent 5"/>
    <w:basedOn w:val="12"/>
    <w:qFormat/>
    <w:uiPriority w:val="52"/>
    <w:rPr>
      <w:color w:val="7FFFFF" w:themeColor="accent5" w:themeShade="BF"/>
    </w:rPr>
    <w:tblPr>
      <w:tblBorders>
        <w:top w:val="single" w:color="FEFFFF" w:themeColor="accent5" w:themeTint="99" w:sz="4" w:space="0"/>
        <w:left w:val="single" w:color="FEFFFF" w:themeColor="accent5" w:themeTint="99" w:sz="4" w:space="0"/>
        <w:bottom w:val="single" w:color="FEFFFF" w:themeColor="accent5" w:themeTint="99" w:sz="4" w:space="0"/>
        <w:right w:val="single" w:color="FEFFFF" w:themeColor="accent5" w:themeTint="99" w:sz="4" w:space="0"/>
        <w:insideH w:val="single" w:color="FEFFFF" w:themeColor="accent5" w:themeTint="99" w:sz="4" w:space="0"/>
        <w:insideV w:val="single" w:color="FEFFFF"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EFE" w:themeFill="accent5" w:themeFillTint="33"/>
      </w:tcPr>
    </w:tblStylePr>
    <w:tblStylePr w:type="band1Horz">
      <w:tcPr>
        <w:shd w:val="clear" w:color="auto" w:fill="FEFEFE" w:themeFill="accent5" w:themeFillTint="33"/>
      </w:tcPr>
    </w:tblStylePr>
    <w:tblStylePr w:type="neCell">
      <w:tcPr>
        <w:tcBorders>
          <w:bottom w:val="single" w:color="FEFFFF" w:themeColor="accent5" w:themeTint="99" w:sz="4" w:space="0"/>
        </w:tcBorders>
      </w:tcPr>
    </w:tblStylePr>
    <w:tblStylePr w:type="nwCell">
      <w:tcPr>
        <w:tcBorders>
          <w:bottom w:val="single" w:color="FEFFFF" w:themeColor="accent5" w:themeTint="99" w:sz="4" w:space="0"/>
        </w:tcBorders>
      </w:tcPr>
    </w:tblStylePr>
    <w:tblStylePr w:type="seCell">
      <w:tcPr>
        <w:tcBorders>
          <w:top w:val="single" w:color="FEFFFF" w:themeColor="accent5" w:themeTint="99" w:sz="4" w:space="0"/>
        </w:tcBorders>
      </w:tcPr>
    </w:tblStylePr>
    <w:tblStylePr w:type="swCell">
      <w:tcPr>
        <w:tcBorders>
          <w:top w:val="single" w:color="FEFFFF" w:themeColor="accent5" w:themeTint="99" w:sz="4" w:space="0"/>
        </w:tcBorders>
      </w:tcPr>
    </w:tblStylePr>
  </w:style>
  <w:style w:type="table" w:customStyle="1" w:styleId="331">
    <w:name w:val="Grid Table 7 Colorful Accent 6"/>
    <w:basedOn w:val="12"/>
    <w:qFormat/>
    <w:uiPriority w:val="52"/>
    <w:rPr>
      <w:color w:val="004E86" w:themeColor="accent6" w:themeShade="BF"/>
    </w:rPr>
    <w:tblPr>
      <w:tblBorders>
        <w:top w:val="single" w:color="38ABFF" w:themeColor="accent6" w:themeTint="99" w:sz="4" w:space="0"/>
        <w:left w:val="single" w:color="38ABFF" w:themeColor="accent6" w:themeTint="99" w:sz="4" w:space="0"/>
        <w:bottom w:val="single" w:color="38ABFF" w:themeColor="accent6" w:themeTint="99" w:sz="4" w:space="0"/>
        <w:right w:val="single" w:color="38ABFF" w:themeColor="accent6" w:themeTint="99" w:sz="4" w:space="0"/>
        <w:insideH w:val="single" w:color="38ABFF" w:themeColor="accent6" w:themeTint="99" w:sz="4" w:space="0"/>
        <w:insideV w:val="single" w:color="38ABFF"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BCE3FE" w:themeFill="accent6" w:themeFillTint="33"/>
      </w:tcPr>
    </w:tblStylePr>
    <w:tblStylePr w:type="band1Horz">
      <w:tcPr>
        <w:shd w:val="clear" w:color="auto" w:fill="BCE3FE" w:themeFill="accent6" w:themeFillTint="33"/>
      </w:tcPr>
    </w:tblStylePr>
    <w:tblStylePr w:type="neCell">
      <w:tcPr>
        <w:tcBorders>
          <w:bottom w:val="single" w:color="38ABFF" w:themeColor="accent6" w:themeTint="99" w:sz="4" w:space="0"/>
        </w:tcBorders>
      </w:tcPr>
    </w:tblStylePr>
    <w:tblStylePr w:type="nwCell">
      <w:tcPr>
        <w:tcBorders>
          <w:bottom w:val="single" w:color="38ABFF" w:themeColor="accent6" w:themeTint="99" w:sz="4" w:space="0"/>
        </w:tcBorders>
      </w:tcPr>
    </w:tblStylePr>
    <w:tblStylePr w:type="seCell">
      <w:tcPr>
        <w:tcBorders>
          <w:top w:val="single" w:color="38ABFF" w:themeColor="accent6" w:themeTint="99" w:sz="4" w:space="0"/>
        </w:tcBorders>
      </w:tcPr>
    </w:tblStylePr>
    <w:tblStylePr w:type="swCell">
      <w:tcPr>
        <w:tcBorders>
          <w:top w:val="single" w:color="38ABFF" w:themeColor="accent6" w:themeTint="99" w:sz="4" w:space="0"/>
        </w:tcBorders>
      </w:tcPr>
    </w:tblStylePr>
  </w:style>
  <w:style w:type="character" w:customStyle="1" w:styleId="332">
    <w:name w:val="HTML Address Char"/>
    <w:basedOn w:val="11"/>
    <w:link w:val="39"/>
    <w:semiHidden/>
    <w:qFormat/>
    <w:uiPriority w:val="99"/>
    <w:rPr>
      <w:rFonts w:ascii="Calibri Light" w:hAnsi="Calibri Light"/>
      <w:i/>
      <w:iCs/>
      <w:color w:val="1E1E29"/>
      <w:sz w:val="22"/>
    </w:rPr>
  </w:style>
  <w:style w:type="character" w:customStyle="1" w:styleId="333">
    <w:name w:val="HTML Preformatted Char"/>
    <w:basedOn w:val="11"/>
    <w:link w:val="40"/>
    <w:semiHidden/>
    <w:qFormat/>
    <w:uiPriority w:val="99"/>
    <w:rPr>
      <w:rFonts w:ascii="Consolas" w:hAnsi="Consolas"/>
      <w:color w:val="1E1E29"/>
      <w:sz w:val="20"/>
      <w:szCs w:val="20"/>
    </w:rPr>
  </w:style>
  <w:style w:type="table" w:customStyle="1" w:styleId="334">
    <w:name w:val="List Table 1 Light"/>
    <w:basedOn w:val="12"/>
    <w:qFormat/>
    <w:uiPriority w:val="46"/>
    <w:tblStylePr w:type="firstRow">
      <w:rPr>
        <w:b/>
        <w:bCs/>
      </w:rPr>
      <w:tcPr>
        <w:tcBorders>
          <w:bottom w:val="single" w:color="38ABFF" w:themeColor="text1" w:themeTint="99" w:sz="4" w:space="0"/>
        </w:tcBorders>
      </w:tcPr>
    </w:tblStylePr>
    <w:tblStylePr w:type="lastRow">
      <w:rPr>
        <w:b/>
        <w:bCs/>
      </w:rPr>
      <w:tcPr>
        <w:tcBorders>
          <w:top w:val="single" w:color="38ABFF" w:themeColor="text1" w:themeTint="99" w:sz="4" w:space="0"/>
        </w:tcBorders>
      </w:tcPr>
    </w:tblStylePr>
    <w:tblStylePr w:type="firstCol">
      <w:rPr>
        <w:b/>
        <w:bCs/>
      </w:rPr>
    </w:tblStylePr>
    <w:tblStylePr w:type="lastCol">
      <w:rPr>
        <w:b/>
        <w:bCs/>
      </w:rPr>
    </w:tblStylePr>
    <w:tblStylePr w:type="band1Vert">
      <w:tcPr>
        <w:shd w:val="clear" w:color="auto" w:fill="BCE3FE" w:themeFill="text1" w:themeFillTint="33"/>
      </w:tcPr>
    </w:tblStylePr>
    <w:tblStylePr w:type="band1Horz">
      <w:tcPr>
        <w:shd w:val="clear" w:color="auto" w:fill="BCE3FE" w:themeFill="text1" w:themeFillTint="33"/>
      </w:tcPr>
    </w:tblStylePr>
  </w:style>
  <w:style w:type="table" w:customStyle="1" w:styleId="335">
    <w:name w:val="List Table 1 Light Accent 1"/>
    <w:basedOn w:val="12"/>
    <w:qFormat/>
    <w:uiPriority w:val="46"/>
    <w:tblStylePr w:type="firstRow">
      <w:rPr>
        <w:b/>
        <w:bCs/>
      </w:rPr>
      <w:tcPr>
        <w:tcBorders>
          <w:bottom w:val="single" w:color="38ABFF" w:themeColor="accent1" w:themeTint="99" w:sz="4" w:space="0"/>
        </w:tcBorders>
      </w:tcPr>
    </w:tblStylePr>
    <w:tblStylePr w:type="lastRow">
      <w:rPr>
        <w:b/>
        <w:bCs/>
      </w:rPr>
      <w:tcPr>
        <w:tcBorders>
          <w:top w:val="single" w:color="38ABFF" w:themeColor="accent1" w:themeTint="99" w:sz="4" w:space="0"/>
        </w:tcBorders>
      </w:tcPr>
    </w:tblStylePr>
    <w:tblStylePr w:type="firstCol">
      <w:rPr>
        <w:b/>
        <w:bCs/>
      </w:rPr>
    </w:tblStylePr>
    <w:tblStylePr w:type="lastCol">
      <w:rPr>
        <w:b/>
        <w:bCs/>
      </w:rPr>
    </w:tblStylePr>
    <w:tblStylePr w:type="band1Vert">
      <w:tcPr>
        <w:shd w:val="clear" w:color="auto" w:fill="BCE3FE" w:themeFill="accent1" w:themeFillTint="33"/>
      </w:tcPr>
    </w:tblStylePr>
    <w:tblStylePr w:type="band1Horz">
      <w:tcPr>
        <w:shd w:val="clear" w:color="auto" w:fill="BCE3FE" w:themeFill="accent1" w:themeFillTint="33"/>
      </w:tcPr>
    </w:tblStylePr>
  </w:style>
  <w:style w:type="table" w:customStyle="1" w:styleId="336">
    <w:name w:val="List Table 1 Light Accent 2"/>
    <w:basedOn w:val="12"/>
    <w:qFormat/>
    <w:uiPriority w:val="46"/>
    <w:tblStylePr w:type="firstRow">
      <w:rPr>
        <w:b/>
        <w:bCs/>
      </w:rPr>
      <w:tcPr>
        <w:tcBorders>
          <w:bottom w:val="single" w:color="7BD5EC" w:themeColor="accent2" w:themeTint="99" w:sz="4" w:space="0"/>
        </w:tcBorders>
      </w:tcPr>
    </w:tblStylePr>
    <w:tblStylePr w:type="lastRow">
      <w:rPr>
        <w:b/>
        <w:bCs/>
      </w:rPr>
      <w:tcPr>
        <w:tcBorders>
          <w:top w:val="single" w:color="7BD5EC" w:themeColor="accent2" w:themeTint="99" w:sz="4" w:space="0"/>
        </w:tcBorders>
      </w:tcPr>
    </w:tblStylePr>
    <w:tblStylePr w:type="firstCol">
      <w:rPr>
        <w:b/>
        <w:bCs/>
      </w:rPr>
    </w:tblStylePr>
    <w:tblStylePr w:type="lastCol">
      <w:rPr>
        <w:b/>
        <w:bCs/>
      </w:rPr>
    </w:tblStylePr>
    <w:tblStylePr w:type="band1Vert">
      <w:tcPr>
        <w:shd w:val="clear" w:color="auto" w:fill="D3F1F8" w:themeFill="accent2" w:themeFillTint="33"/>
      </w:tcPr>
    </w:tblStylePr>
    <w:tblStylePr w:type="band1Horz">
      <w:tcPr>
        <w:shd w:val="clear" w:color="auto" w:fill="D3F1F8" w:themeFill="accent2" w:themeFillTint="33"/>
      </w:tcPr>
    </w:tblStylePr>
  </w:style>
  <w:style w:type="table" w:customStyle="1" w:styleId="337">
    <w:name w:val="List Table 1 Light Accent 3"/>
    <w:basedOn w:val="12"/>
    <w:qFormat/>
    <w:uiPriority w:val="46"/>
    <w:tblStylePr w:type="firstRow">
      <w:rPr>
        <w:b/>
        <w:bCs/>
      </w:rPr>
      <w:tcPr>
        <w:tcBorders>
          <w:bottom w:val="single" w:color="F1F1F1" w:themeColor="accent3" w:themeTint="99" w:sz="4" w:space="0"/>
        </w:tcBorders>
      </w:tcPr>
    </w:tblStylePr>
    <w:tblStylePr w:type="lastRow">
      <w:rPr>
        <w:b/>
        <w:bCs/>
      </w:rPr>
      <w:tcPr>
        <w:tcBorders>
          <w:top w:val="single" w:color="F1F1F1" w:themeColor="accent3" w:themeTint="99" w:sz="4" w:space="0"/>
        </w:tcBorders>
      </w:tcPr>
    </w:tblStylePr>
    <w:tblStylePr w:type="firstCol">
      <w:rPr>
        <w:b/>
        <w:bCs/>
      </w:rPr>
    </w:tblStylePr>
    <w:tblStylePr w:type="lastCol">
      <w:rPr>
        <w:b/>
        <w:bCs/>
      </w:rPr>
    </w:tblStylePr>
    <w:tblStylePr w:type="band1Vert">
      <w:tcPr>
        <w:shd w:val="clear" w:color="auto" w:fill="FAFAFA" w:themeFill="accent3" w:themeFillTint="33"/>
      </w:tcPr>
    </w:tblStylePr>
    <w:tblStylePr w:type="band1Horz">
      <w:tcPr>
        <w:shd w:val="clear" w:color="auto" w:fill="FAFAFA" w:themeFill="accent3" w:themeFillTint="33"/>
      </w:tcPr>
    </w:tblStylePr>
  </w:style>
  <w:style w:type="table" w:customStyle="1" w:styleId="338">
    <w:name w:val="List Table 1 Light Accent 4"/>
    <w:basedOn w:val="12"/>
    <w:qFormat/>
    <w:uiPriority w:val="46"/>
    <w:tblStylePr w:type="firstRow">
      <w:rPr>
        <w:b/>
        <w:bCs/>
      </w:rPr>
      <w:tcPr>
        <w:tcBorders>
          <w:bottom w:val="single" w:color="666666" w:themeColor="accent4" w:themeTint="99" w:sz="4" w:space="0"/>
        </w:tcBorders>
      </w:tcPr>
    </w:tblStylePr>
    <w:tblStylePr w:type="lastRow">
      <w:rPr>
        <w:b/>
        <w:bCs/>
      </w:rPr>
      <w:tcPr>
        <w:tcBorders>
          <w:top w:val="single" w:color="666666" w:themeColor="accent4" w:themeTint="99" w:sz="4" w:space="0"/>
        </w:tcBorders>
      </w:tcPr>
    </w:tblStylePr>
    <w:tblStylePr w:type="firstCol">
      <w:rPr>
        <w:b/>
        <w:bCs/>
      </w:rPr>
    </w:tblStylePr>
    <w:tblStylePr w:type="lastCol">
      <w:rPr>
        <w:b/>
        <w:bCs/>
      </w:rPr>
    </w:tblStylePr>
    <w:tblStylePr w:type="band1Vert">
      <w:tcPr>
        <w:shd w:val="clear" w:color="auto" w:fill="CCCCCC" w:themeFill="accent4" w:themeFillTint="33"/>
      </w:tcPr>
    </w:tblStylePr>
    <w:tblStylePr w:type="band1Horz">
      <w:tcPr>
        <w:shd w:val="clear" w:color="auto" w:fill="CCCCCC" w:themeFill="accent4" w:themeFillTint="33"/>
      </w:tcPr>
    </w:tblStylePr>
  </w:style>
  <w:style w:type="table" w:customStyle="1" w:styleId="339">
    <w:name w:val="List Table 1 Light Accent 5"/>
    <w:basedOn w:val="12"/>
    <w:qFormat/>
    <w:uiPriority w:val="46"/>
    <w:tblStylePr w:type="firstRow">
      <w:rPr>
        <w:b/>
        <w:bCs/>
      </w:rPr>
      <w:tcPr>
        <w:tcBorders>
          <w:bottom w:val="single" w:color="FEFFFF" w:themeColor="accent5" w:themeTint="99" w:sz="4" w:space="0"/>
        </w:tcBorders>
      </w:tcPr>
    </w:tblStylePr>
    <w:tblStylePr w:type="lastRow">
      <w:rPr>
        <w:b/>
        <w:bCs/>
      </w:rPr>
      <w:tcPr>
        <w:tcBorders>
          <w:top w:val="single" w:color="FEFFFF" w:themeColor="accent5" w:themeTint="99" w:sz="4" w:space="0"/>
        </w:tcBorders>
      </w:tcPr>
    </w:tblStylePr>
    <w:tblStylePr w:type="firstCol">
      <w:rPr>
        <w:b/>
        <w:bCs/>
      </w:rPr>
    </w:tblStylePr>
    <w:tblStylePr w:type="lastCol">
      <w:rPr>
        <w:b/>
        <w:bCs/>
      </w:rPr>
    </w:tblStylePr>
    <w:tblStylePr w:type="band1Vert">
      <w:tcPr>
        <w:shd w:val="clear" w:color="auto" w:fill="FEFEFE" w:themeFill="accent5" w:themeFillTint="33"/>
      </w:tcPr>
    </w:tblStylePr>
    <w:tblStylePr w:type="band1Horz">
      <w:tcPr>
        <w:shd w:val="clear" w:color="auto" w:fill="FEFEFE" w:themeFill="accent5" w:themeFillTint="33"/>
      </w:tcPr>
    </w:tblStylePr>
  </w:style>
  <w:style w:type="table" w:customStyle="1" w:styleId="340">
    <w:name w:val="List Table 1 Light Accent 6"/>
    <w:basedOn w:val="12"/>
    <w:qFormat/>
    <w:uiPriority w:val="46"/>
    <w:tblStylePr w:type="firstRow">
      <w:rPr>
        <w:b/>
        <w:bCs/>
      </w:rPr>
      <w:tcPr>
        <w:tcBorders>
          <w:bottom w:val="single" w:color="38ABFF" w:themeColor="accent6" w:themeTint="99" w:sz="4" w:space="0"/>
        </w:tcBorders>
      </w:tcPr>
    </w:tblStylePr>
    <w:tblStylePr w:type="lastRow">
      <w:rPr>
        <w:b/>
        <w:bCs/>
      </w:rPr>
      <w:tcPr>
        <w:tcBorders>
          <w:top w:val="single" w:color="38ABFF" w:themeColor="accent6" w:themeTint="99" w:sz="4" w:space="0"/>
        </w:tcBorders>
      </w:tcPr>
    </w:tblStylePr>
    <w:tblStylePr w:type="firstCol">
      <w:rPr>
        <w:b/>
        <w:bCs/>
      </w:rPr>
    </w:tblStylePr>
    <w:tblStylePr w:type="lastCol">
      <w:rPr>
        <w:b/>
        <w:bCs/>
      </w:rPr>
    </w:tblStylePr>
    <w:tblStylePr w:type="band1Vert">
      <w:tcPr>
        <w:shd w:val="clear" w:color="auto" w:fill="BCE3FE" w:themeFill="accent6" w:themeFillTint="33"/>
      </w:tcPr>
    </w:tblStylePr>
    <w:tblStylePr w:type="band1Horz">
      <w:tcPr>
        <w:shd w:val="clear" w:color="auto" w:fill="BCE3FE" w:themeFill="accent6" w:themeFillTint="33"/>
      </w:tcPr>
    </w:tblStylePr>
  </w:style>
  <w:style w:type="table" w:customStyle="1" w:styleId="341">
    <w:name w:val="List Table 2"/>
    <w:basedOn w:val="12"/>
    <w:qFormat/>
    <w:uiPriority w:val="47"/>
    <w:tblPr>
      <w:tblBorders>
        <w:top w:val="single" w:color="38ABFF" w:themeColor="text1" w:themeTint="99" w:sz="4" w:space="0"/>
        <w:bottom w:val="single" w:color="38ABFF" w:themeColor="text1" w:themeTint="99" w:sz="4" w:space="0"/>
        <w:insideH w:val="single" w:color="38ABFF"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BCE3FE" w:themeFill="text1" w:themeFillTint="33"/>
      </w:tcPr>
    </w:tblStylePr>
    <w:tblStylePr w:type="band1Horz">
      <w:tcPr>
        <w:shd w:val="clear" w:color="auto" w:fill="BCE3FE" w:themeFill="text1" w:themeFillTint="33"/>
      </w:tcPr>
    </w:tblStylePr>
  </w:style>
  <w:style w:type="table" w:customStyle="1" w:styleId="342">
    <w:name w:val="List Table 2 Accent 1"/>
    <w:basedOn w:val="12"/>
    <w:qFormat/>
    <w:uiPriority w:val="47"/>
    <w:tblPr>
      <w:tblBorders>
        <w:top w:val="single" w:color="38ABFF" w:themeColor="accent1" w:themeTint="99" w:sz="4" w:space="0"/>
        <w:bottom w:val="single" w:color="38ABFF" w:themeColor="accent1" w:themeTint="99" w:sz="4" w:space="0"/>
        <w:insideH w:val="single" w:color="38ABFF"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BCE3FE" w:themeFill="accent1" w:themeFillTint="33"/>
      </w:tcPr>
    </w:tblStylePr>
    <w:tblStylePr w:type="band1Horz">
      <w:tcPr>
        <w:shd w:val="clear" w:color="auto" w:fill="BCE3FE" w:themeFill="accent1" w:themeFillTint="33"/>
      </w:tcPr>
    </w:tblStylePr>
  </w:style>
  <w:style w:type="table" w:customStyle="1" w:styleId="343">
    <w:name w:val="List Table 2 Accent 2"/>
    <w:basedOn w:val="12"/>
    <w:qFormat/>
    <w:uiPriority w:val="47"/>
    <w:tblPr>
      <w:tblBorders>
        <w:top w:val="single" w:color="7BD5EC" w:themeColor="accent2" w:themeTint="99" w:sz="4" w:space="0"/>
        <w:bottom w:val="single" w:color="7BD5EC" w:themeColor="accent2" w:themeTint="99" w:sz="4" w:space="0"/>
        <w:insideH w:val="single" w:color="7BD5EC"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3F1F8" w:themeFill="accent2" w:themeFillTint="33"/>
      </w:tcPr>
    </w:tblStylePr>
    <w:tblStylePr w:type="band1Horz">
      <w:tcPr>
        <w:shd w:val="clear" w:color="auto" w:fill="D3F1F8" w:themeFill="accent2" w:themeFillTint="33"/>
      </w:tcPr>
    </w:tblStylePr>
  </w:style>
  <w:style w:type="table" w:customStyle="1" w:styleId="344">
    <w:name w:val="List Table 2 Accent 3"/>
    <w:basedOn w:val="12"/>
    <w:qFormat/>
    <w:uiPriority w:val="47"/>
    <w:tblPr>
      <w:tblBorders>
        <w:top w:val="single" w:color="F1F1F1" w:themeColor="accent3" w:themeTint="99" w:sz="4" w:space="0"/>
        <w:bottom w:val="single" w:color="F1F1F1" w:themeColor="accent3" w:themeTint="99" w:sz="4" w:space="0"/>
        <w:insideH w:val="single" w:color="F1F1F1"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AFAFA" w:themeFill="accent3" w:themeFillTint="33"/>
      </w:tcPr>
    </w:tblStylePr>
    <w:tblStylePr w:type="band1Horz">
      <w:tcPr>
        <w:shd w:val="clear" w:color="auto" w:fill="FAFAFA" w:themeFill="accent3" w:themeFillTint="33"/>
      </w:tcPr>
    </w:tblStylePr>
  </w:style>
  <w:style w:type="table" w:customStyle="1" w:styleId="345">
    <w:name w:val="List Table 2 Accent 4"/>
    <w:basedOn w:val="12"/>
    <w:qFormat/>
    <w:uiPriority w:val="47"/>
    <w:tblPr>
      <w:tblBorders>
        <w:top w:val="single" w:color="666666" w:themeColor="accent4" w:themeTint="99" w:sz="4" w:space="0"/>
        <w:bottom w:val="single" w:color="666666" w:themeColor="accent4" w:themeTint="99" w:sz="4" w:space="0"/>
        <w:insideH w:val="single" w:color="666666"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accent4" w:themeFillTint="33"/>
      </w:tcPr>
    </w:tblStylePr>
    <w:tblStylePr w:type="band1Horz">
      <w:tcPr>
        <w:shd w:val="clear" w:color="auto" w:fill="CCCCCC" w:themeFill="accent4" w:themeFillTint="33"/>
      </w:tcPr>
    </w:tblStylePr>
  </w:style>
  <w:style w:type="table" w:customStyle="1" w:styleId="346">
    <w:name w:val="List Table 2 Accent 5"/>
    <w:basedOn w:val="12"/>
    <w:qFormat/>
    <w:uiPriority w:val="47"/>
    <w:tblPr>
      <w:tblBorders>
        <w:top w:val="single" w:color="FEFFFF" w:themeColor="accent5" w:themeTint="99" w:sz="4" w:space="0"/>
        <w:bottom w:val="single" w:color="FEFFFF" w:themeColor="accent5" w:themeTint="99" w:sz="4" w:space="0"/>
        <w:insideH w:val="single" w:color="FEFFFF"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EFE" w:themeFill="accent5" w:themeFillTint="33"/>
      </w:tcPr>
    </w:tblStylePr>
    <w:tblStylePr w:type="band1Horz">
      <w:tcPr>
        <w:shd w:val="clear" w:color="auto" w:fill="FEFEFE" w:themeFill="accent5" w:themeFillTint="33"/>
      </w:tcPr>
    </w:tblStylePr>
  </w:style>
  <w:style w:type="table" w:customStyle="1" w:styleId="347">
    <w:name w:val="List Table 2 Accent 6"/>
    <w:basedOn w:val="12"/>
    <w:qFormat/>
    <w:uiPriority w:val="47"/>
    <w:tblPr>
      <w:tblBorders>
        <w:top w:val="single" w:color="38ABFF" w:themeColor="accent6" w:themeTint="99" w:sz="4" w:space="0"/>
        <w:bottom w:val="single" w:color="38ABFF" w:themeColor="accent6" w:themeTint="99" w:sz="4" w:space="0"/>
        <w:insideH w:val="single" w:color="38ABFF"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BCE3FE" w:themeFill="accent6" w:themeFillTint="33"/>
      </w:tcPr>
    </w:tblStylePr>
    <w:tblStylePr w:type="band1Horz">
      <w:tcPr>
        <w:shd w:val="clear" w:color="auto" w:fill="BCE3FE" w:themeFill="accent6" w:themeFillTint="33"/>
      </w:tcPr>
    </w:tblStylePr>
  </w:style>
  <w:style w:type="table" w:customStyle="1" w:styleId="348">
    <w:name w:val="List Table 3"/>
    <w:basedOn w:val="12"/>
    <w:qFormat/>
    <w:uiPriority w:val="48"/>
    <w:tblPr>
      <w:tblBorders>
        <w:top w:val="single" w:color="0068B3" w:themeColor="text1" w:sz="4" w:space="0"/>
        <w:left w:val="single" w:color="0068B3" w:themeColor="text1" w:sz="4" w:space="0"/>
        <w:bottom w:val="single" w:color="0068B3" w:themeColor="text1" w:sz="4" w:space="0"/>
        <w:right w:val="single" w:color="0068B3" w:themeColor="text1" w:sz="4" w:space="0"/>
      </w:tblBorders>
    </w:tblPr>
    <w:tblStylePr w:type="firstRow">
      <w:rPr>
        <w:b/>
        <w:bCs/>
        <w:color w:val="FFFFFF" w:themeColor="background1"/>
        <w14:textFill>
          <w14:solidFill>
            <w14:schemeClr w14:val="bg1"/>
          </w14:solidFill>
        </w14:textFill>
      </w:rPr>
      <w:tcPr>
        <w:shd w:val="clear" w:color="auto" w:fill="0068B3" w:themeFill="text1"/>
      </w:tcPr>
    </w:tblStylePr>
    <w:tblStylePr w:type="lastRow">
      <w:rPr>
        <w:b/>
        <w:bCs/>
      </w:rPr>
      <w:tcPr>
        <w:tcBorders>
          <w:top w:val="double" w:color="0068B3"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68B3" w:themeColor="text1" w:sz="4" w:space="0"/>
          <w:right w:val="single" w:color="0068B3" w:themeColor="text1" w:sz="4" w:space="0"/>
        </w:tcBorders>
      </w:tcPr>
    </w:tblStylePr>
    <w:tblStylePr w:type="band1Horz">
      <w:tcPr>
        <w:tcBorders>
          <w:top w:val="single" w:color="0068B3" w:themeColor="text1" w:sz="4" w:space="0"/>
          <w:bottom w:val="single" w:color="0068B3"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68B3" w:themeColor="text1" w:sz="4" w:space="0"/>
          <w:left w:val="nil"/>
        </w:tcBorders>
      </w:tcPr>
    </w:tblStylePr>
    <w:tblStylePr w:type="swCell">
      <w:tcPr>
        <w:tcBorders>
          <w:top w:val="double" w:color="0068B3" w:themeColor="text1" w:sz="4" w:space="0"/>
          <w:right w:val="nil"/>
        </w:tcBorders>
      </w:tcPr>
    </w:tblStylePr>
  </w:style>
  <w:style w:type="table" w:customStyle="1" w:styleId="349">
    <w:name w:val="List Table 3 Accent 1"/>
    <w:basedOn w:val="12"/>
    <w:qFormat/>
    <w:uiPriority w:val="48"/>
    <w:tblPr>
      <w:tblBorders>
        <w:top w:val="single" w:color="0068B3" w:themeColor="accent1" w:sz="4" w:space="0"/>
        <w:left w:val="single" w:color="0068B3" w:themeColor="accent1" w:sz="4" w:space="0"/>
        <w:bottom w:val="single" w:color="0068B3" w:themeColor="accent1" w:sz="4" w:space="0"/>
        <w:right w:val="single" w:color="0068B3" w:themeColor="accent1" w:sz="4" w:space="0"/>
      </w:tblBorders>
    </w:tblPr>
    <w:tblStylePr w:type="firstRow">
      <w:rPr>
        <w:b/>
        <w:bCs/>
        <w:color w:val="FFFFFF" w:themeColor="background1"/>
        <w14:textFill>
          <w14:solidFill>
            <w14:schemeClr w14:val="bg1"/>
          </w14:solidFill>
        </w14:textFill>
      </w:rPr>
      <w:tcPr>
        <w:shd w:val="clear" w:color="auto" w:fill="0068B3" w:themeFill="accent1"/>
      </w:tcPr>
    </w:tblStylePr>
    <w:tblStylePr w:type="lastRow">
      <w:rPr>
        <w:b/>
        <w:bCs/>
      </w:rPr>
      <w:tcPr>
        <w:tcBorders>
          <w:top w:val="double" w:color="0068B3"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68B3" w:themeColor="accent1" w:sz="4" w:space="0"/>
          <w:right w:val="single" w:color="0068B3" w:themeColor="accent1" w:sz="4" w:space="0"/>
        </w:tcBorders>
      </w:tcPr>
    </w:tblStylePr>
    <w:tblStylePr w:type="band1Horz">
      <w:tcPr>
        <w:tcBorders>
          <w:top w:val="single" w:color="0068B3" w:themeColor="accent1" w:sz="4" w:space="0"/>
          <w:bottom w:val="single" w:color="0068B3"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68B3" w:themeColor="accent1" w:sz="4" w:space="0"/>
          <w:left w:val="nil"/>
        </w:tcBorders>
      </w:tcPr>
    </w:tblStylePr>
    <w:tblStylePr w:type="swCell">
      <w:tcPr>
        <w:tcBorders>
          <w:top w:val="double" w:color="0068B3" w:themeColor="accent1" w:sz="4" w:space="0"/>
          <w:right w:val="nil"/>
        </w:tcBorders>
      </w:tcPr>
    </w:tblStylePr>
  </w:style>
  <w:style w:type="table" w:customStyle="1" w:styleId="350">
    <w:name w:val="List Table 3 Accent 2"/>
    <w:basedOn w:val="12"/>
    <w:qFormat/>
    <w:uiPriority w:val="48"/>
    <w:tblPr>
      <w:tblBorders>
        <w:top w:val="single" w:color="24BAE0" w:themeColor="accent2" w:sz="4" w:space="0"/>
        <w:left w:val="single" w:color="24BAE0" w:themeColor="accent2" w:sz="4" w:space="0"/>
        <w:bottom w:val="single" w:color="24BAE0" w:themeColor="accent2" w:sz="4" w:space="0"/>
        <w:right w:val="single" w:color="24BAE0" w:themeColor="accent2" w:sz="4" w:space="0"/>
      </w:tblBorders>
    </w:tblPr>
    <w:tblStylePr w:type="firstRow">
      <w:rPr>
        <w:b/>
        <w:bCs/>
        <w:color w:val="FFFFFF" w:themeColor="background1"/>
        <w14:textFill>
          <w14:solidFill>
            <w14:schemeClr w14:val="bg1"/>
          </w14:solidFill>
        </w14:textFill>
      </w:rPr>
      <w:tcPr>
        <w:shd w:val="clear" w:color="auto" w:fill="24BAE0" w:themeFill="accent2"/>
      </w:tcPr>
    </w:tblStylePr>
    <w:tblStylePr w:type="lastRow">
      <w:rPr>
        <w:b/>
        <w:bCs/>
      </w:rPr>
      <w:tcPr>
        <w:tcBorders>
          <w:top w:val="double" w:color="24BAE0"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24BAE0" w:themeColor="accent2" w:sz="4" w:space="0"/>
          <w:right w:val="single" w:color="24BAE0" w:themeColor="accent2" w:sz="4" w:space="0"/>
        </w:tcBorders>
      </w:tcPr>
    </w:tblStylePr>
    <w:tblStylePr w:type="band1Horz">
      <w:tcPr>
        <w:tcBorders>
          <w:top w:val="single" w:color="24BAE0" w:themeColor="accent2" w:sz="4" w:space="0"/>
          <w:bottom w:val="single" w:color="24BAE0"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24BAE0" w:themeColor="accent2" w:sz="4" w:space="0"/>
          <w:left w:val="nil"/>
        </w:tcBorders>
      </w:tcPr>
    </w:tblStylePr>
    <w:tblStylePr w:type="swCell">
      <w:tcPr>
        <w:tcBorders>
          <w:top w:val="double" w:color="24BAE0" w:themeColor="accent2" w:sz="4" w:space="0"/>
          <w:right w:val="nil"/>
        </w:tcBorders>
      </w:tcPr>
    </w:tblStylePr>
  </w:style>
  <w:style w:type="table" w:customStyle="1" w:styleId="351">
    <w:name w:val="List Table 3 Accent 3"/>
    <w:basedOn w:val="12"/>
    <w:qFormat/>
    <w:uiPriority w:val="48"/>
    <w:tblPr>
      <w:tblBorders>
        <w:top w:val="single" w:color="E8E8E8" w:themeColor="accent3" w:sz="4" w:space="0"/>
        <w:left w:val="single" w:color="E8E8E8" w:themeColor="accent3" w:sz="4" w:space="0"/>
        <w:bottom w:val="single" w:color="E8E8E8" w:themeColor="accent3" w:sz="4" w:space="0"/>
        <w:right w:val="single" w:color="E8E8E8" w:themeColor="accent3" w:sz="4" w:space="0"/>
      </w:tblBorders>
    </w:tblPr>
    <w:tblStylePr w:type="firstRow">
      <w:rPr>
        <w:b/>
        <w:bCs/>
        <w:color w:val="FFFFFF" w:themeColor="background1"/>
        <w14:textFill>
          <w14:solidFill>
            <w14:schemeClr w14:val="bg1"/>
          </w14:solidFill>
        </w14:textFill>
      </w:rPr>
      <w:tcPr>
        <w:shd w:val="clear" w:color="auto" w:fill="E8E8E8" w:themeFill="accent3"/>
      </w:tcPr>
    </w:tblStylePr>
    <w:tblStylePr w:type="lastRow">
      <w:rPr>
        <w:b/>
        <w:bCs/>
      </w:rPr>
      <w:tcPr>
        <w:tcBorders>
          <w:top w:val="double" w:color="E8E8E8"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8E8E8" w:themeColor="accent3" w:sz="4" w:space="0"/>
          <w:right w:val="single" w:color="E8E8E8" w:themeColor="accent3" w:sz="4" w:space="0"/>
        </w:tcBorders>
      </w:tcPr>
    </w:tblStylePr>
    <w:tblStylePr w:type="band1Horz">
      <w:tcPr>
        <w:tcBorders>
          <w:top w:val="single" w:color="E8E8E8" w:themeColor="accent3" w:sz="4" w:space="0"/>
          <w:bottom w:val="single" w:color="E8E8E8"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8E8E8" w:themeColor="accent3" w:sz="4" w:space="0"/>
          <w:left w:val="nil"/>
        </w:tcBorders>
      </w:tcPr>
    </w:tblStylePr>
    <w:tblStylePr w:type="swCell">
      <w:tcPr>
        <w:tcBorders>
          <w:top w:val="double" w:color="E8E8E8" w:themeColor="accent3" w:sz="4" w:space="0"/>
          <w:right w:val="nil"/>
        </w:tcBorders>
      </w:tcPr>
    </w:tblStylePr>
  </w:style>
  <w:style w:type="table" w:customStyle="1" w:styleId="352">
    <w:name w:val="List Table 3 Accent 4"/>
    <w:basedOn w:val="12"/>
    <w:qFormat/>
    <w:uiPriority w:val="48"/>
    <w:tblPr>
      <w:tblBorders>
        <w:top w:val="single" w:color="000000" w:themeColor="accent4" w:sz="4" w:space="0"/>
        <w:left w:val="single" w:color="000000" w:themeColor="accent4" w:sz="4" w:space="0"/>
        <w:bottom w:val="single" w:color="000000" w:themeColor="accent4" w:sz="4" w:space="0"/>
        <w:right w:val="single" w:color="000000" w:themeColor="accent4" w:sz="4" w:space="0"/>
      </w:tblBorders>
    </w:tblPr>
    <w:tblStylePr w:type="firstRow">
      <w:rPr>
        <w:b/>
        <w:bCs/>
        <w:color w:val="FFFFFF" w:themeColor="background1"/>
        <w14:textFill>
          <w14:solidFill>
            <w14:schemeClr w14:val="bg1"/>
          </w14:solidFill>
        </w14:textFill>
      </w:rPr>
      <w:tcPr>
        <w:shd w:val="clear" w:color="auto" w:fill="000000" w:themeFill="accent4"/>
      </w:tcPr>
    </w:tblStylePr>
    <w:tblStylePr w:type="lastRow">
      <w:rPr>
        <w:b/>
        <w:bCs/>
      </w:rPr>
      <w:tcPr>
        <w:tcBorders>
          <w:top w:val="double" w:color="000000"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accent4" w:sz="4" w:space="0"/>
          <w:right w:val="single" w:color="000000" w:themeColor="accent4" w:sz="4" w:space="0"/>
        </w:tcBorders>
      </w:tcPr>
    </w:tblStylePr>
    <w:tblStylePr w:type="band1Horz">
      <w:tcPr>
        <w:tcBorders>
          <w:top w:val="single" w:color="000000" w:themeColor="accent4" w:sz="4" w:space="0"/>
          <w:bottom w:val="single" w:color="000000"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accent4" w:sz="4" w:space="0"/>
          <w:left w:val="nil"/>
        </w:tcBorders>
      </w:tcPr>
    </w:tblStylePr>
    <w:tblStylePr w:type="swCell">
      <w:tcPr>
        <w:tcBorders>
          <w:top w:val="double" w:color="000000" w:themeColor="accent4" w:sz="4" w:space="0"/>
          <w:right w:val="nil"/>
        </w:tcBorders>
      </w:tcPr>
    </w:tblStylePr>
  </w:style>
  <w:style w:type="table" w:customStyle="1" w:styleId="353">
    <w:name w:val="List Table 3 Accent 5"/>
    <w:basedOn w:val="12"/>
    <w:qFormat/>
    <w:uiPriority w:val="48"/>
    <w:tblPr>
      <w:tblBorders>
        <w:top w:val="single" w:color="FEFFFF" w:themeColor="accent5" w:sz="4" w:space="0"/>
        <w:left w:val="single" w:color="FEFFFF" w:themeColor="accent5" w:sz="4" w:space="0"/>
        <w:bottom w:val="single" w:color="FEFFFF" w:themeColor="accent5" w:sz="4" w:space="0"/>
        <w:right w:val="single" w:color="FEFFFF" w:themeColor="accent5" w:sz="4" w:space="0"/>
      </w:tblBorders>
    </w:tblPr>
    <w:tblStylePr w:type="firstRow">
      <w:rPr>
        <w:b/>
        <w:bCs/>
        <w:color w:val="FFFFFF" w:themeColor="background1"/>
        <w14:textFill>
          <w14:solidFill>
            <w14:schemeClr w14:val="bg1"/>
          </w14:solidFill>
        </w14:textFill>
      </w:rPr>
      <w:tcPr>
        <w:shd w:val="clear" w:color="auto" w:fill="FEFFFF" w:themeFill="accent5"/>
      </w:tcPr>
    </w:tblStylePr>
    <w:tblStylePr w:type="lastRow">
      <w:rPr>
        <w:b/>
        <w:bCs/>
      </w:rPr>
      <w:tcPr>
        <w:tcBorders>
          <w:top w:val="double" w:color="FEFFFF"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EFFFF" w:themeColor="accent5" w:sz="4" w:space="0"/>
          <w:right w:val="single" w:color="FEFFFF" w:themeColor="accent5" w:sz="4" w:space="0"/>
        </w:tcBorders>
      </w:tcPr>
    </w:tblStylePr>
    <w:tblStylePr w:type="band1Horz">
      <w:tcPr>
        <w:tcBorders>
          <w:top w:val="single" w:color="FEFFFF" w:themeColor="accent5" w:sz="4" w:space="0"/>
          <w:bottom w:val="single" w:color="FEFFFF"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EFFFF" w:themeColor="accent5" w:sz="4" w:space="0"/>
          <w:left w:val="nil"/>
        </w:tcBorders>
      </w:tcPr>
    </w:tblStylePr>
    <w:tblStylePr w:type="swCell">
      <w:tcPr>
        <w:tcBorders>
          <w:top w:val="double" w:color="FEFFFF" w:themeColor="accent5" w:sz="4" w:space="0"/>
          <w:right w:val="nil"/>
        </w:tcBorders>
      </w:tcPr>
    </w:tblStylePr>
  </w:style>
  <w:style w:type="table" w:customStyle="1" w:styleId="354">
    <w:name w:val="List Table 3 Accent 6"/>
    <w:basedOn w:val="12"/>
    <w:qFormat/>
    <w:uiPriority w:val="48"/>
    <w:tblPr>
      <w:tblBorders>
        <w:top w:val="single" w:color="0068B3" w:themeColor="accent6" w:sz="4" w:space="0"/>
        <w:left w:val="single" w:color="0068B3" w:themeColor="accent6" w:sz="4" w:space="0"/>
        <w:bottom w:val="single" w:color="0068B3" w:themeColor="accent6" w:sz="4" w:space="0"/>
        <w:right w:val="single" w:color="0068B3" w:themeColor="accent6" w:sz="4" w:space="0"/>
      </w:tblBorders>
    </w:tblPr>
    <w:tblStylePr w:type="firstRow">
      <w:rPr>
        <w:b/>
        <w:bCs/>
        <w:color w:val="FFFFFF" w:themeColor="background1"/>
        <w14:textFill>
          <w14:solidFill>
            <w14:schemeClr w14:val="bg1"/>
          </w14:solidFill>
        </w14:textFill>
      </w:rPr>
      <w:tcPr>
        <w:shd w:val="clear" w:color="auto" w:fill="0068B3" w:themeFill="accent6"/>
      </w:tcPr>
    </w:tblStylePr>
    <w:tblStylePr w:type="lastRow">
      <w:rPr>
        <w:b/>
        <w:bCs/>
      </w:rPr>
      <w:tcPr>
        <w:tcBorders>
          <w:top w:val="double" w:color="0068B3"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68B3" w:themeColor="accent6" w:sz="4" w:space="0"/>
          <w:right w:val="single" w:color="0068B3" w:themeColor="accent6" w:sz="4" w:space="0"/>
        </w:tcBorders>
      </w:tcPr>
    </w:tblStylePr>
    <w:tblStylePr w:type="band1Horz">
      <w:tcPr>
        <w:tcBorders>
          <w:top w:val="single" w:color="0068B3" w:themeColor="accent6" w:sz="4" w:space="0"/>
          <w:bottom w:val="single" w:color="0068B3"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68B3" w:themeColor="accent6" w:sz="4" w:space="0"/>
          <w:left w:val="nil"/>
        </w:tcBorders>
      </w:tcPr>
    </w:tblStylePr>
    <w:tblStylePr w:type="swCell">
      <w:tcPr>
        <w:tcBorders>
          <w:top w:val="double" w:color="0068B3" w:themeColor="accent6" w:sz="4" w:space="0"/>
          <w:right w:val="nil"/>
        </w:tcBorders>
      </w:tcPr>
    </w:tblStylePr>
  </w:style>
  <w:style w:type="table" w:customStyle="1" w:styleId="355">
    <w:name w:val="List Table 4"/>
    <w:basedOn w:val="12"/>
    <w:qFormat/>
    <w:uiPriority w:val="49"/>
    <w:tblPr>
      <w:tblBorders>
        <w:top w:val="single" w:color="38ABFF" w:themeColor="text1" w:themeTint="99" w:sz="4" w:space="0"/>
        <w:left w:val="single" w:color="38ABFF" w:themeColor="text1" w:themeTint="99" w:sz="4" w:space="0"/>
        <w:bottom w:val="single" w:color="38ABFF" w:themeColor="text1" w:themeTint="99" w:sz="4" w:space="0"/>
        <w:right w:val="single" w:color="38ABFF" w:themeColor="text1" w:themeTint="99" w:sz="4" w:space="0"/>
        <w:insideH w:val="single" w:color="38ABFF" w:themeColor="text1" w:themeTint="99" w:sz="4" w:space="0"/>
      </w:tblBorders>
    </w:tblPr>
    <w:tblStylePr w:type="firstRow">
      <w:rPr>
        <w:b/>
        <w:bCs/>
        <w:color w:val="FFFFFF" w:themeColor="background1"/>
        <w14:textFill>
          <w14:solidFill>
            <w14:schemeClr w14:val="bg1"/>
          </w14:solidFill>
        </w14:textFill>
      </w:rPr>
      <w:tcPr>
        <w:tcBorders>
          <w:top w:val="single" w:color="0068B3" w:themeColor="text1" w:sz="4" w:space="0"/>
          <w:left w:val="single" w:color="0068B3" w:themeColor="text1" w:sz="4" w:space="0"/>
          <w:bottom w:val="single" w:color="0068B3" w:themeColor="text1" w:sz="4" w:space="0"/>
          <w:right w:val="single" w:color="0068B3" w:themeColor="text1" w:sz="4" w:space="0"/>
          <w:insideH w:val="nil"/>
        </w:tcBorders>
        <w:shd w:val="clear" w:color="auto" w:fill="0068B3" w:themeFill="text1"/>
      </w:tcPr>
    </w:tblStylePr>
    <w:tblStylePr w:type="lastRow">
      <w:rPr>
        <w:b/>
        <w:bCs/>
      </w:rPr>
      <w:tcPr>
        <w:tcBorders>
          <w:top w:val="double" w:color="38ABFF" w:themeColor="text1" w:themeTint="99" w:sz="4" w:space="0"/>
        </w:tcBorders>
      </w:tcPr>
    </w:tblStylePr>
    <w:tblStylePr w:type="firstCol">
      <w:rPr>
        <w:b/>
        <w:bCs/>
      </w:rPr>
    </w:tblStylePr>
    <w:tblStylePr w:type="lastCol">
      <w:rPr>
        <w:b/>
        <w:bCs/>
      </w:rPr>
    </w:tblStylePr>
    <w:tblStylePr w:type="band1Vert">
      <w:tcPr>
        <w:shd w:val="clear" w:color="auto" w:fill="BCE3FE" w:themeFill="text1" w:themeFillTint="33"/>
      </w:tcPr>
    </w:tblStylePr>
    <w:tblStylePr w:type="band1Horz">
      <w:tcPr>
        <w:shd w:val="clear" w:color="auto" w:fill="BCE3FE" w:themeFill="text1" w:themeFillTint="33"/>
      </w:tcPr>
    </w:tblStylePr>
  </w:style>
  <w:style w:type="table" w:customStyle="1" w:styleId="356">
    <w:name w:val="List Table 4 Accent 1"/>
    <w:basedOn w:val="12"/>
    <w:qFormat/>
    <w:uiPriority w:val="49"/>
    <w:tblPr>
      <w:tblBorders>
        <w:top w:val="single" w:color="38ABFF" w:themeColor="accent1" w:themeTint="99" w:sz="4" w:space="0"/>
        <w:left w:val="single" w:color="38ABFF" w:themeColor="accent1" w:themeTint="99" w:sz="4" w:space="0"/>
        <w:bottom w:val="single" w:color="38ABFF" w:themeColor="accent1" w:themeTint="99" w:sz="4" w:space="0"/>
        <w:right w:val="single" w:color="38ABFF" w:themeColor="accent1" w:themeTint="99" w:sz="4" w:space="0"/>
        <w:insideH w:val="single" w:color="38ABFF" w:themeColor="accent1" w:themeTint="99" w:sz="4" w:space="0"/>
      </w:tblBorders>
    </w:tblPr>
    <w:tblStylePr w:type="firstRow">
      <w:rPr>
        <w:b/>
        <w:bCs/>
        <w:color w:val="FFFFFF" w:themeColor="background1"/>
        <w14:textFill>
          <w14:solidFill>
            <w14:schemeClr w14:val="bg1"/>
          </w14:solidFill>
        </w14:textFill>
      </w:rPr>
      <w:tcPr>
        <w:tcBorders>
          <w:top w:val="single" w:color="0068B3" w:themeColor="accent1" w:sz="4" w:space="0"/>
          <w:left w:val="single" w:color="0068B3" w:themeColor="accent1" w:sz="4" w:space="0"/>
          <w:bottom w:val="single" w:color="0068B3" w:themeColor="accent1" w:sz="4" w:space="0"/>
          <w:right w:val="single" w:color="0068B3" w:themeColor="accent1" w:sz="4" w:space="0"/>
          <w:insideH w:val="nil"/>
        </w:tcBorders>
        <w:shd w:val="clear" w:color="auto" w:fill="0068B3" w:themeFill="accent1"/>
      </w:tcPr>
    </w:tblStylePr>
    <w:tblStylePr w:type="lastRow">
      <w:rPr>
        <w:b/>
        <w:bCs/>
      </w:rPr>
      <w:tcPr>
        <w:tcBorders>
          <w:top w:val="double" w:color="38ABFF" w:themeColor="accent1" w:themeTint="99" w:sz="4" w:space="0"/>
        </w:tcBorders>
      </w:tcPr>
    </w:tblStylePr>
    <w:tblStylePr w:type="firstCol">
      <w:rPr>
        <w:b/>
        <w:bCs/>
      </w:rPr>
    </w:tblStylePr>
    <w:tblStylePr w:type="lastCol">
      <w:rPr>
        <w:b/>
        <w:bCs/>
      </w:rPr>
    </w:tblStylePr>
    <w:tblStylePr w:type="band1Vert">
      <w:tcPr>
        <w:shd w:val="clear" w:color="auto" w:fill="BCE3FE" w:themeFill="accent1" w:themeFillTint="33"/>
      </w:tcPr>
    </w:tblStylePr>
    <w:tblStylePr w:type="band1Horz">
      <w:tcPr>
        <w:shd w:val="clear" w:color="auto" w:fill="BCE3FE" w:themeFill="accent1" w:themeFillTint="33"/>
      </w:tcPr>
    </w:tblStylePr>
  </w:style>
  <w:style w:type="table" w:customStyle="1" w:styleId="357">
    <w:name w:val="List Table 4 Accent 2"/>
    <w:basedOn w:val="12"/>
    <w:qFormat/>
    <w:uiPriority w:val="49"/>
    <w:tblPr>
      <w:tblBorders>
        <w:top w:val="single" w:color="7BD5EC" w:themeColor="accent2" w:themeTint="99" w:sz="4" w:space="0"/>
        <w:left w:val="single" w:color="7BD5EC" w:themeColor="accent2" w:themeTint="99" w:sz="4" w:space="0"/>
        <w:bottom w:val="single" w:color="7BD5EC" w:themeColor="accent2" w:themeTint="99" w:sz="4" w:space="0"/>
        <w:right w:val="single" w:color="7BD5EC" w:themeColor="accent2" w:themeTint="99" w:sz="4" w:space="0"/>
        <w:insideH w:val="single" w:color="7BD5EC" w:themeColor="accent2" w:themeTint="99" w:sz="4" w:space="0"/>
      </w:tblBorders>
    </w:tblPr>
    <w:tblStylePr w:type="firstRow">
      <w:rPr>
        <w:b/>
        <w:bCs/>
        <w:color w:val="FFFFFF" w:themeColor="background1"/>
        <w14:textFill>
          <w14:solidFill>
            <w14:schemeClr w14:val="bg1"/>
          </w14:solidFill>
        </w14:textFill>
      </w:rPr>
      <w:tcPr>
        <w:tcBorders>
          <w:top w:val="single" w:color="24BAE0" w:themeColor="accent2" w:sz="4" w:space="0"/>
          <w:left w:val="single" w:color="24BAE0" w:themeColor="accent2" w:sz="4" w:space="0"/>
          <w:bottom w:val="single" w:color="24BAE0" w:themeColor="accent2" w:sz="4" w:space="0"/>
          <w:right w:val="single" w:color="24BAE0" w:themeColor="accent2" w:sz="4" w:space="0"/>
          <w:insideH w:val="nil"/>
        </w:tcBorders>
        <w:shd w:val="clear" w:color="auto" w:fill="24BAE0" w:themeFill="accent2"/>
      </w:tcPr>
    </w:tblStylePr>
    <w:tblStylePr w:type="lastRow">
      <w:rPr>
        <w:b/>
        <w:bCs/>
      </w:rPr>
      <w:tcPr>
        <w:tcBorders>
          <w:top w:val="double" w:color="7BD5EC" w:themeColor="accent2" w:themeTint="99" w:sz="4" w:space="0"/>
        </w:tcBorders>
      </w:tcPr>
    </w:tblStylePr>
    <w:tblStylePr w:type="firstCol">
      <w:rPr>
        <w:b/>
        <w:bCs/>
      </w:rPr>
    </w:tblStylePr>
    <w:tblStylePr w:type="lastCol">
      <w:rPr>
        <w:b/>
        <w:bCs/>
      </w:rPr>
    </w:tblStylePr>
    <w:tblStylePr w:type="band1Vert">
      <w:tcPr>
        <w:shd w:val="clear" w:color="auto" w:fill="D3F1F8" w:themeFill="accent2" w:themeFillTint="33"/>
      </w:tcPr>
    </w:tblStylePr>
    <w:tblStylePr w:type="band1Horz">
      <w:tcPr>
        <w:shd w:val="clear" w:color="auto" w:fill="D3F1F8" w:themeFill="accent2" w:themeFillTint="33"/>
      </w:tcPr>
    </w:tblStylePr>
  </w:style>
  <w:style w:type="table" w:customStyle="1" w:styleId="358">
    <w:name w:val="List Table 4 Accent 3"/>
    <w:basedOn w:val="12"/>
    <w:qFormat/>
    <w:uiPriority w:val="49"/>
    <w:tblPr>
      <w:tblBorders>
        <w:top w:val="single" w:color="F1F1F1" w:themeColor="accent3" w:themeTint="99" w:sz="4" w:space="0"/>
        <w:left w:val="single" w:color="F1F1F1" w:themeColor="accent3" w:themeTint="99" w:sz="4" w:space="0"/>
        <w:bottom w:val="single" w:color="F1F1F1" w:themeColor="accent3" w:themeTint="99" w:sz="4" w:space="0"/>
        <w:right w:val="single" w:color="F1F1F1" w:themeColor="accent3" w:themeTint="99" w:sz="4" w:space="0"/>
        <w:insideH w:val="single" w:color="F1F1F1" w:themeColor="accent3" w:themeTint="99" w:sz="4" w:space="0"/>
      </w:tblBorders>
    </w:tblPr>
    <w:tblStylePr w:type="firstRow">
      <w:rPr>
        <w:b/>
        <w:bCs/>
        <w:color w:val="FFFFFF" w:themeColor="background1"/>
        <w14:textFill>
          <w14:solidFill>
            <w14:schemeClr w14:val="bg1"/>
          </w14:solidFill>
        </w14:textFill>
      </w:rPr>
      <w:tcPr>
        <w:tcBorders>
          <w:top w:val="single" w:color="E8E8E8" w:themeColor="accent3" w:sz="4" w:space="0"/>
          <w:left w:val="single" w:color="E8E8E8" w:themeColor="accent3" w:sz="4" w:space="0"/>
          <w:bottom w:val="single" w:color="E8E8E8" w:themeColor="accent3" w:sz="4" w:space="0"/>
          <w:right w:val="single" w:color="E8E8E8" w:themeColor="accent3" w:sz="4" w:space="0"/>
          <w:insideH w:val="nil"/>
        </w:tcBorders>
        <w:shd w:val="clear" w:color="auto" w:fill="E8E8E8" w:themeFill="accent3"/>
      </w:tcPr>
    </w:tblStylePr>
    <w:tblStylePr w:type="lastRow">
      <w:rPr>
        <w:b/>
        <w:bCs/>
      </w:rPr>
      <w:tcPr>
        <w:tcBorders>
          <w:top w:val="double" w:color="F1F1F1" w:themeColor="accent3" w:themeTint="99" w:sz="4" w:space="0"/>
        </w:tcBorders>
      </w:tcPr>
    </w:tblStylePr>
    <w:tblStylePr w:type="firstCol">
      <w:rPr>
        <w:b/>
        <w:bCs/>
      </w:rPr>
    </w:tblStylePr>
    <w:tblStylePr w:type="lastCol">
      <w:rPr>
        <w:b/>
        <w:bCs/>
      </w:rPr>
    </w:tblStylePr>
    <w:tblStylePr w:type="band1Vert">
      <w:tcPr>
        <w:shd w:val="clear" w:color="auto" w:fill="FAFAFA" w:themeFill="accent3" w:themeFillTint="33"/>
      </w:tcPr>
    </w:tblStylePr>
    <w:tblStylePr w:type="band1Horz">
      <w:tcPr>
        <w:shd w:val="clear" w:color="auto" w:fill="FAFAFA" w:themeFill="accent3" w:themeFillTint="33"/>
      </w:tcPr>
    </w:tblStylePr>
  </w:style>
  <w:style w:type="table" w:customStyle="1" w:styleId="359">
    <w:name w:val="List Table 4 Accent 4"/>
    <w:basedOn w:val="12"/>
    <w:qFormat/>
    <w:uiPriority w:val="49"/>
    <w:tblPr>
      <w:tblBorders>
        <w:top w:val="single" w:color="666666" w:themeColor="accent4" w:themeTint="99" w:sz="4" w:space="0"/>
        <w:left w:val="single" w:color="666666" w:themeColor="accent4" w:themeTint="99" w:sz="4" w:space="0"/>
        <w:bottom w:val="single" w:color="666666" w:themeColor="accent4" w:themeTint="99" w:sz="4" w:space="0"/>
        <w:right w:val="single" w:color="666666" w:themeColor="accent4" w:themeTint="99" w:sz="4" w:space="0"/>
        <w:insideH w:val="single" w:color="666666" w:themeColor="accent4" w:themeTint="99" w:sz="4" w:space="0"/>
      </w:tblBorders>
    </w:tblPr>
    <w:tblStylePr w:type="firstRow">
      <w:rPr>
        <w:b/>
        <w:bCs/>
        <w:color w:val="FFFFFF" w:themeColor="background1"/>
        <w14:textFill>
          <w14:solidFill>
            <w14:schemeClr w14:val="bg1"/>
          </w14:solidFill>
        </w14:textFill>
      </w:rPr>
      <w:tcPr>
        <w:tcBorders>
          <w:top w:val="single" w:color="000000" w:themeColor="accent4" w:sz="4" w:space="0"/>
          <w:left w:val="single" w:color="000000" w:themeColor="accent4" w:sz="4" w:space="0"/>
          <w:bottom w:val="single" w:color="000000" w:themeColor="accent4" w:sz="4" w:space="0"/>
          <w:right w:val="single" w:color="000000" w:themeColor="accent4" w:sz="4" w:space="0"/>
          <w:insideH w:val="nil"/>
        </w:tcBorders>
        <w:shd w:val="clear" w:color="auto" w:fill="000000" w:themeFill="accent4"/>
      </w:tcPr>
    </w:tblStylePr>
    <w:tblStylePr w:type="lastRow">
      <w:rPr>
        <w:b/>
        <w:bCs/>
      </w:rPr>
      <w:tcPr>
        <w:tcBorders>
          <w:top w:val="double" w:color="666666" w:themeColor="accent4" w:themeTint="99" w:sz="4" w:space="0"/>
        </w:tcBorders>
      </w:tcPr>
    </w:tblStylePr>
    <w:tblStylePr w:type="firstCol">
      <w:rPr>
        <w:b/>
        <w:bCs/>
      </w:rPr>
    </w:tblStylePr>
    <w:tblStylePr w:type="lastCol">
      <w:rPr>
        <w:b/>
        <w:bCs/>
      </w:rPr>
    </w:tblStylePr>
    <w:tblStylePr w:type="band1Vert">
      <w:tcPr>
        <w:shd w:val="clear" w:color="auto" w:fill="CCCCCC" w:themeFill="accent4" w:themeFillTint="33"/>
      </w:tcPr>
    </w:tblStylePr>
    <w:tblStylePr w:type="band1Horz">
      <w:tcPr>
        <w:shd w:val="clear" w:color="auto" w:fill="CCCCCC" w:themeFill="accent4" w:themeFillTint="33"/>
      </w:tcPr>
    </w:tblStylePr>
  </w:style>
  <w:style w:type="table" w:customStyle="1" w:styleId="360">
    <w:name w:val="List Table 4 Accent 5"/>
    <w:basedOn w:val="12"/>
    <w:qFormat/>
    <w:uiPriority w:val="49"/>
    <w:tblPr>
      <w:tblBorders>
        <w:top w:val="single" w:color="FEFFFF" w:themeColor="accent5" w:themeTint="99" w:sz="4" w:space="0"/>
        <w:left w:val="single" w:color="FEFFFF" w:themeColor="accent5" w:themeTint="99" w:sz="4" w:space="0"/>
        <w:bottom w:val="single" w:color="FEFFFF" w:themeColor="accent5" w:themeTint="99" w:sz="4" w:space="0"/>
        <w:right w:val="single" w:color="FEFFFF" w:themeColor="accent5" w:themeTint="99" w:sz="4" w:space="0"/>
        <w:insideH w:val="single" w:color="FEFFFF" w:themeColor="accent5" w:themeTint="99" w:sz="4" w:space="0"/>
      </w:tblBorders>
    </w:tblPr>
    <w:tblStylePr w:type="firstRow">
      <w:rPr>
        <w:b/>
        <w:bCs/>
        <w:color w:val="FFFFFF" w:themeColor="background1"/>
        <w14:textFill>
          <w14:solidFill>
            <w14:schemeClr w14:val="bg1"/>
          </w14:solidFill>
        </w14:textFill>
      </w:rPr>
      <w:tcPr>
        <w:tcBorders>
          <w:top w:val="single" w:color="FEFFFF" w:themeColor="accent5" w:sz="4" w:space="0"/>
          <w:left w:val="single" w:color="FEFFFF" w:themeColor="accent5" w:sz="4" w:space="0"/>
          <w:bottom w:val="single" w:color="FEFFFF" w:themeColor="accent5" w:sz="4" w:space="0"/>
          <w:right w:val="single" w:color="FEFFFF" w:themeColor="accent5" w:sz="4" w:space="0"/>
          <w:insideH w:val="nil"/>
        </w:tcBorders>
        <w:shd w:val="clear" w:color="auto" w:fill="FEFFFF" w:themeFill="accent5"/>
      </w:tcPr>
    </w:tblStylePr>
    <w:tblStylePr w:type="lastRow">
      <w:rPr>
        <w:b/>
        <w:bCs/>
      </w:rPr>
      <w:tcPr>
        <w:tcBorders>
          <w:top w:val="double" w:color="FEFFFF" w:themeColor="accent5" w:themeTint="99" w:sz="4" w:space="0"/>
        </w:tcBorders>
      </w:tcPr>
    </w:tblStylePr>
    <w:tblStylePr w:type="firstCol">
      <w:rPr>
        <w:b/>
        <w:bCs/>
      </w:rPr>
    </w:tblStylePr>
    <w:tblStylePr w:type="lastCol">
      <w:rPr>
        <w:b/>
        <w:bCs/>
      </w:rPr>
    </w:tblStylePr>
    <w:tblStylePr w:type="band1Vert">
      <w:tcPr>
        <w:shd w:val="clear" w:color="auto" w:fill="FEFEFE" w:themeFill="accent5" w:themeFillTint="33"/>
      </w:tcPr>
    </w:tblStylePr>
    <w:tblStylePr w:type="band1Horz">
      <w:tcPr>
        <w:shd w:val="clear" w:color="auto" w:fill="FEFEFE" w:themeFill="accent5" w:themeFillTint="33"/>
      </w:tcPr>
    </w:tblStylePr>
  </w:style>
  <w:style w:type="table" w:customStyle="1" w:styleId="361">
    <w:name w:val="List Table 4 Accent 6"/>
    <w:basedOn w:val="12"/>
    <w:qFormat/>
    <w:uiPriority w:val="49"/>
    <w:tblPr>
      <w:tblBorders>
        <w:top w:val="single" w:color="38ABFF" w:themeColor="accent6" w:themeTint="99" w:sz="4" w:space="0"/>
        <w:left w:val="single" w:color="38ABFF" w:themeColor="accent6" w:themeTint="99" w:sz="4" w:space="0"/>
        <w:bottom w:val="single" w:color="38ABFF" w:themeColor="accent6" w:themeTint="99" w:sz="4" w:space="0"/>
        <w:right w:val="single" w:color="38ABFF" w:themeColor="accent6" w:themeTint="99" w:sz="4" w:space="0"/>
        <w:insideH w:val="single" w:color="38ABFF" w:themeColor="accent6" w:themeTint="99" w:sz="4" w:space="0"/>
      </w:tblBorders>
    </w:tblPr>
    <w:tblStylePr w:type="firstRow">
      <w:rPr>
        <w:b/>
        <w:bCs/>
        <w:color w:val="FFFFFF" w:themeColor="background1"/>
        <w14:textFill>
          <w14:solidFill>
            <w14:schemeClr w14:val="bg1"/>
          </w14:solidFill>
        </w14:textFill>
      </w:rPr>
      <w:tcPr>
        <w:tcBorders>
          <w:top w:val="single" w:color="0068B3" w:themeColor="accent6" w:sz="4" w:space="0"/>
          <w:left w:val="single" w:color="0068B3" w:themeColor="accent6" w:sz="4" w:space="0"/>
          <w:bottom w:val="single" w:color="0068B3" w:themeColor="accent6" w:sz="4" w:space="0"/>
          <w:right w:val="single" w:color="0068B3" w:themeColor="accent6" w:sz="4" w:space="0"/>
          <w:insideH w:val="nil"/>
        </w:tcBorders>
        <w:shd w:val="clear" w:color="auto" w:fill="0068B3" w:themeFill="accent6"/>
      </w:tcPr>
    </w:tblStylePr>
    <w:tblStylePr w:type="lastRow">
      <w:rPr>
        <w:b/>
        <w:bCs/>
      </w:rPr>
      <w:tcPr>
        <w:tcBorders>
          <w:top w:val="double" w:color="38ABFF" w:themeColor="accent6" w:themeTint="99" w:sz="4" w:space="0"/>
        </w:tcBorders>
      </w:tcPr>
    </w:tblStylePr>
    <w:tblStylePr w:type="firstCol">
      <w:rPr>
        <w:b/>
        <w:bCs/>
      </w:rPr>
    </w:tblStylePr>
    <w:tblStylePr w:type="lastCol">
      <w:rPr>
        <w:b/>
        <w:bCs/>
      </w:rPr>
    </w:tblStylePr>
    <w:tblStylePr w:type="band1Vert">
      <w:tcPr>
        <w:shd w:val="clear" w:color="auto" w:fill="BCE3FE" w:themeFill="accent6" w:themeFillTint="33"/>
      </w:tcPr>
    </w:tblStylePr>
    <w:tblStylePr w:type="band1Horz">
      <w:tcPr>
        <w:shd w:val="clear" w:color="auto" w:fill="BCE3FE" w:themeFill="accent6" w:themeFillTint="33"/>
      </w:tcPr>
    </w:tblStylePr>
  </w:style>
  <w:style w:type="table" w:customStyle="1" w:styleId="362">
    <w:name w:val="List Table 5 Dark"/>
    <w:basedOn w:val="12"/>
    <w:qFormat/>
    <w:uiPriority w:val="50"/>
    <w:rPr>
      <w:color w:val="FFFFFF" w:themeColor="background1"/>
      <w14:textFill>
        <w14:solidFill>
          <w14:schemeClr w14:val="bg1"/>
        </w14:solidFill>
      </w14:textFill>
    </w:rPr>
    <w:tblPr>
      <w:tblBorders>
        <w:top w:val="single" w:color="0068B3" w:themeColor="text1" w:sz="24" w:space="0"/>
        <w:left w:val="single" w:color="0068B3" w:themeColor="text1" w:sz="24" w:space="0"/>
        <w:bottom w:val="single" w:color="0068B3" w:themeColor="text1" w:sz="24" w:space="0"/>
        <w:right w:val="single" w:color="0068B3" w:themeColor="text1" w:sz="24" w:space="0"/>
      </w:tblBorders>
    </w:tblPr>
    <w:tcPr>
      <w:shd w:val="clear" w:color="auto" w:fill="0068B3"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63">
    <w:name w:val="List Table 5 Dark Accent 1"/>
    <w:basedOn w:val="12"/>
    <w:qFormat/>
    <w:uiPriority w:val="50"/>
    <w:rPr>
      <w:color w:val="FFFFFF" w:themeColor="background1"/>
      <w14:textFill>
        <w14:solidFill>
          <w14:schemeClr w14:val="bg1"/>
        </w14:solidFill>
      </w14:textFill>
    </w:rPr>
    <w:tblPr>
      <w:tblBorders>
        <w:top w:val="single" w:color="0068B3" w:themeColor="accent1" w:sz="24" w:space="0"/>
        <w:left w:val="single" w:color="0068B3" w:themeColor="accent1" w:sz="24" w:space="0"/>
        <w:bottom w:val="single" w:color="0068B3" w:themeColor="accent1" w:sz="24" w:space="0"/>
        <w:right w:val="single" w:color="0068B3" w:themeColor="accent1" w:sz="24" w:space="0"/>
      </w:tblBorders>
    </w:tblPr>
    <w:tcPr>
      <w:shd w:val="clear" w:color="auto" w:fill="0068B3"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64">
    <w:name w:val="List Table 5 Dark Accent 2"/>
    <w:basedOn w:val="12"/>
    <w:qFormat/>
    <w:uiPriority w:val="50"/>
    <w:rPr>
      <w:color w:val="FFFFFF" w:themeColor="background1"/>
      <w14:textFill>
        <w14:solidFill>
          <w14:schemeClr w14:val="bg1"/>
        </w14:solidFill>
      </w14:textFill>
    </w:rPr>
    <w:tblPr>
      <w:tblBorders>
        <w:top w:val="single" w:color="24BAE0" w:themeColor="accent2" w:sz="24" w:space="0"/>
        <w:left w:val="single" w:color="24BAE0" w:themeColor="accent2" w:sz="24" w:space="0"/>
        <w:bottom w:val="single" w:color="24BAE0" w:themeColor="accent2" w:sz="24" w:space="0"/>
        <w:right w:val="single" w:color="24BAE0" w:themeColor="accent2" w:sz="24" w:space="0"/>
      </w:tblBorders>
    </w:tblPr>
    <w:tcPr>
      <w:shd w:val="clear" w:color="auto" w:fill="24BAE0"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65">
    <w:name w:val="List Table 5 Dark Accent 3"/>
    <w:basedOn w:val="12"/>
    <w:qFormat/>
    <w:uiPriority w:val="50"/>
    <w:rPr>
      <w:color w:val="FFFFFF" w:themeColor="background1"/>
      <w14:textFill>
        <w14:solidFill>
          <w14:schemeClr w14:val="bg1"/>
        </w14:solidFill>
      </w14:textFill>
    </w:rPr>
    <w:tblPr>
      <w:tblBorders>
        <w:top w:val="single" w:color="E8E8E8" w:themeColor="accent3" w:sz="24" w:space="0"/>
        <w:left w:val="single" w:color="E8E8E8" w:themeColor="accent3" w:sz="24" w:space="0"/>
        <w:bottom w:val="single" w:color="E8E8E8" w:themeColor="accent3" w:sz="24" w:space="0"/>
        <w:right w:val="single" w:color="E8E8E8" w:themeColor="accent3" w:sz="24" w:space="0"/>
      </w:tblBorders>
    </w:tblPr>
    <w:tcPr>
      <w:shd w:val="clear" w:color="auto" w:fill="E8E8E8"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66">
    <w:name w:val="List Table 5 Dark Accent 4"/>
    <w:basedOn w:val="12"/>
    <w:qFormat/>
    <w:uiPriority w:val="50"/>
    <w:rPr>
      <w:color w:val="FFFFFF" w:themeColor="background1"/>
      <w14:textFill>
        <w14:solidFill>
          <w14:schemeClr w14:val="bg1"/>
        </w14:solidFill>
      </w14:textFill>
    </w:rPr>
    <w:tblPr>
      <w:tblBorders>
        <w:top w:val="single" w:color="000000" w:themeColor="accent4" w:sz="24" w:space="0"/>
        <w:left w:val="single" w:color="000000" w:themeColor="accent4" w:sz="24" w:space="0"/>
        <w:bottom w:val="single" w:color="000000" w:themeColor="accent4" w:sz="24" w:space="0"/>
        <w:right w:val="single" w:color="000000" w:themeColor="accent4" w:sz="24" w:space="0"/>
      </w:tblBorders>
    </w:tblPr>
    <w:tcPr>
      <w:shd w:val="clear" w:color="auto" w:fill="000000"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67">
    <w:name w:val="List Table 5 Dark Accent 5"/>
    <w:basedOn w:val="12"/>
    <w:qFormat/>
    <w:uiPriority w:val="50"/>
    <w:rPr>
      <w:color w:val="FFFFFF" w:themeColor="background1"/>
      <w14:textFill>
        <w14:solidFill>
          <w14:schemeClr w14:val="bg1"/>
        </w14:solidFill>
      </w14:textFill>
    </w:rPr>
    <w:tblPr>
      <w:tblBorders>
        <w:top w:val="single" w:color="FEFFFF" w:themeColor="accent5" w:sz="24" w:space="0"/>
        <w:left w:val="single" w:color="FEFFFF" w:themeColor="accent5" w:sz="24" w:space="0"/>
        <w:bottom w:val="single" w:color="FEFFFF" w:themeColor="accent5" w:sz="24" w:space="0"/>
        <w:right w:val="single" w:color="FEFFFF" w:themeColor="accent5" w:sz="24" w:space="0"/>
      </w:tblBorders>
    </w:tblPr>
    <w:tcPr>
      <w:shd w:val="clear" w:color="auto" w:fill="FEFFFF"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68">
    <w:name w:val="List Table 5 Dark Accent 6"/>
    <w:basedOn w:val="12"/>
    <w:qFormat/>
    <w:uiPriority w:val="50"/>
    <w:rPr>
      <w:color w:val="FFFFFF" w:themeColor="background1"/>
      <w14:textFill>
        <w14:solidFill>
          <w14:schemeClr w14:val="bg1"/>
        </w14:solidFill>
      </w14:textFill>
    </w:rPr>
    <w:tblPr>
      <w:tblBorders>
        <w:top w:val="single" w:color="0068B3" w:themeColor="accent6" w:sz="24" w:space="0"/>
        <w:left w:val="single" w:color="0068B3" w:themeColor="accent6" w:sz="24" w:space="0"/>
        <w:bottom w:val="single" w:color="0068B3" w:themeColor="accent6" w:sz="24" w:space="0"/>
        <w:right w:val="single" w:color="0068B3" w:themeColor="accent6" w:sz="24" w:space="0"/>
      </w:tblBorders>
    </w:tblPr>
    <w:tcPr>
      <w:shd w:val="clear" w:color="auto" w:fill="0068B3"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69">
    <w:name w:val="List Table 6 Colorful"/>
    <w:basedOn w:val="12"/>
    <w:qFormat/>
    <w:uiPriority w:val="51"/>
    <w:rPr>
      <w:color w:val="0068B3" w:themeColor="text1"/>
      <w14:textFill>
        <w14:solidFill>
          <w14:schemeClr w14:val="tx1"/>
        </w14:solidFill>
      </w14:textFill>
    </w:rPr>
    <w:tblPr>
      <w:tblBorders>
        <w:top w:val="single" w:color="0068B3" w:themeColor="text1" w:sz="4" w:space="0"/>
        <w:bottom w:val="single" w:color="0068B3" w:themeColor="text1" w:sz="4" w:space="0"/>
      </w:tblBorders>
    </w:tblPr>
    <w:tblStylePr w:type="firstRow">
      <w:rPr>
        <w:b/>
        <w:bCs/>
      </w:rPr>
      <w:tcPr>
        <w:tcBorders>
          <w:bottom w:val="single" w:color="0068B3" w:themeColor="text1" w:sz="4" w:space="0"/>
        </w:tcBorders>
      </w:tcPr>
    </w:tblStylePr>
    <w:tblStylePr w:type="lastRow">
      <w:rPr>
        <w:b/>
        <w:bCs/>
      </w:rPr>
      <w:tcPr>
        <w:tcBorders>
          <w:top w:val="double" w:color="0068B3" w:themeColor="text1" w:sz="4" w:space="0"/>
        </w:tcBorders>
      </w:tcPr>
    </w:tblStylePr>
    <w:tblStylePr w:type="firstCol">
      <w:rPr>
        <w:b/>
        <w:bCs/>
      </w:rPr>
    </w:tblStylePr>
    <w:tblStylePr w:type="lastCol">
      <w:rPr>
        <w:b/>
        <w:bCs/>
      </w:rPr>
    </w:tblStylePr>
    <w:tblStylePr w:type="band1Vert">
      <w:tcPr>
        <w:shd w:val="clear" w:color="auto" w:fill="BCE3FE" w:themeFill="text1" w:themeFillTint="33"/>
      </w:tcPr>
    </w:tblStylePr>
    <w:tblStylePr w:type="band1Horz">
      <w:tcPr>
        <w:shd w:val="clear" w:color="auto" w:fill="BCE3FE" w:themeFill="text1" w:themeFillTint="33"/>
      </w:tcPr>
    </w:tblStylePr>
  </w:style>
  <w:style w:type="table" w:customStyle="1" w:styleId="370">
    <w:name w:val="List Table 6 Colorful Accent 1"/>
    <w:basedOn w:val="12"/>
    <w:qFormat/>
    <w:uiPriority w:val="51"/>
    <w:rPr>
      <w:color w:val="004E86" w:themeColor="accent1" w:themeShade="BF"/>
    </w:rPr>
    <w:tblPr>
      <w:tblBorders>
        <w:top w:val="single" w:color="0068B3" w:themeColor="accent1" w:sz="4" w:space="0"/>
        <w:bottom w:val="single" w:color="0068B3" w:themeColor="accent1" w:sz="4" w:space="0"/>
      </w:tblBorders>
    </w:tblPr>
    <w:tblStylePr w:type="firstRow">
      <w:rPr>
        <w:b/>
        <w:bCs/>
      </w:rPr>
      <w:tcPr>
        <w:tcBorders>
          <w:bottom w:val="single" w:color="0068B3" w:themeColor="accent1" w:sz="4" w:space="0"/>
        </w:tcBorders>
      </w:tcPr>
    </w:tblStylePr>
    <w:tblStylePr w:type="lastRow">
      <w:rPr>
        <w:b/>
        <w:bCs/>
      </w:rPr>
      <w:tcPr>
        <w:tcBorders>
          <w:top w:val="double" w:color="0068B3" w:themeColor="accent1" w:sz="4" w:space="0"/>
        </w:tcBorders>
      </w:tcPr>
    </w:tblStylePr>
    <w:tblStylePr w:type="firstCol">
      <w:rPr>
        <w:b/>
        <w:bCs/>
      </w:rPr>
    </w:tblStylePr>
    <w:tblStylePr w:type="lastCol">
      <w:rPr>
        <w:b/>
        <w:bCs/>
      </w:rPr>
    </w:tblStylePr>
    <w:tblStylePr w:type="band1Vert">
      <w:tcPr>
        <w:shd w:val="clear" w:color="auto" w:fill="BCE3FE" w:themeFill="accent1" w:themeFillTint="33"/>
      </w:tcPr>
    </w:tblStylePr>
    <w:tblStylePr w:type="band1Horz">
      <w:tcPr>
        <w:shd w:val="clear" w:color="auto" w:fill="BCE3FE" w:themeFill="accent1" w:themeFillTint="33"/>
      </w:tcPr>
    </w:tblStylePr>
  </w:style>
  <w:style w:type="table" w:customStyle="1" w:styleId="371">
    <w:name w:val="List Table 6 Colorful Accent 2"/>
    <w:basedOn w:val="12"/>
    <w:qFormat/>
    <w:uiPriority w:val="51"/>
    <w:rPr>
      <w:color w:val="188DAB" w:themeColor="accent2" w:themeShade="BF"/>
    </w:rPr>
    <w:tblPr>
      <w:tblBorders>
        <w:top w:val="single" w:color="24BAE0" w:themeColor="accent2" w:sz="4" w:space="0"/>
        <w:bottom w:val="single" w:color="24BAE0" w:themeColor="accent2" w:sz="4" w:space="0"/>
      </w:tblBorders>
    </w:tblPr>
    <w:tblStylePr w:type="firstRow">
      <w:rPr>
        <w:b/>
        <w:bCs/>
      </w:rPr>
      <w:tcPr>
        <w:tcBorders>
          <w:bottom w:val="single" w:color="24BAE0" w:themeColor="accent2" w:sz="4" w:space="0"/>
        </w:tcBorders>
      </w:tcPr>
    </w:tblStylePr>
    <w:tblStylePr w:type="lastRow">
      <w:rPr>
        <w:b/>
        <w:bCs/>
      </w:rPr>
      <w:tcPr>
        <w:tcBorders>
          <w:top w:val="double" w:color="24BAE0" w:themeColor="accent2" w:sz="4" w:space="0"/>
        </w:tcBorders>
      </w:tcPr>
    </w:tblStylePr>
    <w:tblStylePr w:type="firstCol">
      <w:rPr>
        <w:b/>
        <w:bCs/>
      </w:rPr>
    </w:tblStylePr>
    <w:tblStylePr w:type="lastCol">
      <w:rPr>
        <w:b/>
        <w:bCs/>
      </w:rPr>
    </w:tblStylePr>
    <w:tblStylePr w:type="band1Vert">
      <w:tcPr>
        <w:shd w:val="clear" w:color="auto" w:fill="D3F1F8" w:themeFill="accent2" w:themeFillTint="33"/>
      </w:tcPr>
    </w:tblStylePr>
    <w:tblStylePr w:type="band1Horz">
      <w:tcPr>
        <w:shd w:val="clear" w:color="auto" w:fill="D3F1F8" w:themeFill="accent2" w:themeFillTint="33"/>
      </w:tcPr>
    </w:tblStylePr>
  </w:style>
  <w:style w:type="table" w:customStyle="1" w:styleId="372">
    <w:name w:val="List Table 6 Colorful Accent 3"/>
    <w:basedOn w:val="12"/>
    <w:qFormat/>
    <w:uiPriority w:val="51"/>
    <w:rPr>
      <w:color w:val="AEAEAE" w:themeColor="accent3" w:themeShade="BF"/>
    </w:rPr>
    <w:tblPr>
      <w:tblBorders>
        <w:top w:val="single" w:color="E8E8E8" w:themeColor="accent3" w:sz="4" w:space="0"/>
        <w:bottom w:val="single" w:color="E8E8E8" w:themeColor="accent3" w:sz="4" w:space="0"/>
      </w:tblBorders>
    </w:tblPr>
    <w:tblStylePr w:type="firstRow">
      <w:rPr>
        <w:b/>
        <w:bCs/>
      </w:rPr>
      <w:tcPr>
        <w:tcBorders>
          <w:bottom w:val="single" w:color="E8E8E8" w:themeColor="accent3" w:sz="4" w:space="0"/>
        </w:tcBorders>
      </w:tcPr>
    </w:tblStylePr>
    <w:tblStylePr w:type="lastRow">
      <w:rPr>
        <w:b/>
        <w:bCs/>
      </w:rPr>
      <w:tcPr>
        <w:tcBorders>
          <w:top w:val="double" w:color="E8E8E8" w:themeColor="accent3" w:sz="4" w:space="0"/>
        </w:tcBorders>
      </w:tcPr>
    </w:tblStylePr>
    <w:tblStylePr w:type="firstCol">
      <w:rPr>
        <w:b/>
        <w:bCs/>
      </w:rPr>
    </w:tblStylePr>
    <w:tblStylePr w:type="lastCol">
      <w:rPr>
        <w:b/>
        <w:bCs/>
      </w:rPr>
    </w:tblStylePr>
    <w:tblStylePr w:type="band1Vert">
      <w:tcPr>
        <w:shd w:val="clear" w:color="auto" w:fill="FAFAFA" w:themeFill="accent3" w:themeFillTint="33"/>
      </w:tcPr>
    </w:tblStylePr>
    <w:tblStylePr w:type="band1Horz">
      <w:tcPr>
        <w:shd w:val="clear" w:color="auto" w:fill="FAFAFA" w:themeFill="accent3" w:themeFillTint="33"/>
      </w:tcPr>
    </w:tblStylePr>
  </w:style>
  <w:style w:type="table" w:customStyle="1" w:styleId="373">
    <w:name w:val="List Table 6 Colorful Accent 4"/>
    <w:basedOn w:val="12"/>
    <w:qFormat/>
    <w:uiPriority w:val="51"/>
    <w:rPr>
      <w:color w:val="000000" w:themeColor="accent4" w:themeShade="BF"/>
    </w:rPr>
    <w:tblPr>
      <w:tblBorders>
        <w:top w:val="single" w:color="000000" w:themeColor="accent4" w:sz="4" w:space="0"/>
        <w:bottom w:val="single" w:color="000000" w:themeColor="accent4" w:sz="4" w:space="0"/>
      </w:tblBorders>
    </w:tblPr>
    <w:tblStylePr w:type="firstRow">
      <w:rPr>
        <w:b/>
        <w:bCs/>
      </w:rPr>
      <w:tcPr>
        <w:tcBorders>
          <w:bottom w:val="single" w:color="000000" w:themeColor="accent4" w:sz="4" w:space="0"/>
        </w:tcBorders>
      </w:tcPr>
    </w:tblStylePr>
    <w:tblStylePr w:type="lastRow">
      <w:rPr>
        <w:b/>
        <w:bCs/>
      </w:rPr>
      <w:tcPr>
        <w:tcBorders>
          <w:top w:val="double" w:color="000000" w:themeColor="accent4" w:sz="4" w:space="0"/>
        </w:tcBorders>
      </w:tcPr>
    </w:tblStylePr>
    <w:tblStylePr w:type="firstCol">
      <w:rPr>
        <w:b/>
        <w:bCs/>
      </w:rPr>
    </w:tblStylePr>
    <w:tblStylePr w:type="lastCol">
      <w:rPr>
        <w:b/>
        <w:bCs/>
      </w:rPr>
    </w:tblStylePr>
    <w:tblStylePr w:type="band1Vert">
      <w:tcPr>
        <w:shd w:val="clear" w:color="auto" w:fill="CCCCCC" w:themeFill="accent4" w:themeFillTint="33"/>
      </w:tcPr>
    </w:tblStylePr>
    <w:tblStylePr w:type="band1Horz">
      <w:tcPr>
        <w:shd w:val="clear" w:color="auto" w:fill="CCCCCC" w:themeFill="accent4" w:themeFillTint="33"/>
      </w:tcPr>
    </w:tblStylePr>
  </w:style>
  <w:style w:type="table" w:customStyle="1" w:styleId="374">
    <w:name w:val="List Table 6 Colorful Accent 5"/>
    <w:basedOn w:val="12"/>
    <w:qFormat/>
    <w:uiPriority w:val="51"/>
    <w:rPr>
      <w:color w:val="7FFFFF" w:themeColor="accent5" w:themeShade="BF"/>
    </w:rPr>
    <w:tblPr>
      <w:tblBorders>
        <w:top w:val="single" w:color="FEFFFF" w:themeColor="accent5" w:sz="4" w:space="0"/>
        <w:bottom w:val="single" w:color="FEFFFF" w:themeColor="accent5" w:sz="4" w:space="0"/>
      </w:tblBorders>
    </w:tblPr>
    <w:tblStylePr w:type="firstRow">
      <w:rPr>
        <w:b/>
        <w:bCs/>
      </w:rPr>
      <w:tcPr>
        <w:tcBorders>
          <w:bottom w:val="single" w:color="FEFFFF" w:themeColor="accent5" w:sz="4" w:space="0"/>
        </w:tcBorders>
      </w:tcPr>
    </w:tblStylePr>
    <w:tblStylePr w:type="lastRow">
      <w:rPr>
        <w:b/>
        <w:bCs/>
      </w:rPr>
      <w:tcPr>
        <w:tcBorders>
          <w:top w:val="double" w:color="FEFFFF" w:themeColor="accent5" w:sz="4" w:space="0"/>
        </w:tcBorders>
      </w:tcPr>
    </w:tblStylePr>
    <w:tblStylePr w:type="firstCol">
      <w:rPr>
        <w:b/>
        <w:bCs/>
      </w:rPr>
    </w:tblStylePr>
    <w:tblStylePr w:type="lastCol">
      <w:rPr>
        <w:b/>
        <w:bCs/>
      </w:rPr>
    </w:tblStylePr>
    <w:tblStylePr w:type="band1Vert">
      <w:tcPr>
        <w:shd w:val="clear" w:color="auto" w:fill="FEFEFE" w:themeFill="accent5" w:themeFillTint="33"/>
      </w:tcPr>
    </w:tblStylePr>
    <w:tblStylePr w:type="band1Horz">
      <w:tcPr>
        <w:shd w:val="clear" w:color="auto" w:fill="FEFEFE" w:themeFill="accent5" w:themeFillTint="33"/>
      </w:tcPr>
    </w:tblStylePr>
  </w:style>
  <w:style w:type="table" w:customStyle="1" w:styleId="375">
    <w:name w:val="List Table 6 Colorful Accent 6"/>
    <w:basedOn w:val="12"/>
    <w:qFormat/>
    <w:uiPriority w:val="51"/>
    <w:rPr>
      <w:color w:val="004E86" w:themeColor="accent6" w:themeShade="BF"/>
    </w:rPr>
    <w:tblPr>
      <w:tblBorders>
        <w:top w:val="single" w:color="0068B3" w:themeColor="accent6" w:sz="4" w:space="0"/>
        <w:bottom w:val="single" w:color="0068B3" w:themeColor="accent6" w:sz="4" w:space="0"/>
      </w:tblBorders>
    </w:tblPr>
    <w:tblStylePr w:type="firstRow">
      <w:rPr>
        <w:b/>
        <w:bCs/>
      </w:rPr>
      <w:tcPr>
        <w:tcBorders>
          <w:bottom w:val="single" w:color="0068B3" w:themeColor="accent6" w:sz="4" w:space="0"/>
        </w:tcBorders>
      </w:tcPr>
    </w:tblStylePr>
    <w:tblStylePr w:type="lastRow">
      <w:rPr>
        <w:b/>
        <w:bCs/>
      </w:rPr>
      <w:tcPr>
        <w:tcBorders>
          <w:top w:val="double" w:color="0068B3" w:themeColor="accent6" w:sz="4" w:space="0"/>
        </w:tcBorders>
      </w:tcPr>
    </w:tblStylePr>
    <w:tblStylePr w:type="firstCol">
      <w:rPr>
        <w:b/>
        <w:bCs/>
      </w:rPr>
    </w:tblStylePr>
    <w:tblStylePr w:type="lastCol">
      <w:rPr>
        <w:b/>
        <w:bCs/>
      </w:rPr>
    </w:tblStylePr>
    <w:tblStylePr w:type="band1Vert">
      <w:tcPr>
        <w:shd w:val="clear" w:color="auto" w:fill="BCE3FE" w:themeFill="accent6" w:themeFillTint="33"/>
      </w:tcPr>
    </w:tblStylePr>
    <w:tblStylePr w:type="band1Horz">
      <w:tcPr>
        <w:shd w:val="clear" w:color="auto" w:fill="BCE3FE" w:themeFill="accent6" w:themeFillTint="33"/>
      </w:tcPr>
    </w:tblStylePr>
  </w:style>
  <w:style w:type="table" w:customStyle="1" w:styleId="376">
    <w:name w:val="List Table 7 Colorful"/>
    <w:basedOn w:val="12"/>
    <w:qFormat/>
    <w:uiPriority w:val="52"/>
    <w:rPr>
      <w:color w:val="0068B3"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68B3"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68B3"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68B3"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68B3" w:themeColor="text1" w:sz="4" w:space="0"/>
        </w:tcBorders>
        <w:shd w:val="clear" w:color="auto" w:fill="FFFFFF" w:themeFill="background1"/>
      </w:tcPr>
    </w:tblStylePr>
    <w:tblStylePr w:type="band1Vert">
      <w:tcPr>
        <w:shd w:val="clear" w:color="auto" w:fill="BCE3FE" w:themeFill="text1" w:themeFillTint="33"/>
      </w:tcPr>
    </w:tblStylePr>
    <w:tblStylePr w:type="band1Horz">
      <w:tcPr>
        <w:shd w:val="clear" w:color="auto" w:fill="BCE3FE"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77">
    <w:name w:val="List Table 7 Colorful Accent 1"/>
    <w:basedOn w:val="12"/>
    <w:qFormat/>
    <w:uiPriority w:val="52"/>
    <w:rPr>
      <w:color w:val="004E86" w:themeColor="accent1" w:themeShade="BF"/>
    </w:rPr>
    <w:tblStylePr w:type="firstRow">
      <w:rPr>
        <w:rFonts w:asciiTheme="majorHAnsi" w:hAnsiTheme="majorHAnsi" w:eastAsiaTheme="majorEastAsia" w:cstheme="majorBidi"/>
        <w:i/>
        <w:iCs/>
        <w:sz w:val="26"/>
      </w:rPr>
      <w:tcPr>
        <w:tcBorders>
          <w:bottom w:val="single" w:color="0068B3"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68B3"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68B3"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68B3" w:themeColor="accent1" w:sz="4" w:space="0"/>
        </w:tcBorders>
        <w:shd w:val="clear" w:color="auto" w:fill="FFFFFF" w:themeFill="background1"/>
      </w:tcPr>
    </w:tblStylePr>
    <w:tblStylePr w:type="band1Vert">
      <w:tcPr>
        <w:shd w:val="clear" w:color="auto" w:fill="BCE3FE" w:themeFill="accent1" w:themeFillTint="33"/>
      </w:tcPr>
    </w:tblStylePr>
    <w:tblStylePr w:type="band1Horz">
      <w:tcPr>
        <w:shd w:val="clear" w:color="auto" w:fill="BCE3FE"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78">
    <w:name w:val="List Table 7 Colorful Accent 2"/>
    <w:basedOn w:val="12"/>
    <w:qFormat/>
    <w:uiPriority w:val="52"/>
    <w:rPr>
      <w:color w:val="188DAB" w:themeColor="accent2" w:themeShade="BF"/>
    </w:rPr>
    <w:tblStylePr w:type="firstRow">
      <w:rPr>
        <w:rFonts w:asciiTheme="majorHAnsi" w:hAnsiTheme="majorHAnsi" w:eastAsiaTheme="majorEastAsia" w:cstheme="majorBidi"/>
        <w:i/>
        <w:iCs/>
        <w:sz w:val="26"/>
      </w:rPr>
      <w:tcPr>
        <w:tcBorders>
          <w:bottom w:val="single" w:color="24BAE0"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24BAE0"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24BAE0"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24BAE0" w:themeColor="accent2" w:sz="4" w:space="0"/>
        </w:tcBorders>
        <w:shd w:val="clear" w:color="auto" w:fill="FFFFFF" w:themeFill="background1"/>
      </w:tcPr>
    </w:tblStylePr>
    <w:tblStylePr w:type="band1Vert">
      <w:tcPr>
        <w:shd w:val="clear" w:color="auto" w:fill="D3F1F8" w:themeFill="accent2" w:themeFillTint="33"/>
      </w:tcPr>
    </w:tblStylePr>
    <w:tblStylePr w:type="band1Horz">
      <w:tcPr>
        <w:shd w:val="clear" w:color="auto" w:fill="D3F1F8"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79">
    <w:name w:val="List Table 7 Colorful Accent 3"/>
    <w:basedOn w:val="12"/>
    <w:qFormat/>
    <w:uiPriority w:val="52"/>
    <w:rPr>
      <w:color w:val="AEAEAE" w:themeColor="accent3" w:themeShade="BF"/>
    </w:rPr>
    <w:tblStylePr w:type="firstRow">
      <w:rPr>
        <w:rFonts w:asciiTheme="majorHAnsi" w:hAnsiTheme="majorHAnsi" w:eastAsiaTheme="majorEastAsia" w:cstheme="majorBidi"/>
        <w:i/>
        <w:iCs/>
        <w:sz w:val="26"/>
      </w:rPr>
      <w:tcPr>
        <w:tcBorders>
          <w:bottom w:val="single" w:color="E8E8E8"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8E8E8"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8E8E8"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8E8E8" w:themeColor="accent3" w:sz="4" w:space="0"/>
        </w:tcBorders>
        <w:shd w:val="clear" w:color="auto" w:fill="FFFFFF" w:themeFill="background1"/>
      </w:tcPr>
    </w:tblStylePr>
    <w:tblStylePr w:type="band1Vert">
      <w:tcPr>
        <w:shd w:val="clear" w:color="auto" w:fill="FAFAFA" w:themeFill="accent3" w:themeFillTint="33"/>
      </w:tcPr>
    </w:tblStylePr>
    <w:tblStylePr w:type="band1Horz">
      <w:tcPr>
        <w:shd w:val="clear" w:color="auto" w:fill="FAFAFA"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0">
    <w:name w:val="List Table 7 Colorful Accent 4"/>
    <w:basedOn w:val="12"/>
    <w:qFormat/>
    <w:uiPriority w:val="52"/>
    <w:rPr>
      <w:color w:val="000000" w:themeColor="accent4" w:themeShade="BF"/>
    </w:rPr>
    <w:tblStylePr w:type="firstRow">
      <w:rPr>
        <w:rFonts w:asciiTheme="majorHAnsi" w:hAnsiTheme="majorHAnsi" w:eastAsiaTheme="majorEastAsia" w:cstheme="majorBidi"/>
        <w:i/>
        <w:iCs/>
        <w:sz w:val="26"/>
      </w:rPr>
      <w:tcPr>
        <w:tcBorders>
          <w:bottom w:val="single" w:color="000000"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accent4" w:sz="4" w:space="0"/>
        </w:tcBorders>
        <w:shd w:val="clear" w:color="auto" w:fill="FFFFFF" w:themeFill="background1"/>
      </w:tcPr>
    </w:tblStylePr>
    <w:tblStylePr w:type="band1Vert">
      <w:tcPr>
        <w:shd w:val="clear" w:color="auto" w:fill="CCCCCC" w:themeFill="accent4" w:themeFillTint="33"/>
      </w:tcPr>
    </w:tblStylePr>
    <w:tblStylePr w:type="band1Horz">
      <w:tcPr>
        <w:shd w:val="clear" w:color="auto" w:fill="CCCCC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1">
    <w:name w:val="List Table 7 Colorful Accent 5"/>
    <w:basedOn w:val="12"/>
    <w:qFormat/>
    <w:uiPriority w:val="52"/>
    <w:rPr>
      <w:color w:val="7FFFFF" w:themeColor="accent5" w:themeShade="BF"/>
    </w:rPr>
    <w:tblStylePr w:type="firstRow">
      <w:rPr>
        <w:rFonts w:asciiTheme="majorHAnsi" w:hAnsiTheme="majorHAnsi" w:eastAsiaTheme="majorEastAsia" w:cstheme="majorBidi"/>
        <w:i/>
        <w:iCs/>
        <w:sz w:val="26"/>
      </w:rPr>
      <w:tcPr>
        <w:tcBorders>
          <w:bottom w:val="single" w:color="FEFFFF"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EFFFF"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EFFFF"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EFFFF" w:themeColor="accent5" w:sz="4" w:space="0"/>
        </w:tcBorders>
        <w:shd w:val="clear" w:color="auto" w:fill="FFFFFF" w:themeFill="background1"/>
      </w:tcPr>
    </w:tblStylePr>
    <w:tblStylePr w:type="band1Vert">
      <w:tcPr>
        <w:shd w:val="clear" w:color="auto" w:fill="FEFEFE" w:themeFill="accent5" w:themeFillTint="33"/>
      </w:tcPr>
    </w:tblStylePr>
    <w:tblStylePr w:type="band1Horz">
      <w:tcPr>
        <w:shd w:val="clear" w:color="auto" w:fill="FEFEFE"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82">
    <w:name w:val="List Table 7 Colorful Accent 6"/>
    <w:basedOn w:val="12"/>
    <w:qFormat/>
    <w:uiPriority w:val="52"/>
    <w:rPr>
      <w:color w:val="004E86" w:themeColor="accent6" w:themeShade="BF"/>
    </w:rPr>
    <w:tblStylePr w:type="firstRow">
      <w:rPr>
        <w:rFonts w:asciiTheme="majorHAnsi" w:hAnsiTheme="majorHAnsi" w:eastAsiaTheme="majorEastAsia" w:cstheme="majorBidi"/>
        <w:i/>
        <w:iCs/>
        <w:sz w:val="26"/>
      </w:rPr>
      <w:tcPr>
        <w:tcBorders>
          <w:bottom w:val="single" w:color="0068B3"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68B3"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68B3"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68B3" w:themeColor="accent6" w:sz="4" w:space="0"/>
        </w:tcBorders>
        <w:shd w:val="clear" w:color="auto" w:fill="FFFFFF" w:themeFill="background1"/>
      </w:tcPr>
    </w:tblStylePr>
    <w:tblStylePr w:type="band1Vert">
      <w:tcPr>
        <w:shd w:val="clear" w:color="auto" w:fill="BCE3FE" w:themeFill="accent6" w:themeFillTint="33"/>
      </w:tcPr>
    </w:tblStylePr>
    <w:tblStylePr w:type="band1Horz">
      <w:tcPr>
        <w:shd w:val="clear" w:color="auto" w:fill="BCE3FE"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383">
    <w:name w:val="Macro Text Char"/>
    <w:basedOn w:val="11"/>
    <w:link w:val="72"/>
    <w:semiHidden/>
    <w:qFormat/>
    <w:uiPriority w:val="99"/>
    <w:rPr>
      <w:rFonts w:ascii="Consolas" w:hAnsi="Consolas"/>
      <w:color w:val="1E1E29"/>
      <w:sz w:val="20"/>
      <w:szCs w:val="20"/>
    </w:rPr>
  </w:style>
  <w:style w:type="character" w:customStyle="1" w:styleId="384">
    <w:name w:val="Message Header Char"/>
    <w:basedOn w:val="11"/>
    <w:link w:val="73"/>
    <w:semiHidden/>
    <w:qFormat/>
    <w:uiPriority w:val="99"/>
    <w:rPr>
      <w:rFonts w:asciiTheme="majorHAnsi" w:hAnsiTheme="majorHAnsi" w:eastAsiaTheme="majorEastAsia" w:cstheme="majorBidi"/>
      <w:color w:val="1E1E29"/>
      <w:shd w:val="pct20" w:color="auto" w:fill="auto"/>
    </w:rPr>
  </w:style>
  <w:style w:type="character" w:customStyle="1" w:styleId="385">
    <w:name w:val="Note Heading Char"/>
    <w:basedOn w:val="11"/>
    <w:link w:val="76"/>
    <w:semiHidden/>
    <w:qFormat/>
    <w:uiPriority w:val="99"/>
    <w:rPr>
      <w:rFonts w:ascii="Calibri Light" w:hAnsi="Calibri Light"/>
      <w:color w:val="1E1E29"/>
      <w:sz w:val="22"/>
    </w:rPr>
  </w:style>
  <w:style w:type="table" w:customStyle="1" w:styleId="386">
    <w:name w:val="Plain Table 1"/>
    <w:basedOn w:val="12"/>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387">
    <w:name w:val="Plain Table 2"/>
    <w:basedOn w:val="12"/>
    <w:qFormat/>
    <w:uiPriority w:val="42"/>
    <w:tblPr>
      <w:tblBorders>
        <w:top w:val="single" w:color="58B9FF" w:themeColor="text1" w:themeTint="80" w:sz="4" w:space="0"/>
        <w:bottom w:val="single" w:color="58B9FF" w:themeColor="text1" w:themeTint="80" w:sz="4" w:space="0"/>
      </w:tblBorders>
    </w:tblPr>
    <w:tblStylePr w:type="firstRow">
      <w:rPr>
        <w:b/>
        <w:bCs/>
      </w:rPr>
      <w:tcPr>
        <w:tcBorders>
          <w:bottom w:val="single" w:color="58B9FF" w:themeColor="text1" w:themeTint="80" w:sz="4" w:space="0"/>
        </w:tcBorders>
      </w:tcPr>
    </w:tblStylePr>
    <w:tblStylePr w:type="lastRow">
      <w:rPr>
        <w:b/>
        <w:bCs/>
      </w:rPr>
      <w:tcPr>
        <w:tcBorders>
          <w:top w:val="single" w:color="58B9FF" w:themeColor="text1" w:themeTint="80" w:sz="4" w:space="0"/>
        </w:tcBorders>
      </w:tcPr>
    </w:tblStylePr>
    <w:tblStylePr w:type="firstCol">
      <w:rPr>
        <w:b/>
        <w:bCs/>
      </w:rPr>
    </w:tblStylePr>
    <w:tblStylePr w:type="lastCol">
      <w:rPr>
        <w:b/>
        <w:bCs/>
      </w:rPr>
    </w:tblStylePr>
    <w:tblStylePr w:type="band1Vert">
      <w:tcPr>
        <w:tcBorders>
          <w:left w:val="single" w:color="58B9FF" w:themeColor="text1" w:themeTint="80" w:sz="4" w:space="0"/>
          <w:right w:val="single" w:color="58B9FF" w:themeColor="text1" w:themeTint="80" w:sz="4" w:space="0"/>
        </w:tcBorders>
      </w:tcPr>
    </w:tblStylePr>
    <w:tblStylePr w:type="band2Vert">
      <w:tcPr>
        <w:tcBorders>
          <w:left w:val="single" w:color="58B9FF" w:themeColor="text1" w:themeTint="80" w:sz="4" w:space="0"/>
          <w:right w:val="single" w:color="58B9FF" w:themeColor="text1" w:themeTint="80" w:sz="4" w:space="0"/>
        </w:tcBorders>
      </w:tcPr>
    </w:tblStylePr>
    <w:tblStylePr w:type="band1Horz">
      <w:tcPr>
        <w:tcBorders>
          <w:top w:val="single" w:color="58B9FF" w:themeColor="text1" w:themeTint="80" w:sz="4" w:space="0"/>
          <w:bottom w:val="single" w:color="58B9FF" w:themeColor="text1" w:themeTint="80" w:sz="4" w:space="0"/>
        </w:tcBorders>
      </w:tcPr>
    </w:tblStylePr>
  </w:style>
  <w:style w:type="table" w:customStyle="1" w:styleId="388">
    <w:name w:val="Plain Table 3"/>
    <w:basedOn w:val="12"/>
    <w:qFormat/>
    <w:uiPriority w:val="43"/>
    <w:tblStylePr w:type="firstRow">
      <w:rPr>
        <w:b/>
        <w:bCs/>
        <w:caps/>
      </w:rPr>
      <w:tcPr>
        <w:tcBorders>
          <w:bottom w:val="single" w:color="58B9FF" w:themeColor="text1" w:themeTint="80" w:sz="4" w:space="0"/>
        </w:tcBorders>
      </w:tcPr>
    </w:tblStylePr>
    <w:tblStylePr w:type="lastRow">
      <w:rPr>
        <w:b/>
        <w:bCs/>
        <w:caps/>
      </w:rPr>
      <w:tcPr>
        <w:tcBorders>
          <w:top w:val="nil"/>
        </w:tcBorders>
      </w:tcPr>
    </w:tblStylePr>
    <w:tblStylePr w:type="firstCol">
      <w:rPr>
        <w:b/>
        <w:bCs/>
        <w:caps/>
      </w:rPr>
      <w:tcPr>
        <w:tcBorders>
          <w:right w:val="single" w:color="58B9FF"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389">
    <w:name w:val="Plain Table 4"/>
    <w:basedOn w:val="12"/>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390">
    <w:name w:val="Plain Table 5"/>
    <w:basedOn w:val="12"/>
    <w:qFormat/>
    <w:uiPriority w:val="45"/>
    <w:tblStylePr w:type="firstRow">
      <w:rPr>
        <w:rFonts w:asciiTheme="majorHAnsi" w:hAnsiTheme="majorHAnsi" w:eastAsiaTheme="majorEastAsia" w:cstheme="majorBidi"/>
        <w:i/>
        <w:iCs/>
        <w:sz w:val="26"/>
      </w:rPr>
      <w:tcPr>
        <w:tcBorders>
          <w:bottom w:val="single" w:color="58B9F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8B9F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8B9F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8B9FF"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391">
    <w:name w:val="Plain Text Char"/>
    <w:basedOn w:val="11"/>
    <w:link w:val="77"/>
    <w:semiHidden/>
    <w:qFormat/>
    <w:uiPriority w:val="99"/>
    <w:rPr>
      <w:rFonts w:ascii="Consolas" w:hAnsi="Consolas"/>
      <w:color w:val="1E1E29"/>
      <w:sz w:val="21"/>
      <w:szCs w:val="21"/>
    </w:rPr>
  </w:style>
  <w:style w:type="character" w:customStyle="1" w:styleId="392">
    <w:name w:val="Salutation Char"/>
    <w:basedOn w:val="11"/>
    <w:link w:val="78"/>
    <w:semiHidden/>
    <w:qFormat/>
    <w:uiPriority w:val="99"/>
    <w:rPr>
      <w:rFonts w:ascii="Calibri Light" w:hAnsi="Calibri Light"/>
      <w:color w:val="1E1E29"/>
      <w:sz w:val="22"/>
    </w:rPr>
  </w:style>
  <w:style w:type="character" w:customStyle="1" w:styleId="393">
    <w:name w:val="Signature Char"/>
    <w:basedOn w:val="11"/>
    <w:link w:val="79"/>
    <w:semiHidden/>
    <w:qFormat/>
    <w:uiPriority w:val="99"/>
    <w:rPr>
      <w:rFonts w:ascii="Calibri Light" w:hAnsi="Calibri Light"/>
      <w:color w:val="1E1E29"/>
      <w:sz w:val="22"/>
    </w:rPr>
  </w:style>
  <w:style w:type="table" w:customStyle="1" w:styleId="394">
    <w:name w:val="Grid Table Light"/>
    <w:basedOn w:val="12"/>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395">
    <w:name w:val="TOC Heading"/>
    <w:basedOn w:val="2"/>
    <w:next w:val="1"/>
    <w:semiHidden/>
    <w:unhideWhenUsed/>
    <w:qFormat/>
    <w:uiPriority w:val="39"/>
    <w:pPr>
      <w:spacing w:after="0"/>
      <w:outlineLvl w:val="9"/>
    </w:pPr>
    <w:rPr>
      <w:rFonts w:asciiTheme="majorHAnsi" w:hAnsiTheme="majorHAnsi"/>
      <w:color w:val="004E86" w:themeColor="accent1" w:themeShade="BF"/>
      <w:sz w:val="32"/>
    </w:rPr>
  </w:style>
  <w:style w:type="character" w:customStyle="1" w:styleId="396">
    <w:name w:val="Unresolved Mention"/>
    <w:basedOn w:val="11"/>
    <w:semiHidden/>
    <w:unhideWhenUsed/>
    <w:qFormat/>
    <w:uiPriority w:val="99"/>
    <w:rPr>
      <w:color w:val="605E5C"/>
      <w:shd w:val="clear" w:color="auto" w:fill="E1DFDD"/>
    </w:rPr>
  </w:style>
  <w:style w:type="paragraph" w:customStyle="1" w:styleId="397">
    <w:name w:val="4 Bulleted copy blue"/>
    <w:basedOn w:val="1"/>
    <w:qFormat/>
    <w:uiPriority w:val="0"/>
    <w:pPr>
      <w:numPr>
        <w:ilvl w:val="0"/>
        <w:numId w:val="12"/>
      </w:numPr>
      <w:jc w:val="left"/>
    </w:pPr>
    <w:rPr>
      <w:rFonts w:ascii="Arial" w:hAnsi="Arial" w:eastAsia="MS Mincho" w:cs="Arial"/>
      <w:color w:val="auto"/>
      <w:kern w:val="0"/>
      <w:sz w:val="20"/>
      <w:szCs w:val="20"/>
      <w:lang w:val="en-US"/>
      <w14:ligatures w14:val="none"/>
    </w:rPr>
  </w:style>
  <w:style w:type="paragraph" w:customStyle="1" w:styleId="398">
    <w:name w:val="Revision"/>
    <w:hidden/>
    <w:semiHidden/>
    <w:uiPriority w:val="99"/>
    <w:rPr>
      <w:rFonts w:ascii="Calibri Light" w:hAnsi="Calibri Light" w:eastAsiaTheme="minorHAnsi" w:cstheme="minorBidi"/>
      <w:color w:val="1E1E29"/>
      <w:kern w:val="2"/>
      <w:sz w:val="22"/>
      <w:szCs w:val="24"/>
      <w:lang w:val="en-GB" w:eastAsia="en-US" w:bidi="ar-SA"/>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image" Target="media/image3.png"/><Relationship Id="rId10" Type="http://schemas.openxmlformats.org/officeDocument/2006/relationships/theme" Target="theme/theme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Hebrew Primary School">
      <a:dk1>
        <a:srgbClr val="0068B3"/>
      </a:dk1>
      <a:lt1>
        <a:srgbClr val="FFFFFF"/>
      </a:lt1>
      <a:dk2>
        <a:srgbClr val="24BAE0"/>
      </a:dk2>
      <a:lt2>
        <a:srgbClr val="E8E8E8"/>
      </a:lt2>
      <a:accent1>
        <a:srgbClr val="0068B3"/>
      </a:accent1>
      <a:accent2>
        <a:srgbClr val="24BAE0"/>
      </a:accent2>
      <a:accent3>
        <a:srgbClr val="E8E8E8"/>
      </a:accent3>
      <a:accent4>
        <a:srgbClr val="000000"/>
      </a:accent4>
      <a:accent5>
        <a:srgbClr val="FEFFFF"/>
      </a:accent5>
      <a:accent6>
        <a:srgbClr val="0068B3"/>
      </a:accent6>
      <a:hlink>
        <a:srgbClr val="0068B3"/>
      </a:hlink>
      <a:folHlink>
        <a:srgbClr val="24BAE0"/>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2075</Words>
  <Characters>11832</Characters>
  <Lines>98</Lines>
  <Paragraphs>27</Paragraphs>
  <TotalTime>42</TotalTime>
  <ScaleCrop>false</ScaleCrop>
  <LinksUpToDate>false</LinksUpToDate>
  <CharactersWithSpaces>13880</CharactersWithSpaces>
  <Application>WPS Office_5.4.4.8063_F1E327BC-269C-435d-A152-05C5408002CA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2024-10-31T00:40:00Z</dcterms:created>
  <dc:creator>Hebrew Primary School</dc:creator>
  <cp:lastModifiedBy>Gaynor Foster</cp:lastModifiedBy>
  <cp:lastPrinted>2024-07-05T00:35:00Z</cp:lastPrinted>
  <dcterms:modified xsi:type="dcterms:W3CDTF">2024-11-18T10:43:52Z</dcterms:modified>
  <dc:title>Parent handbook</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SLTemplateName">
    <vt:lpwstr>Normal.dotm</vt:lpwstr>
  </property>
  <property fmtid="{D5CDD505-2E9C-101B-9397-08002B2CF9AE}" pid="3" name="KSOProductBuildVer">
    <vt:lpwstr>1033-5.4.4.8063</vt:lpwstr>
  </property>
</Properties>
</file>